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shd w:val="clear" w:color="auto" w:fill="FFFFFF"/>
        <w:spacing w:after="0" w:line="240" w:lineRule="auto"/>
        <w:jc w:val="center"/>
        <w:rPr>
          <w:rFonts w:ascii="Times New Roman" w:hAnsi="Times New Roman" w:cs="Times New Roman"/>
          <w:sz w:val="24"/>
        </w:rPr>
      </w:pPr>
      <w:bookmarkStart w:id="0" w:name="block-1251741"/>
      <w:r>
        <w:rPr>
          <w:rFonts w:ascii="Times New Roman" w:hAnsi="Times New Roman" w:cs="Times New Roman"/>
          <w:b/>
          <w:sz w:val="24"/>
        </w:rPr>
        <w:t>МИНИСТЕРСТВО ПРОСВЕЩЕНИЯ РОССИЙСКОЙ ФЕДЕРАЦИИ</w:t>
      </w:r>
    </w:p>
    <w:p w14:paraId="00000002">
      <w:pPr>
        <w:shd w:val="clear" w:color="auto" w:fill="FFFFFF"/>
        <w:spacing w:after="0" w:line="240" w:lineRule="auto"/>
        <w:jc w:val="center"/>
        <w:rPr>
          <w:rFonts w:ascii="Times New Roman" w:hAnsi="Times New Roman" w:cs="Times New Roman"/>
          <w:sz w:val="24"/>
        </w:rPr>
      </w:pPr>
      <w:r>
        <w:rPr>
          <w:rFonts w:ascii="Times New Roman" w:hAnsi="Times New Roman" w:cs="Times New Roman"/>
          <w:b/>
          <w:sz w:val="24"/>
        </w:rPr>
        <w:t>‌Администрация города Ростова-на-Дону‌‌ </w:t>
      </w:r>
    </w:p>
    <w:p w14:paraId="00000003">
      <w:pPr>
        <w:shd w:val="clear" w:color="auto" w:fill="FFFFFF"/>
        <w:spacing w:after="0" w:line="240" w:lineRule="auto"/>
        <w:jc w:val="center"/>
        <w:rPr>
          <w:rFonts w:ascii="Times New Roman" w:hAnsi="Times New Roman" w:cs="Times New Roman"/>
          <w:sz w:val="24"/>
        </w:rPr>
      </w:pPr>
      <w:r>
        <w:rPr>
          <w:rFonts w:ascii="Times New Roman" w:hAnsi="Times New Roman" w:cs="Times New Roman"/>
          <w:b/>
          <w:sz w:val="24"/>
        </w:rPr>
        <w:t>‌Управление образования города Ростова-на-Дону‌</w:t>
      </w:r>
      <w:r>
        <w:rPr>
          <w:rFonts w:ascii="Times New Roman" w:hAnsi="Times New Roman" w:cs="Times New Roman"/>
          <w:sz w:val="24"/>
        </w:rPr>
        <w:t>​</w:t>
      </w:r>
    </w:p>
    <w:p w14:paraId="00000004">
      <w:pPr>
        <w:shd w:val="clear" w:color="auto" w:fill="FFFFFF"/>
        <w:spacing w:after="0" w:line="240" w:lineRule="auto"/>
        <w:jc w:val="center"/>
        <w:rPr>
          <w:rFonts w:ascii="Times New Roman" w:hAnsi="Times New Roman" w:cs="Times New Roman"/>
          <w:sz w:val="24"/>
        </w:rPr>
      </w:pPr>
      <w:r>
        <w:rPr>
          <w:rFonts w:ascii="Times New Roman" w:hAnsi="Times New Roman" w:cs="Times New Roman"/>
          <w:b/>
          <w:sz w:val="24"/>
        </w:rPr>
        <w:t>МАОУ "Школа № 22"</w:t>
      </w:r>
    </w:p>
    <w:p w14:paraId="00000005">
      <w:pPr>
        <w:shd w:val="clear" w:color="auto" w:fill="FFFFFF"/>
        <w:spacing w:after="0" w:line="240" w:lineRule="auto"/>
        <w:rPr>
          <w:rFonts w:ascii="Times New Roman" w:hAnsi="Times New Roman" w:cs="Times New Roman"/>
          <w:sz w:val="24"/>
        </w:rPr>
      </w:pPr>
    </w:p>
    <w:tbl>
      <w:tblPr>
        <w:tblStyle w:val="29"/>
        <w:tblW w:w="0" w:type="auto"/>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403"/>
        <w:gridCol w:w="3402"/>
        <w:gridCol w:w="3509"/>
      </w:tblGrid>
      <w:tr w14:paraId="4657D3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3" w:type="dxa"/>
          </w:tcPr>
          <w:p w14:paraId="00000006">
            <w:pPr>
              <w:shd w:val="clear" w:color="auto" w:fill="FFFFFF"/>
              <w:spacing w:after="0" w:line="240" w:lineRule="auto"/>
              <w:rPr>
                <w:rFonts w:ascii="Times New Roman" w:hAnsi="Times New Roman" w:cs="Times New Roman"/>
                <w:sz w:val="24"/>
                <w:highlight w:val="none"/>
              </w:rPr>
            </w:pPr>
            <w:r>
              <w:rPr>
                <w:rFonts w:ascii="Times New Roman" w:hAnsi="Times New Roman" w:cs="Times New Roman"/>
                <w:sz w:val="24"/>
                <w:highlight w:val="none"/>
              </w:rPr>
              <w:t>РАССМОТРЕНО</w:t>
            </w:r>
          </w:p>
          <w:p w14:paraId="00000007">
            <w:pPr>
              <w:shd w:val="clear" w:color="auto" w:fill="FFFFFF"/>
              <w:spacing w:after="0" w:line="240" w:lineRule="auto"/>
              <w:rPr>
                <w:rFonts w:ascii="Times New Roman" w:hAnsi="Times New Roman" w:cs="Times New Roman"/>
                <w:sz w:val="24"/>
                <w:highlight w:val="none"/>
              </w:rPr>
            </w:pPr>
            <w:r>
              <w:rPr>
                <w:rFonts w:ascii="Times New Roman" w:hAnsi="Times New Roman" w:cs="Times New Roman"/>
                <w:sz w:val="24"/>
                <w:highlight w:val="none"/>
              </w:rPr>
              <w:t>Председатель ШМО учителей гуманитарного цикла</w:t>
            </w:r>
          </w:p>
          <w:p w14:paraId="00000008">
            <w:pPr>
              <w:shd w:val="clear" w:color="auto" w:fill="FFFFFF"/>
              <w:spacing w:after="0" w:line="240" w:lineRule="auto"/>
              <w:rPr>
                <w:rFonts w:ascii="Times New Roman" w:hAnsi="Times New Roman" w:cs="Times New Roman"/>
                <w:sz w:val="24"/>
                <w:highlight w:val="none"/>
                <w:shd w:val="clear" w:color="auto" w:fill="FFFF00"/>
              </w:rPr>
            </w:pPr>
            <w:r>
              <w:rPr>
                <w:rFonts w:ascii="Times New Roman" w:hAnsi="Times New Roman" w:cs="Times New Roman"/>
                <w:sz w:val="24"/>
                <w:highlight w:val="none"/>
              </w:rPr>
              <w:t>__________________________</w:t>
            </w:r>
          </w:p>
          <w:p w14:paraId="00000009">
            <w:pPr>
              <w:shd w:val="clear" w:color="auto" w:fill="FFFFFF"/>
              <w:spacing w:after="0" w:line="240" w:lineRule="auto"/>
              <w:rPr>
                <w:rFonts w:ascii="Times New Roman" w:hAnsi="Times New Roman" w:cs="Times New Roman"/>
                <w:sz w:val="24"/>
                <w:highlight w:val="none"/>
              </w:rPr>
            </w:pPr>
            <w:r>
              <w:rPr>
                <w:rFonts w:ascii="Times New Roman" w:hAnsi="Times New Roman" w:cs="Times New Roman"/>
                <w:sz w:val="24"/>
                <w:highlight w:val="none"/>
              </w:rPr>
              <w:t>Михайленко Е.В.</w:t>
            </w:r>
          </w:p>
          <w:p w14:paraId="0000000A">
            <w:pPr>
              <w:shd w:val="clear" w:color="auto" w:fill="FFFFFF"/>
              <w:spacing w:after="0" w:line="240" w:lineRule="auto"/>
              <w:rPr>
                <w:rFonts w:ascii="Times New Roman" w:hAnsi="Times New Roman" w:cs="Times New Roman"/>
                <w:sz w:val="24"/>
                <w:highlight w:val="none"/>
              </w:rPr>
            </w:pPr>
            <w:r>
              <w:rPr>
                <w:rFonts w:ascii="Times New Roman" w:hAnsi="Times New Roman" w:cs="Times New Roman"/>
                <w:sz w:val="24"/>
                <w:highlight w:val="none"/>
              </w:rPr>
              <w:t>Протокол № 1</w:t>
            </w:r>
            <w:r>
              <w:rPr>
                <w:rFonts w:ascii="Times New Roman" w:hAnsi="Times New Roman" w:cs="Times New Roman"/>
                <w:sz w:val="24"/>
                <w:highlight w:val="none"/>
              </w:rPr>
              <w:br w:type="textWrapping"/>
            </w:r>
            <w:r>
              <w:rPr>
                <w:rFonts w:ascii="Times New Roman" w:hAnsi="Times New Roman" w:cs="Times New Roman"/>
                <w:sz w:val="24"/>
                <w:highlight w:val="none"/>
              </w:rPr>
              <w:t>от «  »       г.</w:t>
            </w:r>
          </w:p>
          <w:p w14:paraId="0000000B">
            <w:pPr>
              <w:shd w:val="clear" w:color="auto" w:fill="FFFFFF"/>
              <w:spacing w:after="0" w:line="240" w:lineRule="auto"/>
              <w:rPr>
                <w:rFonts w:ascii="Times New Roman" w:hAnsi="Times New Roman" w:cs="Times New Roman"/>
                <w:sz w:val="24"/>
                <w:highlight w:val="none"/>
              </w:rPr>
            </w:pPr>
          </w:p>
        </w:tc>
        <w:tc>
          <w:tcPr>
            <w:tcW w:w="3402" w:type="dxa"/>
          </w:tcPr>
          <w:p w14:paraId="0000000C">
            <w:pPr>
              <w:shd w:val="clear" w:color="auto" w:fill="FFFFFF"/>
              <w:spacing w:after="0" w:line="240" w:lineRule="auto"/>
              <w:rPr>
                <w:rFonts w:ascii="Times New Roman" w:hAnsi="Times New Roman" w:cs="Times New Roman"/>
                <w:sz w:val="24"/>
                <w:highlight w:val="none"/>
              </w:rPr>
            </w:pPr>
            <w:r>
              <w:rPr>
                <w:rFonts w:ascii="Times New Roman" w:hAnsi="Times New Roman" w:cs="Times New Roman"/>
                <w:sz w:val="24"/>
                <w:highlight w:val="none"/>
              </w:rPr>
              <w:t>СОГЛАСОВАНО</w:t>
            </w:r>
          </w:p>
          <w:p w14:paraId="0000000D">
            <w:pPr>
              <w:shd w:val="clear" w:color="auto" w:fill="FFFFFF"/>
              <w:spacing w:after="0" w:line="240" w:lineRule="auto"/>
              <w:rPr>
                <w:rFonts w:ascii="Times New Roman" w:hAnsi="Times New Roman" w:cs="Times New Roman"/>
                <w:sz w:val="24"/>
                <w:highlight w:val="none"/>
              </w:rPr>
            </w:pPr>
            <w:r>
              <w:rPr>
                <w:rFonts w:ascii="Times New Roman" w:hAnsi="Times New Roman" w:cs="Times New Roman"/>
                <w:sz w:val="24"/>
                <w:highlight w:val="none"/>
              </w:rPr>
              <w:t xml:space="preserve">Председатель Методического Совета МАОУ «Школа № 22» </w:t>
            </w:r>
          </w:p>
          <w:p w14:paraId="0000000E">
            <w:pPr>
              <w:shd w:val="clear" w:color="auto" w:fill="FFFFFF"/>
              <w:spacing w:after="0" w:line="240" w:lineRule="auto"/>
              <w:rPr>
                <w:rFonts w:ascii="Times New Roman" w:hAnsi="Times New Roman" w:cs="Times New Roman"/>
                <w:sz w:val="24"/>
                <w:highlight w:val="none"/>
              </w:rPr>
            </w:pPr>
            <w:r>
              <w:rPr>
                <w:rFonts w:ascii="Times New Roman" w:hAnsi="Times New Roman" w:cs="Times New Roman"/>
                <w:sz w:val="24"/>
                <w:highlight w:val="none"/>
              </w:rPr>
              <w:t>__________________________</w:t>
            </w:r>
          </w:p>
          <w:p w14:paraId="0000000F">
            <w:pPr>
              <w:shd w:val="clear" w:color="auto" w:fill="FFFFFF"/>
              <w:spacing w:after="0" w:line="240" w:lineRule="auto"/>
              <w:rPr>
                <w:rFonts w:ascii="Times New Roman" w:hAnsi="Times New Roman" w:cs="Times New Roman"/>
                <w:sz w:val="24"/>
                <w:highlight w:val="none"/>
              </w:rPr>
            </w:pPr>
            <w:r>
              <w:rPr>
                <w:rFonts w:ascii="Times New Roman" w:hAnsi="Times New Roman" w:cs="Times New Roman"/>
                <w:sz w:val="24"/>
                <w:highlight w:val="none"/>
              </w:rPr>
              <w:t>Рязанова Т.Н.</w:t>
            </w:r>
          </w:p>
          <w:p w14:paraId="00000010">
            <w:pPr>
              <w:shd w:val="clear" w:color="auto" w:fill="FFFFFF"/>
              <w:spacing w:after="0" w:line="240" w:lineRule="auto"/>
              <w:rPr>
                <w:rFonts w:ascii="Times New Roman" w:hAnsi="Times New Roman" w:cs="Times New Roman"/>
                <w:sz w:val="24"/>
                <w:highlight w:val="none"/>
              </w:rPr>
            </w:pPr>
            <w:r>
              <w:rPr>
                <w:rFonts w:ascii="Times New Roman" w:hAnsi="Times New Roman" w:cs="Times New Roman"/>
                <w:sz w:val="24"/>
                <w:highlight w:val="none"/>
              </w:rPr>
              <w:t>Протокол № 1</w:t>
            </w:r>
            <w:r>
              <w:rPr>
                <w:rFonts w:ascii="Times New Roman" w:hAnsi="Times New Roman" w:cs="Times New Roman"/>
                <w:sz w:val="24"/>
                <w:highlight w:val="none"/>
              </w:rPr>
              <w:br w:type="textWrapping"/>
            </w:r>
            <w:r>
              <w:rPr>
                <w:rFonts w:ascii="Times New Roman" w:hAnsi="Times New Roman" w:cs="Times New Roman"/>
                <w:sz w:val="24"/>
                <w:highlight w:val="none"/>
              </w:rPr>
              <w:t>от «  »       г.</w:t>
            </w:r>
          </w:p>
          <w:p w14:paraId="00000011">
            <w:pPr>
              <w:shd w:val="clear" w:color="auto" w:fill="FFFFFF"/>
              <w:spacing w:after="0" w:line="240" w:lineRule="auto"/>
              <w:rPr>
                <w:rFonts w:ascii="Times New Roman" w:hAnsi="Times New Roman" w:cs="Times New Roman"/>
                <w:sz w:val="24"/>
                <w:highlight w:val="none"/>
              </w:rPr>
            </w:pPr>
          </w:p>
        </w:tc>
        <w:tc>
          <w:tcPr>
            <w:tcW w:w="3509" w:type="dxa"/>
          </w:tcPr>
          <w:p w14:paraId="00000012">
            <w:pPr>
              <w:shd w:val="clear" w:color="auto" w:fill="FFFFFF"/>
              <w:spacing w:after="0" w:line="240" w:lineRule="auto"/>
              <w:rPr>
                <w:rFonts w:ascii="Times New Roman" w:hAnsi="Times New Roman" w:cs="Times New Roman"/>
                <w:sz w:val="24"/>
                <w:highlight w:val="none"/>
              </w:rPr>
            </w:pPr>
            <w:r>
              <w:rPr>
                <w:rFonts w:ascii="Times New Roman" w:hAnsi="Times New Roman" w:cs="Times New Roman"/>
                <w:sz w:val="24"/>
                <w:highlight w:val="none"/>
              </w:rPr>
              <w:t>УТВЕРЖДЕНО</w:t>
            </w:r>
          </w:p>
          <w:p w14:paraId="00000013">
            <w:pPr>
              <w:shd w:val="clear" w:color="auto" w:fill="FFFFFF"/>
              <w:spacing w:after="0" w:line="240" w:lineRule="auto"/>
              <w:rPr>
                <w:rFonts w:ascii="Times New Roman" w:hAnsi="Times New Roman" w:cs="Times New Roman"/>
                <w:sz w:val="24"/>
                <w:highlight w:val="none"/>
              </w:rPr>
            </w:pPr>
            <w:r>
              <w:rPr>
                <w:rFonts w:ascii="Times New Roman" w:hAnsi="Times New Roman" w:cs="Times New Roman"/>
                <w:sz w:val="24"/>
                <w:highlight w:val="none"/>
              </w:rPr>
              <w:t>Директор МАОУ «Школа 22»</w:t>
            </w:r>
          </w:p>
          <w:p w14:paraId="00000014">
            <w:pPr>
              <w:shd w:val="clear" w:color="auto" w:fill="FFFFFF"/>
              <w:spacing w:after="0" w:line="240" w:lineRule="auto"/>
              <w:rPr>
                <w:rFonts w:ascii="Times New Roman" w:hAnsi="Times New Roman" w:cs="Times New Roman"/>
                <w:sz w:val="24"/>
                <w:highlight w:val="none"/>
              </w:rPr>
            </w:pPr>
          </w:p>
          <w:p w14:paraId="00000015">
            <w:pPr>
              <w:shd w:val="clear" w:color="auto" w:fill="FFFFFF"/>
              <w:spacing w:after="0" w:line="240" w:lineRule="auto"/>
              <w:rPr>
                <w:rFonts w:ascii="Times New Roman" w:hAnsi="Times New Roman" w:cs="Times New Roman"/>
                <w:sz w:val="24"/>
                <w:highlight w:val="none"/>
              </w:rPr>
            </w:pPr>
            <w:r>
              <w:rPr>
                <w:rFonts w:ascii="Times New Roman" w:hAnsi="Times New Roman" w:cs="Times New Roman"/>
                <w:sz w:val="24"/>
                <w:highlight w:val="none"/>
              </w:rPr>
              <w:t xml:space="preserve">__________________________ </w:t>
            </w:r>
          </w:p>
          <w:p w14:paraId="00000016">
            <w:pPr>
              <w:shd w:val="clear" w:color="auto" w:fill="FFFFFF"/>
              <w:spacing w:after="0" w:line="240" w:lineRule="auto"/>
              <w:rPr>
                <w:rFonts w:ascii="Times New Roman" w:hAnsi="Times New Roman" w:cs="Times New Roman"/>
                <w:sz w:val="24"/>
                <w:highlight w:val="none"/>
              </w:rPr>
            </w:pPr>
            <w:r>
              <w:rPr>
                <w:rFonts w:ascii="Times New Roman" w:hAnsi="Times New Roman" w:cs="Times New Roman"/>
                <w:sz w:val="24"/>
                <w:highlight w:val="none"/>
              </w:rPr>
              <w:t>Комаров Ю.А.</w:t>
            </w:r>
          </w:p>
          <w:p w14:paraId="00000017">
            <w:pPr>
              <w:shd w:val="clear" w:color="auto" w:fill="FFFFFF"/>
              <w:spacing w:after="0" w:line="240" w:lineRule="auto"/>
              <w:rPr>
                <w:rFonts w:ascii="Times New Roman" w:hAnsi="Times New Roman" w:cs="Times New Roman"/>
                <w:sz w:val="24"/>
                <w:highlight w:val="none"/>
              </w:rPr>
            </w:pPr>
            <w:r>
              <w:rPr>
                <w:rFonts w:ascii="Times New Roman" w:hAnsi="Times New Roman" w:cs="Times New Roman"/>
                <w:sz w:val="24"/>
                <w:highlight w:val="none"/>
              </w:rPr>
              <w:t xml:space="preserve">Приказ № </w:t>
            </w:r>
            <w:r>
              <w:rPr>
                <w:rFonts w:ascii="Times New Roman" w:hAnsi="Times New Roman" w:cs="Times New Roman"/>
                <w:sz w:val="24"/>
                <w:highlight w:val="none"/>
              </w:rPr>
              <w:br w:type="textWrapping"/>
            </w:r>
            <w:r>
              <w:rPr>
                <w:rFonts w:ascii="Times New Roman" w:hAnsi="Times New Roman" w:cs="Times New Roman"/>
                <w:sz w:val="24"/>
                <w:highlight w:val="none"/>
              </w:rPr>
              <w:t>от «  »       г.</w:t>
            </w:r>
          </w:p>
          <w:p w14:paraId="00000018">
            <w:pPr>
              <w:shd w:val="clear" w:color="auto" w:fill="FFFFFF"/>
              <w:spacing w:after="0" w:line="240" w:lineRule="auto"/>
              <w:rPr>
                <w:rFonts w:ascii="Times New Roman" w:hAnsi="Times New Roman" w:cs="Times New Roman"/>
                <w:sz w:val="24"/>
                <w:highlight w:val="none"/>
              </w:rPr>
            </w:pPr>
          </w:p>
        </w:tc>
      </w:tr>
    </w:tbl>
    <w:p w14:paraId="00000019">
      <w:pPr>
        <w:shd w:val="clear" w:color="auto" w:fill="FFFFFF"/>
        <w:spacing w:after="0" w:line="240" w:lineRule="auto"/>
        <w:jc w:val="center"/>
        <w:rPr>
          <w:rFonts w:ascii="Times New Roman" w:hAnsi="Times New Roman" w:cs="Times New Roman"/>
          <w:sz w:val="24"/>
          <w:highlight w:val="none"/>
        </w:rPr>
      </w:pPr>
    </w:p>
    <w:p w14:paraId="0000001A">
      <w:pPr>
        <w:shd w:val="clear" w:color="auto" w:fill="FFFFFF"/>
        <w:spacing w:after="0" w:line="240" w:lineRule="auto"/>
        <w:jc w:val="center"/>
        <w:rPr>
          <w:rFonts w:ascii="Times New Roman" w:hAnsi="Times New Roman" w:cs="Times New Roman"/>
          <w:sz w:val="24"/>
          <w:highlight w:val="none"/>
        </w:rPr>
      </w:pPr>
    </w:p>
    <w:p w14:paraId="0000001B">
      <w:pPr>
        <w:shd w:val="clear" w:color="auto" w:fill="FFFFFF"/>
        <w:spacing w:after="0" w:line="240" w:lineRule="auto"/>
        <w:jc w:val="center"/>
        <w:rPr>
          <w:rFonts w:ascii="Times New Roman" w:hAnsi="Times New Roman" w:cs="Times New Roman"/>
          <w:sz w:val="24"/>
          <w:highlight w:val="none"/>
        </w:rPr>
      </w:pPr>
    </w:p>
    <w:p w14:paraId="0000001C">
      <w:pPr>
        <w:shd w:val="clear" w:color="auto" w:fill="FFFFFF"/>
        <w:spacing w:after="0" w:line="240" w:lineRule="auto"/>
        <w:jc w:val="center"/>
        <w:rPr>
          <w:rFonts w:ascii="Times New Roman" w:hAnsi="Times New Roman" w:cs="Times New Roman"/>
          <w:sz w:val="24"/>
        </w:rPr>
      </w:pPr>
    </w:p>
    <w:p w14:paraId="0000001D">
      <w:pPr>
        <w:shd w:val="clear" w:color="auto" w:fill="FFFFFF"/>
        <w:spacing w:after="0" w:line="240" w:lineRule="auto"/>
        <w:jc w:val="center"/>
        <w:rPr>
          <w:rFonts w:ascii="Times New Roman" w:hAnsi="Times New Roman" w:cs="Times New Roman"/>
          <w:sz w:val="24"/>
        </w:rPr>
      </w:pPr>
    </w:p>
    <w:p w14:paraId="0000001E">
      <w:pPr>
        <w:shd w:val="clear" w:color="auto" w:fill="FFFFFF"/>
        <w:spacing w:after="0" w:line="240" w:lineRule="auto"/>
        <w:jc w:val="center"/>
        <w:rPr>
          <w:rFonts w:ascii="Times New Roman" w:hAnsi="Times New Roman" w:cs="Times New Roman"/>
          <w:sz w:val="24"/>
        </w:rPr>
      </w:pPr>
      <w:r>
        <w:rPr>
          <w:rFonts w:ascii="Times New Roman" w:hAnsi="Times New Roman" w:cs="Times New Roman"/>
          <w:b/>
          <w:sz w:val="24"/>
        </w:rPr>
        <w:t>РАБОЧАЯ ПРОГРАММА</w:t>
      </w:r>
    </w:p>
    <w:p w14:paraId="00000020">
      <w:pPr>
        <w:shd w:val="clear" w:color="auto" w:fill="FFFFFF"/>
        <w:spacing w:after="0" w:line="240" w:lineRule="auto"/>
        <w:jc w:val="center"/>
        <w:rPr>
          <w:rFonts w:ascii="Times New Roman" w:hAnsi="Times New Roman" w:cs="Times New Roman"/>
          <w:sz w:val="24"/>
        </w:rPr>
      </w:pPr>
      <w:r>
        <w:rPr>
          <w:rFonts w:ascii="Times New Roman" w:hAnsi="Times New Roman" w:cs="Times New Roman"/>
          <w:sz w:val="24"/>
        </w:rPr>
        <w:br w:type="textWrapping"/>
      </w:r>
    </w:p>
    <w:p w14:paraId="00000021">
      <w:pPr>
        <w:shd w:val="clear" w:color="auto" w:fill="FFFFFF"/>
        <w:spacing w:after="0" w:line="240" w:lineRule="auto"/>
        <w:jc w:val="center"/>
        <w:rPr>
          <w:rFonts w:ascii="Times New Roman" w:hAnsi="Times New Roman" w:cs="Times New Roman"/>
          <w:sz w:val="24"/>
        </w:rPr>
      </w:pPr>
      <w:r>
        <w:rPr>
          <w:rFonts w:ascii="Times New Roman" w:hAnsi="Times New Roman" w:cs="Times New Roman"/>
          <w:b/>
          <w:sz w:val="24"/>
        </w:rPr>
        <w:t>учебного предмета «</w:t>
      </w:r>
      <w:r>
        <w:rPr>
          <w:rFonts w:ascii="Times New Roman" w:hAnsi="Times New Roman" w:cs="Times New Roman"/>
          <w:b/>
          <w:sz w:val="24"/>
          <w:lang w:val="ru-RU"/>
        </w:rPr>
        <w:t>Литература</w:t>
      </w:r>
      <w:r>
        <w:rPr>
          <w:rFonts w:ascii="Times New Roman" w:hAnsi="Times New Roman" w:cs="Times New Roman"/>
          <w:b/>
          <w:sz w:val="24"/>
        </w:rPr>
        <w:t>» (Базовый уровень)</w:t>
      </w:r>
    </w:p>
    <w:p w14:paraId="00000022">
      <w:pPr>
        <w:shd w:val="clear" w:color="auto" w:fill="FFFFFF"/>
        <w:spacing w:after="0" w:line="240" w:lineRule="auto"/>
        <w:jc w:val="center"/>
        <w:rPr>
          <w:rFonts w:ascii="Times New Roman" w:hAnsi="Times New Roman" w:cs="Times New Roman"/>
          <w:sz w:val="24"/>
        </w:rPr>
      </w:pPr>
      <w:r>
        <w:rPr>
          <w:rFonts w:ascii="Times New Roman" w:hAnsi="Times New Roman" w:cs="Times New Roman"/>
          <w:sz w:val="24"/>
        </w:rPr>
        <w:t>для обучающихся 8 классов</w:t>
      </w:r>
    </w:p>
    <w:p w14:paraId="00000023">
      <w:pPr>
        <w:shd w:val="clear" w:color="auto" w:fill="FFFFFF"/>
        <w:spacing w:after="0" w:line="240" w:lineRule="auto"/>
        <w:jc w:val="center"/>
        <w:rPr>
          <w:rFonts w:hint="default" w:ascii="Times New Roman" w:hAnsi="Times New Roman" w:cs="Times New Roman"/>
          <w:b/>
          <w:bCs/>
          <w:sz w:val="24"/>
          <w:lang w:val="ru-RU"/>
        </w:rPr>
      </w:pPr>
      <w:r>
        <w:rPr>
          <w:rFonts w:ascii="Times New Roman" w:hAnsi="Times New Roman" w:cs="Times New Roman"/>
          <w:b/>
          <w:bCs/>
          <w:sz w:val="24"/>
        </w:rPr>
        <w:t>Учитель</w:t>
      </w:r>
      <w:r>
        <w:rPr>
          <w:rFonts w:hint="default" w:ascii="Times New Roman" w:hAnsi="Times New Roman" w:cs="Times New Roman"/>
          <w:b/>
          <w:bCs/>
          <w:sz w:val="24"/>
          <w:lang w:val="ru-RU"/>
        </w:rPr>
        <w:t>: Дусева Е.А.</w:t>
      </w:r>
    </w:p>
    <w:p w14:paraId="00000024">
      <w:pPr>
        <w:shd w:val="clear" w:color="auto" w:fill="FFFFFF"/>
        <w:spacing w:after="0" w:line="240" w:lineRule="auto"/>
        <w:jc w:val="center"/>
        <w:rPr>
          <w:rFonts w:ascii="Times New Roman" w:hAnsi="Times New Roman" w:cs="Times New Roman"/>
          <w:sz w:val="24"/>
        </w:rPr>
      </w:pPr>
      <w:r>
        <w:rPr>
          <w:rFonts w:ascii="Times New Roman" w:hAnsi="Times New Roman" w:cs="Times New Roman"/>
          <w:sz w:val="24"/>
        </w:rPr>
        <w:br w:type="textWrapping"/>
      </w:r>
    </w:p>
    <w:p w14:paraId="00000025">
      <w:pPr>
        <w:spacing w:after="0" w:line="240" w:lineRule="auto"/>
        <w:jc w:val="center"/>
        <w:rPr>
          <w:rFonts w:ascii="Times New Roman" w:hAnsi="Times New Roman" w:cs="Times New Roman"/>
          <w:b/>
          <w:sz w:val="24"/>
        </w:rPr>
      </w:pPr>
    </w:p>
    <w:p w14:paraId="00000026">
      <w:pPr>
        <w:spacing w:after="0" w:line="240" w:lineRule="auto"/>
        <w:jc w:val="center"/>
        <w:rPr>
          <w:rFonts w:ascii="Times New Roman" w:hAnsi="Times New Roman" w:cs="Times New Roman"/>
          <w:b/>
          <w:sz w:val="24"/>
        </w:rPr>
      </w:pPr>
    </w:p>
    <w:p w14:paraId="00000027">
      <w:pPr>
        <w:spacing w:after="0" w:line="240" w:lineRule="auto"/>
        <w:jc w:val="center"/>
        <w:rPr>
          <w:rFonts w:ascii="Times New Roman" w:hAnsi="Times New Roman" w:cs="Times New Roman"/>
          <w:b/>
          <w:sz w:val="24"/>
        </w:rPr>
      </w:pPr>
    </w:p>
    <w:p w14:paraId="00000028">
      <w:pPr>
        <w:spacing w:after="0" w:line="240" w:lineRule="auto"/>
        <w:jc w:val="center"/>
        <w:rPr>
          <w:rFonts w:ascii="Times New Roman" w:hAnsi="Times New Roman" w:cs="Times New Roman"/>
          <w:b/>
          <w:sz w:val="24"/>
        </w:rPr>
      </w:pPr>
    </w:p>
    <w:p w14:paraId="00000029">
      <w:pPr>
        <w:spacing w:after="0" w:line="240" w:lineRule="auto"/>
        <w:jc w:val="center"/>
        <w:rPr>
          <w:rFonts w:ascii="Times New Roman" w:hAnsi="Times New Roman" w:cs="Times New Roman"/>
          <w:b/>
          <w:sz w:val="24"/>
        </w:rPr>
      </w:pPr>
    </w:p>
    <w:p w14:paraId="0000002A">
      <w:pPr>
        <w:spacing w:after="0" w:line="240" w:lineRule="auto"/>
        <w:jc w:val="center"/>
        <w:rPr>
          <w:rFonts w:ascii="Times New Roman" w:hAnsi="Times New Roman" w:cs="Times New Roman"/>
          <w:b/>
          <w:sz w:val="24"/>
        </w:rPr>
      </w:pPr>
    </w:p>
    <w:p w14:paraId="0000002B">
      <w:pPr>
        <w:spacing w:after="0" w:line="240" w:lineRule="auto"/>
        <w:jc w:val="center"/>
        <w:rPr>
          <w:rFonts w:ascii="Times New Roman" w:hAnsi="Times New Roman" w:cs="Times New Roman"/>
          <w:b/>
          <w:sz w:val="24"/>
        </w:rPr>
      </w:pPr>
    </w:p>
    <w:p w14:paraId="0000002C">
      <w:pPr>
        <w:spacing w:after="0" w:line="240" w:lineRule="auto"/>
        <w:jc w:val="center"/>
        <w:rPr>
          <w:rFonts w:ascii="Times New Roman" w:hAnsi="Times New Roman" w:cs="Times New Roman"/>
          <w:b/>
          <w:sz w:val="24"/>
        </w:rPr>
      </w:pPr>
    </w:p>
    <w:p w14:paraId="0000002D">
      <w:pPr>
        <w:spacing w:after="0" w:line="240" w:lineRule="auto"/>
        <w:jc w:val="center"/>
        <w:rPr>
          <w:rFonts w:ascii="Times New Roman" w:hAnsi="Times New Roman" w:cs="Times New Roman"/>
          <w:b/>
          <w:sz w:val="24"/>
        </w:rPr>
      </w:pPr>
    </w:p>
    <w:p w14:paraId="0000002E">
      <w:pPr>
        <w:spacing w:after="0" w:line="240" w:lineRule="auto"/>
        <w:jc w:val="center"/>
        <w:rPr>
          <w:rFonts w:ascii="Times New Roman" w:hAnsi="Times New Roman" w:cs="Times New Roman"/>
          <w:b/>
          <w:sz w:val="24"/>
        </w:rPr>
      </w:pPr>
    </w:p>
    <w:p w14:paraId="0000002F">
      <w:pPr>
        <w:spacing w:after="0" w:line="240" w:lineRule="auto"/>
        <w:jc w:val="center"/>
        <w:rPr>
          <w:rFonts w:ascii="Times New Roman" w:hAnsi="Times New Roman" w:cs="Times New Roman"/>
          <w:b/>
          <w:sz w:val="24"/>
        </w:rPr>
      </w:pPr>
    </w:p>
    <w:p w14:paraId="00000030">
      <w:pPr>
        <w:spacing w:after="0" w:line="240" w:lineRule="auto"/>
        <w:jc w:val="center"/>
        <w:rPr>
          <w:rFonts w:ascii="Times New Roman" w:hAnsi="Times New Roman" w:cs="Times New Roman"/>
          <w:b/>
          <w:sz w:val="24"/>
        </w:rPr>
      </w:pPr>
    </w:p>
    <w:p w14:paraId="00000031">
      <w:pPr>
        <w:spacing w:after="0" w:line="240" w:lineRule="auto"/>
        <w:jc w:val="center"/>
        <w:rPr>
          <w:rFonts w:ascii="Times New Roman" w:hAnsi="Times New Roman" w:cs="Times New Roman"/>
          <w:b/>
          <w:sz w:val="24"/>
        </w:rPr>
      </w:pPr>
    </w:p>
    <w:p w14:paraId="00000032">
      <w:pPr>
        <w:spacing w:after="0" w:line="240" w:lineRule="auto"/>
        <w:jc w:val="center"/>
        <w:rPr>
          <w:rFonts w:ascii="Times New Roman" w:hAnsi="Times New Roman" w:cs="Times New Roman"/>
          <w:b/>
          <w:sz w:val="24"/>
        </w:rPr>
      </w:pPr>
    </w:p>
    <w:p w14:paraId="00000033">
      <w:pPr>
        <w:spacing w:after="0" w:line="240" w:lineRule="auto"/>
        <w:jc w:val="center"/>
        <w:rPr>
          <w:rFonts w:ascii="Times New Roman" w:hAnsi="Times New Roman" w:cs="Times New Roman"/>
          <w:b/>
          <w:sz w:val="24"/>
        </w:rPr>
      </w:pPr>
    </w:p>
    <w:p w14:paraId="00000034">
      <w:pPr>
        <w:spacing w:after="0" w:line="240" w:lineRule="auto"/>
        <w:jc w:val="center"/>
        <w:rPr>
          <w:rFonts w:ascii="Times New Roman" w:hAnsi="Times New Roman" w:cs="Times New Roman"/>
          <w:b/>
          <w:sz w:val="24"/>
        </w:rPr>
      </w:pPr>
    </w:p>
    <w:p w14:paraId="00000035">
      <w:pPr>
        <w:spacing w:after="0" w:line="240" w:lineRule="auto"/>
        <w:jc w:val="center"/>
        <w:rPr>
          <w:rFonts w:ascii="Times New Roman" w:hAnsi="Times New Roman" w:cs="Times New Roman"/>
          <w:b/>
          <w:sz w:val="24"/>
        </w:rPr>
      </w:pPr>
    </w:p>
    <w:p w14:paraId="00000036">
      <w:pPr>
        <w:spacing w:after="0" w:line="240" w:lineRule="auto"/>
        <w:jc w:val="center"/>
        <w:rPr>
          <w:rFonts w:ascii="Times New Roman" w:hAnsi="Times New Roman" w:cs="Times New Roman"/>
          <w:b/>
          <w:sz w:val="24"/>
        </w:rPr>
      </w:pPr>
    </w:p>
    <w:p w14:paraId="00000037">
      <w:pPr>
        <w:spacing w:after="0" w:line="240" w:lineRule="auto"/>
        <w:jc w:val="center"/>
        <w:rPr>
          <w:rFonts w:ascii="Times New Roman" w:hAnsi="Times New Roman" w:cs="Times New Roman"/>
          <w:b/>
          <w:sz w:val="24"/>
        </w:rPr>
      </w:pPr>
    </w:p>
    <w:p w14:paraId="00000038">
      <w:pPr>
        <w:spacing w:after="0" w:line="240" w:lineRule="auto"/>
        <w:jc w:val="center"/>
        <w:rPr>
          <w:rFonts w:ascii="Times New Roman" w:hAnsi="Times New Roman" w:cs="Times New Roman"/>
          <w:b/>
          <w:sz w:val="24"/>
        </w:rPr>
      </w:pPr>
    </w:p>
    <w:p w14:paraId="00000039">
      <w:pPr>
        <w:spacing w:after="0" w:line="240" w:lineRule="auto"/>
        <w:jc w:val="center"/>
        <w:rPr>
          <w:rFonts w:ascii="Times New Roman" w:hAnsi="Times New Roman" w:cs="Times New Roman"/>
          <w:b/>
          <w:sz w:val="24"/>
        </w:rPr>
      </w:pPr>
    </w:p>
    <w:p w14:paraId="0000003A">
      <w:pPr>
        <w:spacing w:after="0" w:line="240" w:lineRule="auto"/>
        <w:jc w:val="center"/>
        <w:rPr>
          <w:rFonts w:ascii="Times New Roman" w:hAnsi="Times New Roman" w:cs="Times New Roman"/>
          <w:b/>
          <w:sz w:val="24"/>
        </w:rPr>
      </w:pPr>
      <w:r>
        <w:rPr>
          <w:rFonts w:ascii="Times New Roman" w:hAnsi="Times New Roman" w:cs="Times New Roman"/>
          <w:b/>
          <w:sz w:val="24"/>
        </w:rPr>
        <w:t>Ростов-на-Дону</w:t>
      </w:r>
    </w:p>
    <w:p w14:paraId="0000003B">
      <w:pPr>
        <w:spacing w:after="0" w:line="264" w:lineRule="auto"/>
        <w:ind w:left="120"/>
        <w:jc w:val="center"/>
        <w:rPr>
          <w:rFonts w:ascii="Times New Roman" w:hAnsi="Times New Roman" w:cs="Times New Roman"/>
          <w:b/>
          <w:color w:val="000000"/>
          <w:sz w:val="28"/>
          <w:lang w:val="ru-RU"/>
        </w:rPr>
      </w:pPr>
      <w:r>
        <w:rPr>
          <w:rFonts w:ascii="Times New Roman" w:hAnsi="Times New Roman" w:cs="Times New Roman"/>
          <w:b/>
          <w:sz w:val="24"/>
        </w:rPr>
        <w:t>2024</w:t>
      </w:r>
    </w:p>
    <w:p w14:paraId="0000003C">
      <w:pPr>
        <w:spacing w:after="0" w:line="264" w:lineRule="auto"/>
        <w:ind w:left="120"/>
        <w:jc w:val="both"/>
        <w:rPr>
          <w:rFonts w:ascii="Times New Roman" w:hAnsi="Times New Roman" w:cs="Times New Roman"/>
          <w:b/>
          <w:color w:val="000000"/>
          <w:sz w:val="28"/>
          <w:lang w:val="ru-RU"/>
        </w:rPr>
      </w:pPr>
    </w:p>
    <w:p w14:paraId="0000003D">
      <w:pPr>
        <w:spacing w:after="0" w:line="264" w:lineRule="auto"/>
        <w:ind w:left="120"/>
        <w:jc w:val="both"/>
        <w:rPr>
          <w:rFonts w:ascii="Times New Roman" w:hAnsi="Times New Roman" w:cs="Times New Roman"/>
          <w:lang w:val="ru-RU"/>
        </w:rPr>
      </w:pPr>
      <w:r>
        <w:rPr>
          <w:rFonts w:ascii="Times New Roman" w:hAnsi="Times New Roman" w:cs="Times New Roman"/>
          <w:b/>
          <w:color w:val="000000"/>
          <w:sz w:val="28"/>
          <w:lang w:val="ru-RU"/>
        </w:rPr>
        <w:t>ПОЯСНИТЕЛЬНАЯ ЗАПИСКА</w:t>
      </w:r>
    </w:p>
    <w:p w14:paraId="0000003E">
      <w:pPr>
        <w:spacing w:after="0" w:line="264" w:lineRule="auto"/>
        <w:ind w:left="120"/>
        <w:jc w:val="both"/>
        <w:rPr>
          <w:rFonts w:ascii="Times New Roman" w:hAnsi="Times New Roman" w:cs="Times New Roman"/>
          <w:lang w:val="ru-RU"/>
        </w:rPr>
      </w:pPr>
    </w:p>
    <w:p w14:paraId="0000003F">
      <w:pPr>
        <w:spacing w:after="0" w:line="264" w:lineRule="auto"/>
        <w:ind w:firstLine="600"/>
        <w:jc w:val="both"/>
        <w:rPr>
          <w:rFonts w:ascii="Times New Roman" w:hAnsi="Times New Roman" w:cs="Times New Roman"/>
          <w:lang w:val="ru-RU"/>
        </w:rPr>
      </w:pPr>
      <w:r>
        <w:rPr>
          <w:rFonts w:ascii="Times New Roman" w:hAnsi="Times New Roman" w:cs="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cs="Times New Roman"/>
          <w:color w:val="333333"/>
          <w:sz w:val="28"/>
          <w:lang w:val="ru-RU"/>
        </w:rPr>
        <w:t xml:space="preserve">рабочей </w:t>
      </w:r>
      <w:r>
        <w:rPr>
          <w:rFonts w:ascii="Times New Roman" w:hAnsi="Times New Roman" w:cs="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00000040">
      <w:pPr>
        <w:spacing w:after="0" w:line="264" w:lineRule="auto"/>
        <w:ind w:left="120"/>
        <w:jc w:val="both"/>
        <w:rPr>
          <w:rFonts w:ascii="Times New Roman" w:hAnsi="Times New Roman" w:cs="Times New Roman"/>
          <w:lang w:val="ru-RU"/>
        </w:rPr>
      </w:pPr>
    </w:p>
    <w:p w14:paraId="00000041">
      <w:pPr>
        <w:spacing w:after="0" w:line="264" w:lineRule="auto"/>
        <w:ind w:left="120"/>
        <w:jc w:val="both"/>
        <w:rPr>
          <w:rFonts w:ascii="Times New Roman" w:hAnsi="Times New Roman" w:cs="Times New Roman"/>
          <w:lang w:val="ru-RU"/>
        </w:rPr>
      </w:pPr>
      <w:r>
        <w:rPr>
          <w:rFonts w:ascii="Times New Roman" w:hAnsi="Times New Roman" w:cs="Times New Roman"/>
          <w:b/>
          <w:color w:val="000000"/>
          <w:sz w:val="28"/>
          <w:lang w:val="ru-RU"/>
        </w:rPr>
        <w:t xml:space="preserve">ОБЩАЯ ХАРАКТЕРИСТИКА </w:t>
      </w:r>
      <w:r>
        <w:rPr>
          <w:rFonts w:ascii="Times New Roman" w:hAnsi="Times New Roman" w:cs="Times New Roman"/>
          <w:b/>
          <w:color w:val="333333"/>
          <w:sz w:val="28"/>
          <w:lang w:val="ru-RU"/>
        </w:rPr>
        <w:t>УЧЕБНОГО ПРЕДМЕТА «ЛИТЕРАТУРА»</w:t>
      </w:r>
    </w:p>
    <w:p w14:paraId="00000042">
      <w:pPr>
        <w:spacing w:after="0" w:line="264" w:lineRule="auto"/>
        <w:ind w:left="120"/>
        <w:jc w:val="both"/>
        <w:rPr>
          <w:rFonts w:ascii="Times New Roman" w:hAnsi="Times New Roman" w:cs="Times New Roman"/>
          <w:lang w:val="ru-RU"/>
        </w:rPr>
      </w:pPr>
    </w:p>
    <w:p w14:paraId="00000043">
      <w:pPr>
        <w:spacing w:after="0" w:line="264" w:lineRule="auto"/>
        <w:ind w:firstLine="600"/>
        <w:jc w:val="both"/>
        <w:rPr>
          <w:rFonts w:ascii="Times New Roman" w:hAnsi="Times New Roman" w:cs="Times New Roman"/>
          <w:lang w:val="ru-RU"/>
        </w:rPr>
      </w:pPr>
      <w:r>
        <w:rPr>
          <w:rFonts w:ascii="Times New Roman" w:hAnsi="Times New Roman" w:cs="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00000044">
      <w:pPr>
        <w:spacing w:after="0" w:line="264" w:lineRule="auto"/>
        <w:ind w:firstLine="600"/>
        <w:jc w:val="both"/>
        <w:rPr>
          <w:rFonts w:ascii="Times New Roman" w:hAnsi="Times New Roman" w:cs="Times New Roman"/>
          <w:lang w:val="ru-RU"/>
        </w:rPr>
      </w:pPr>
      <w:r>
        <w:rPr>
          <w:rFonts w:ascii="Times New Roman" w:hAnsi="Times New Roman" w:cs="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00000045">
      <w:pPr>
        <w:spacing w:after="0" w:line="264" w:lineRule="auto"/>
        <w:ind w:firstLine="600"/>
        <w:jc w:val="both"/>
        <w:rPr>
          <w:rFonts w:ascii="Times New Roman" w:hAnsi="Times New Roman" w:cs="Times New Roman"/>
          <w:lang w:val="ru-RU"/>
        </w:rPr>
      </w:pPr>
      <w:r>
        <w:rPr>
          <w:rFonts w:ascii="Times New Roman" w:hAnsi="Times New Roman" w:cs="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00000046">
      <w:pPr>
        <w:spacing w:after="0" w:line="264" w:lineRule="auto"/>
        <w:ind w:firstLine="600"/>
        <w:jc w:val="both"/>
        <w:rPr>
          <w:rFonts w:ascii="Times New Roman" w:hAnsi="Times New Roman" w:cs="Times New Roman"/>
          <w:lang w:val="ru-RU"/>
        </w:rPr>
      </w:pPr>
      <w:r>
        <w:rPr>
          <w:rFonts w:ascii="Times New Roman" w:hAnsi="Times New Roman" w:cs="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00000047">
      <w:pPr>
        <w:spacing w:after="0" w:line="264" w:lineRule="auto"/>
        <w:ind w:firstLine="600"/>
        <w:jc w:val="both"/>
        <w:rPr>
          <w:rFonts w:ascii="Times New Roman" w:hAnsi="Times New Roman" w:cs="Times New Roman"/>
          <w:lang w:val="ru-RU"/>
        </w:rPr>
      </w:pPr>
      <w:r>
        <w:rPr>
          <w:rFonts w:ascii="Times New Roman" w:hAnsi="Times New Roman" w:cs="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00000048">
      <w:pPr>
        <w:spacing w:after="0" w:line="264" w:lineRule="auto"/>
        <w:ind w:left="120"/>
        <w:jc w:val="both"/>
        <w:rPr>
          <w:rFonts w:ascii="Times New Roman" w:hAnsi="Times New Roman" w:cs="Times New Roman"/>
          <w:lang w:val="ru-RU"/>
        </w:rPr>
      </w:pPr>
    </w:p>
    <w:p w14:paraId="00000049">
      <w:pPr>
        <w:spacing w:after="0" w:line="264" w:lineRule="auto"/>
        <w:ind w:left="120"/>
        <w:jc w:val="both"/>
        <w:rPr>
          <w:rFonts w:ascii="Times New Roman" w:hAnsi="Times New Roman" w:cs="Times New Roman"/>
          <w:lang w:val="ru-RU"/>
        </w:rPr>
      </w:pPr>
      <w:r>
        <w:rPr>
          <w:rFonts w:ascii="Times New Roman" w:hAnsi="Times New Roman" w:cs="Times New Roman"/>
          <w:b/>
          <w:color w:val="000000"/>
          <w:sz w:val="28"/>
          <w:lang w:val="ru-RU"/>
        </w:rPr>
        <w:t xml:space="preserve">ЦЕЛИ ИЗУЧЕНИЯ </w:t>
      </w:r>
      <w:r>
        <w:rPr>
          <w:rFonts w:ascii="Times New Roman" w:hAnsi="Times New Roman" w:cs="Times New Roman"/>
          <w:b/>
          <w:color w:val="333333"/>
          <w:sz w:val="28"/>
          <w:lang w:val="ru-RU"/>
        </w:rPr>
        <w:t>УЧЕБНОГО ПРЕДМЕТА «ЛИТЕРАТУРА»</w:t>
      </w:r>
    </w:p>
    <w:p w14:paraId="0000004A">
      <w:pPr>
        <w:spacing w:after="0" w:line="264" w:lineRule="auto"/>
        <w:ind w:left="120"/>
        <w:jc w:val="both"/>
        <w:rPr>
          <w:rFonts w:ascii="Times New Roman" w:hAnsi="Times New Roman" w:cs="Times New Roman"/>
          <w:lang w:val="ru-RU"/>
        </w:rPr>
      </w:pPr>
    </w:p>
    <w:p w14:paraId="0000004B">
      <w:pPr>
        <w:spacing w:after="0" w:line="264" w:lineRule="auto"/>
        <w:ind w:firstLine="600"/>
        <w:jc w:val="both"/>
        <w:rPr>
          <w:rFonts w:ascii="Times New Roman" w:hAnsi="Times New Roman" w:cs="Times New Roman"/>
          <w:lang w:val="ru-RU"/>
        </w:rPr>
      </w:pPr>
      <w:r>
        <w:rPr>
          <w:rFonts w:ascii="Times New Roman" w:hAnsi="Times New Roman" w:cs="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0000004C">
      <w:pPr>
        <w:spacing w:after="0" w:line="264" w:lineRule="auto"/>
        <w:ind w:firstLine="600"/>
        <w:jc w:val="both"/>
        <w:rPr>
          <w:rFonts w:ascii="Times New Roman" w:hAnsi="Times New Roman" w:cs="Times New Roman"/>
          <w:lang w:val="ru-RU"/>
        </w:rPr>
      </w:pPr>
      <w:r>
        <w:rPr>
          <w:rFonts w:ascii="Times New Roman" w:hAnsi="Times New Roman" w:cs="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0000004D">
      <w:pPr>
        <w:spacing w:after="0" w:line="264" w:lineRule="auto"/>
        <w:ind w:firstLine="600"/>
        <w:jc w:val="both"/>
        <w:rPr>
          <w:rFonts w:ascii="Times New Roman" w:hAnsi="Times New Roman" w:cs="Times New Roman"/>
          <w:lang w:val="ru-RU"/>
        </w:rPr>
      </w:pPr>
      <w:r>
        <w:rPr>
          <w:rFonts w:ascii="Times New Roman" w:hAnsi="Times New Roman" w:cs="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0000004E">
      <w:pPr>
        <w:spacing w:after="0" w:line="264" w:lineRule="auto"/>
        <w:ind w:firstLine="600"/>
        <w:jc w:val="both"/>
        <w:rPr>
          <w:rFonts w:ascii="Times New Roman" w:hAnsi="Times New Roman" w:cs="Times New Roman"/>
          <w:lang w:val="ru-RU"/>
        </w:rPr>
      </w:pPr>
      <w:r>
        <w:rPr>
          <w:rFonts w:ascii="Times New Roman" w:hAnsi="Times New Roman" w:cs="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0000004F">
      <w:pPr>
        <w:spacing w:after="0" w:line="264" w:lineRule="auto"/>
        <w:ind w:firstLine="600"/>
        <w:jc w:val="both"/>
        <w:rPr>
          <w:rFonts w:ascii="Times New Roman" w:hAnsi="Times New Roman" w:cs="Times New Roman"/>
          <w:lang w:val="ru-RU"/>
        </w:rPr>
      </w:pPr>
      <w:r>
        <w:rPr>
          <w:rFonts w:ascii="Times New Roman" w:hAnsi="Times New Roman" w:cs="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00000050">
      <w:pPr>
        <w:spacing w:after="0" w:line="264" w:lineRule="auto"/>
        <w:ind w:left="120"/>
        <w:jc w:val="both"/>
        <w:rPr>
          <w:rFonts w:ascii="Times New Roman" w:hAnsi="Times New Roman" w:cs="Times New Roman"/>
          <w:lang w:val="ru-RU"/>
        </w:rPr>
      </w:pPr>
    </w:p>
    <w:p w14:paraId="00000051">
      <w:pPr>
        <w:spacing w:after="0" w:line="264" w:lineRule="auto"/>
        <w:ind w:left="120"/>
        <w:jc w:val="both"/>
        <w:rPr>
          <w:rFonts w:ascii="Times New Roman" w:hAnsi="Times New Roman" w:cs="Times New Roman"/>
          <w:lang w:val="ru-RU"/>
        </w:rPr>
      </w:pPr>
      <w:r>
        <w:rPr>
          <w:rFonts w:ascii="Times New Roman" w:hAnsi="Times New Roman" w:cs="Times New Roman"/>
          <w:b/>
          <w:color w:val="000000"/>
          <w:sz w:val="28"/>
          <w:lang w:val="ru-RU"/>
        </w:rPr>
        <w:t>МЕСТО УЧЕБНОГО ПРЕДМЕТА «ЛИТЕРАТУРА» В УЧЕБНОМ ПЛАНЕ</w:t>
      </w:r>
    </w:p>
    <w:p w14:paraId="00000052">
      <w:pPr>
        <w:spacing w:after="0" w:line="264" w:lineRule="auto"/>
        <w:ind w:left="120"/>
        <w:jc w:val="both"/>
        <w:rPr>
          <w:rFonts w:ascii="Times New Roman" w:hAnsi="Times New Roman" w:cs="Times New Roman"/>
          <w:lang w:val="ru-RU"/>
        </w:rPr>
      </w:pPr>
    </w:p>
    <w:p w14:paraId="00000053">
      <w:pPr>
        <w:spacing w:after="0" w:line="264" w:lineRule="auto"/>
        <w:ind w:firstLine="600"/>
        <w:jc w:val="both"/>
        <w:rPr>
          <w:rFonts w:ascii="Times New Roman" w:hAnsi="Times New Roman" w:cs="Times New Roman"/>
          <w:lang w:val="ru-RU"/>
        </w:rPr>
      </w:pPr>
      <w:r>
        <w:rPr>
          <w:rFonts w:ascii="Times New Roman" w:hAnsi="Times New Roman" w:cs="Times New Roman"/>
          <w:color w:val="000000"/>
          <w:sz w:val="28"/>
          <w:lang w:val="ru-RU"/>
        </w:rPr>
        <w:t>В 8 классе – 2 часа в неделю. Изучение литературы в основной школе по программам основного общего образования рассчитано на 68 часов.</w:t>
      </w:r>
    </w:p>
    <w:p w14:paraId="00000054">
      <w:pPr>
        <w:rPr>
          <w:rFonts w:ascii="Times New Roman" w:hAnsi="Times New Roman" w:cs="Times New Roman"/>
          <w:lang w:val="ru-RU"/>
        </w:rPr>
      </w:pPr>
    </w:p>
    <w:bookmarkEnd w:id="0"/>
    <w:p w14:paraId="00000055">
      <w:pPr>
        <w:spacing w:after="0" w:line="264" w:lineRule="auto"/>
        <w:ind w:left="120"/>
        <w:jc w:val="both"/>
        <w:rPr>
          <w:rFonts w:ascii="Times New Roman" w:hAnsi="Times New Roman" w:cs="Times New Roman"/>
          <w:lang w:val="ru-RU"/>
        </w:rPr>
      </w:pPr>
      <w:bookmarkStart w:id="1" w:name="block-1251742"/>
      <w:r>
        <w:rPr>
          <w:rFonts w:ascii="Times New Roman" w:hAnsi="Times New Roman" w:cs="Times New Roman"/>
          <w:b/>
          <w:color w:val="000000"/>
          <w:sz w:val="28"/>
          <w:lang w:val="ru-RU"/>
        </w:rPr>
        <w:t>СОДЕРЖАНИЕ УЧЕБНОГО ПРЕДМЕТА</w:t>
      </w:r>
    </w:p>
    <w:p w14:paraId="00000056">
      <w:pPr>
        <w:spacing w:after="0" w:line="264" w:lineRule="auto"/>
        <w:ind w:left="120"/>
        <w:jc w:val="both"/>
        <w:rPr>
          <w:rFonts w:ascii="Times New Roman" w:hAnsi="Times New Roman" w:cs="Times New Roman"/>
          <w:lang w:val="ru-RU"/>
        </w:rPr>
      </w:pPr>
    </w:p>
    <w:p w14:paraId="00000057">
      <w:pPr>
        <w:spacing w:after="0" w:line="264" w:lineRule="auto"/>
        <w:ind w:left="120"/>
        <w:jc w:val="both"/>
        <w:rPr>
          <w:rFonts w:ascii="Times New Roman" w:hAnsi="Times New Roman" w:cs="Times New Roman"/>
          <w:lang w:val="ru-RU"/>
        </w:rPr>
      </w:pPr>
      <w:r>
        <w:rPr>
          <w:rFonts w:ascii="Times New Roman" w:hAnsi="Times New Roman" w:cs="Times New Roman"/>
          <w:b/>
          <w:color w:val="000000"/>
          <w:sz w:val="28"/>
          <w:lang w:val="ru-RU"/>
        </w:rPr>
        <w:t>8 КЛАСС</w:t>
      </w:r>
    </w:p>
    <w:p w14:paraId="00000058">
      <w:pPr>
        <w:spacing w:after="0" w:line="264" w:lineRule="auto"/>
        <w:ind w:left="120"/>
        <w:jc w:val="both"/>
        <w:rPr>
          <w:rFonts w:ascii="Times New Roman" w:hAnsi="Times New Roman" w:cs="Times New Roman"/>
          <w:lang w:val="ru-RU"/>
        </w:rPr>
      </w:pPr>
    </w:p>
    <w:p w14:paraId="00000059">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sz w:val="28"/>
          <w:lang w:val="ru-RU"/>
        </w:rPr>
        <w:t>Древнерусская литература.</w:t>
      </w:r>
    </w:p>
    <w:p w14:paraId="0000005A">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sz w:val="28"/>
          <w:lang w:val="ru-RU"/>
        </w:rPr>
        <w:t>Житийная литература</w:t>
      </w:r>
      <w:r>
        <w:rPr>
          <w:rFonts w:ascii="Times New Roman" w:hAnsi="Times New Roman" w:cs="Times New Roman"/>
          <w:color w:val="000000"/>
          <w:sz w:val="28"/>
          <w:lang w:val="ru-RU"/>
        </w:rPr>
        <w:t xml:space="preserve"> ‌</w:t>
      </w:r>
      <w:bookmarkStart w:id="2" w:name="985594a0-fcf7-4207-a4d1-f380ff5738df"/>
      <w:r>
        <w:rPr>
          <w:rFonts w:ascii="Times New Roman" w:hAnsi="Times New Roman" w:cs="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2"/>
      <w:r>
        <w:rPr>
          <w:rFonts w:ascii="Times New Roman" w:hAnsi="Times New Roman" w:cs="Times New Roman"/>
          <w:color w:val="000000"/>
          <w:sz w:val="28"/>
          <w:lang w:val="ru-RU"/>
        </w:rPr>
        <w:t xml:space="preserve">‌‌ </w:t>
      </w:r>
    </w:p>
    <w:p w14:paraId="0000005B">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sz w:val="28"/>
          <w:lang w:val="ru-RU"/>
        </w:rPr>
        <w:t xml:space="preserve">Литература </w:t>
      </w:r>
      <w:r>
        <w:rPr>
          <w:rFonts w:ascii="Times New Roman" w:hAnsi="Times New Roman" w:cs="Times New Roman"/>
          <w:b/>
          <w:color w:val="000000"/>
          <w:sz w:val="28"/>
        </w:rPr>
        <w:t>XVIII</w:t>
      </w:r>
      <w:r>
        <w:rPr>
          <w:rFonts w:ascii="Times New Roman" w:hAnsi="Times New Roman" w:cs="Times New Roman"/>
          <w:b/>
          <w:color w:val="000000"/>
          <w:sz w:val="28"/>
          <w:lang w:val="ru-RU"/>
        </w:rPr>
        <w:t xml:space="preserve"> века.</w:t>
      </w:r>
    </w:p>
    <w:p w14:paraId="0000005C">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sz w:val="28"/>
          <w:lang w:val="ru-RU"/>
        </w:rPr>
        <w:t xml:space="preserve">Д. И. Фонвизин. </w:t>
      </w:r>
      <w:r>
        <w:rPr>
          <w:rFonts w:ascii="Times New Roman" w:hAnsi="Times New Roman" w:cs="Times New Roman"/>
          <w:color w:val="000000"/>
          <w:sz w:val="28"/>
          <w:lang w:val="ru-RU"/>
        </w:rPr>
        <w:t xml:space="preserve">Комедия «Недоросль». </w:t>
      </w:r>
    </w:p>
    <w:p w14:paraId="0000005D">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sz w:val="28"/>
          <w:lang w:val="ru-RU"/>
        </w:rPr>
        <w:t xml:space="preserve">Литература первой половины </w:t>
      </w:r>
      <w:r>
        <w:rPr>
          <w:rFonts w:ascii="Times New Roman" w:hAnsi="Times New Roman" w:cs="Times New Roman"/>
          <w:b/>
          <w:color w:val="000000"/>
          <w:sz w:val="28"/>
        </w:rPr>
        <w:t>XIX</w:t>
      </w:r>
      <w:r>
        <w:rPr>
          <w:rFonts w:ascii="Times New Roman" w:hAnsi="Times New Roman" w:cs="Times New Roman"/>
          <w:b/>
          <w:color w:val="000000"/>
          <w:sz w:val="28"/>
          <w:lang w:val="ru-RU"/>
        </w:rPr>
        <w:t xml:space="preserve"> века. </w:t>
      </w:r>
    </w:p>
    <w:p w14:paraId="0000005E">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sz w:val="28"/>
          <w:lang w:val="ru-RU"/>
        </w:rPr>
        <w:t>А. С. Пушкин.</w:t>
      </w:r>
      <w:r>
        <w:rPr>
          <w:rFonts w:ascii="Times New Roman" w:hAnsi="Times New Roman" w:cs="Times New Roman"/>
          <w:color w:val="000000"/>
          <w:sz w:val="28"/>
          <w:lang w:val="ru-RU"/>
        </w:rPr>
        <w:t xml:space="preserve"> Стихотворения ‌</w:t>
      </w:r>
      <w:bookmarkStart w:id="3" w:name="5b5c3fe8-b2de-4b56-86d3-e3754f0ba265"/>
      <w:r>
        <w:rPr>
          <w:rFonts w:ascii="Times New Roman" w:hAnsi="Times New Roman" w:cs="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3"/>
      <w:r>
        <w:rPr>
          <w:rFonts w:ascii="Times New Roman" w:hAnsi="Times New Roman" w:cs="Times New Roman"/>
          <w:color w:val="000000"/>
          <w:sz w:val="28"/>
          <w:lang w:val="ru-RU"/>
        </w:rPr>
        <w:t xml:space="preserve">‌‌Роман «Капитанская дочка». </w:t>
      </w:r>
    </w:p>
    <w:p w14:paraId="0000005F">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sz w:val="28"/>
          <w:lang w:val="ru-RU"/>
        </w:rPr>
        <w:t>М. Ю. Лермонтов.</w:t>
      </w:r>
      <w:r>
        <w:rPr>
          <w:rFonts w:ascii="Times New Roman" w:hAnsi="Times New Roman" w:cs="Times New Roman"/>
          <w:color w:val="000000"/>
          <w:sz w:val="28"/>
          <w:lang w:val="ru-RU"/>
        </w:rPr>
        <w:t xml:space="preserve"> Стихотворения ‌</w:t>
      </w:r>
      <w:bookmarkStart w:id="4" w:name="1749eea8-4a2b-4b41-b15d-2fbade426127"/>
      <w:r>
        <w:rPr>
          <w:rFonts w:ascii="Times New Roman" w:hAnsi="Times New Roman" w:cs="Times New Roman"/>
          <w:color w:val="000000"/>
          <w:sz w:val="28"/>
          <w:lang w:val="ru-RU"/>
        </w:rPr>
        <w:t>(не менее двух). Например, «Я не хочу, чтоб свет узнал…», «Из-под таинственной, холодной полумаски…», «Нищий» и др.</w:t>
      </w:r>
      <w:bookmarkEnd w:id="4"/>
      <w:r>
        <w:rPr>
          <w:rFonts w:ascii="Times New Roman" w:hAnsi="Times New Roman" w:cs="Times New Roman"/>
          <w:color w:val="000000"/>
          <w:sz w:val="28"/>
          <w:lang w:val="ru-RU"/>
        </w:rPr>
        <w:t xml:space="preserve">‌‌ Поэма «Мцыри». </w:t>
      </w:r>
    </w:p>
    <w:p w14:paraId="00000060">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sz w:val="28"/>
          <w:lang w:val="ru-RU"/>
        </w:rPr>
        <w:t xml:space="preserve">Н. В. Гоголь. </w:t>
      </w:r>
      <w:r>
        <w:rPr>
          <w:rFonts w:ascii="Times New Roman" w:hAnsi="Times New Roman" w:cs="Times New Roman"/>
          <w:color w:val="000000"/>
          <w:sz w:val="28"/>
          <w:lang w:val="ru-RU"/>
        </w:rPr>
        <w:t xml:space="preserve">Повесть «Шинель». Комедия «Ревизор». </w:t>
      </w:r>
    </w:p>
    <w:p w14:paraId="00000061">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sz w:val="28"/>
          <w:lang w:val="ru-RU"/>
        </w:rPr>
        <w:t xml:space="preserve">Литература второй половины </w:t>
      </w:r>
      <w:r>
        <w:rPr>
          <w:rFonts w:ascii="Times New Roman" w:hAnsi="Times New Roman" w:cs="Times New Roman"/>
          <w:b/>
          <w:color w:val="000000"/>
          <w:sz w:val="28"/>
        </w:rPr>
        <w:t>XIX</w:t>
      </w:r>
      <w:r>
        <w:rPr>
          <w:rFonts w:ascii="Times New Roman" w:hAnsi="Times New Roman" w:cs="Times New Roman"/>
          <w:b/>
          <w:color w:val="000000"/>
          <w:sz w:val="28"/>
          <w:lang w:val="ru-RU"/>
        </w:rPr>
        <w:t xml:space="preserve"> века.</w:t>
      </w:r>
    </w:p>
    <w:p w14:paraId="00000062">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sz w:val="28"/>
          <w:lang w:val="ru-RU"/>
        </w:rPr>
        <w:t>И. С. Тургенев.</w:t>
      </w:r>
      <w:r>
        <w:rPr>
          <w:rFonts w:ascii="Times New Roman" w:hAnsi="Times New Roman" w:cs="Times New Roman"/>
          <w:color w:val="000000"/>
          <w:sz w:val="28"/>
          <w:lang w:val="ru-RU"/>
        </w:rPr>
        <w:t xml:space="preserve"> Повести ‌</w:t>
      </w:r>
      <w:bookmarkStart w:id="5" w:name="fabf9287-55ad-4e60-84d5-add7a98c2934"/>
      <w:r>
        <w:rPr>
          <w:rFonts w:ascii="Times New Roman" w:hAnsi="Times New Roman" w:cs="Times New Roman"/>
          <w:color w:val="000000"/>
          <w:sz w:val="28"/>
          <w:lang w:val="ru-RU"/>
        </w:rPr>
        <w:t>(одна по выбору). Например, «Ася», «Первая любовь».</w:t>
      </w:r>
      <w:bookmarkEnd w:id="5"/>
      <w:r>
        <w:rPr>
          <w:rFonts w:ascii="Times New Roman" w:hAnsi="Times New Roman" w:cs="Times New Roman"/>
          <w:color w:val="000000"/>
          <w:sz w:val="28"/>
          <w:lang w:val="ru-RU"/>
        </w:rPr>
        <w:t xml:space="preserve">‌‌ </w:t>
      </w:r>
    </w:p>
    <w:p w14:paraId="00000063">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sz w:val="28"/>
          <w:lang w:val="ru-RU"/>
        </w:rPr>
        <w:t xml:space="preserve">Ф. М. Достоевский. </w:t>
      </w:r>
      <w:r>
        <w:rPr>
          <w:rFonts w:ascii="Times New Roman" w:hAnsi="Times New Roman" w:cs="Times New Roman"/>
          <w:color w:val="000000"/>
          <w:sz w:val="28"/>
          <w:lang w:val="ru-RU"/>
        </w:rPr>
        <w:t>‌</w:t>
      </w:r>
      <w:bookmarkStart w:id="6" w:name="d4361b3a-67eb-4f10-a5c6-46aeb46ddd0f"/>
      <w:r>
        <w:rPr>
          <w:rFonts w:ascii="Times New Roman" w:hAnsi="Times New Roman" w:cs="Times New Roman"/>
          <w:color w:val="000000"/>
          <w:sz w:val="28"/>
          <w:lang w:val="ru-RU"/>
        </w:rPr>
        <w:t>«Бедные люди», «Белые ночи» (одно произведение по выбору).</w:t>
      </w:r>
      <w:bookmarkEnd w:id="6"/>
      <w:r>
        <w:rPr>
          <w:rFonts w:ascii="Times New Roman" w:hAnsi="Times New Roman" w:cs="Times New Roman"/>
          <w:color w:val="000000"/>
          <w:sz w:val="28"/>
          <w:lang w:val="ru-RU"/>
        </w:rPr>
        <w:t xml:space="preserve">‌‌ </w:t>
      </w:r>
    </w:p>
    <w:p w14:paraId="00000064">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sz w:val="28"/>
          <w:lang w:val="ru-RU"/>
        </w:rPr>
        <w:t xml:space="preserve">Л. Н. Толстой. </w:t>
      </w:r>
      <w:r>
        <w:rPr>
          <w:rFonts w:ascii="Times New Roman" w:hAnsi="Times New Roman" w:cs="Times New Roman"/>
          <w:color w:val="000000"/>
          <w:sz w:val="28"/>
          <w:lang w:val="ru-RU"/>
        </w:rPr>
        <w:t>Повести и рассказы ‌</w:t>
      </w:r>
      <w:bookmarkStart w:id="7" w:name="1cb9fa85-1479-480f-ac52-31806803cd56"/>
      <w:r>
        <w:rPr>
          <w:rFonts w:ascii="Times New Roman" w:hAnsi="Times New Roman" w:cs="Times New Roman"/>
          <w:color w:val="000000"/>
          <w:sz w:val="28"/>
          <w:lang w:val="ru-RU"/>
        </w:rPr>
        <w:t>(одно произведение по выбору). Например, «Отрочество» (главы).</w:t>
      </w:r>
      <w:bookmarkEnd w:id="7"/>
      <w:r>
        <w:rPr>
          <w:rFonts w:ascii="Times New Roman" w:hAnsi="Times New Roman" w:cs="Times New Roman"/>
          <w:color w:val="000000"/>
          <w:sz w:val="28"/>
          <w:lang w:val="ru-RU"/>
        </w:rPr>
        <w:t xml:space="preserve">‌‌ </w:t>
      </w:r>
    </w:p>
    <w:p w14:paraId="00000065">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sz w:val="28"/>
          <w:lang w:val="ru-RU"/>
        </w:rPr>
        <w:t xml:space="preserve">Литература первой половины </w:t>
      </w:r>
      <w:r>
        <w:rPr>
          <w:rFonts w:ascii="Times New Roman" w:hAnsi="Times New Roman" w:cs="Times New Roman"/>
          <w:b/>
          <w:color w:val="000000"/>
          <w:sz w:val="28"/>
        </w:rPr>
        <w:t>XX</w:t>
      </w:r>
      <w:r>
        <w:rPr>
          <w:rFonts w:ascii="Times New Roman" w:hAnsi="Times New Roman" w:cs="Times New Roman"/>
          <w:b/>
          <w:color w:val="000000"/>
          <w:sz w:val="28"/>
          <w:lang w:val="ru-RU"/>
        </w:rPr>
        <w:t xml:space="preserve"> века. </w:t>
      </w:r>
    </w:p>
    <w:p w14:paraId="00000066">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sz w:val="28"/>
          <w:lang w:val="ru-RU"/>
        </w:rPr>
        <w:t>Произведения писателей русского зарубежья</w:t>
      </w:r>
      <w:r>
        <w:rPr>
          <w:rFonts w:ascii="Times New Roman" w:hAnsi="Times New Roman" w:cs="Times New Roman"/>
          <w:color w:val="000000"/>
          <w:sz w:val="28"/>
          <w:lang w:val="ru-RU"/>
        </w:rPr>
        <w:t xml:space="preserve"> ‌</w:t>
      </w:r>
      <w:bookmarkStart w:id="8" w:name="2d584d74-2b44-43c1-bb1d-41138fc1bfb5"/>
      <w:r>
        <w:rPr>
          <w:rFonts w:ascii="Times New Roman" w:hAnsi="Times New Roman" w:cs="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8"/>
      <w:r>
        <w:rPr>
          <w:rFonts w:ascii="Times New Roman" w:hAnsi="Times New Roman" w:cs="Times New Roman"/>
          <w:color w:val="000000"/>
          <w:sz w:val="28"/>
          <w:lang w:val="ru-RU"/>
        </w:rPr>
        <w:t xml:space="preserve">‌‌ </w:t>
      </w:r>
    </w:p>
    <w:p w14:paraId="00000067">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sz w:val="28"/>
          <w:lang w:val="ru-RU"/>
        </w:rPr>
        <w:t>Поэзия первой половины ХХ века</w:t>
      </w:r>
      <w:r>
        <w:rPr>
          <w:rFonts w:ascii="Times New Roman" w:hAnsi="Times New Roman" w:cs="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00000068">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sz w:val="28"/>
          <w:lang w:val="ru-RU"/>
        </w:rPr>
        <w:t>М. А. Булгаков</w:t>
      </w:r>
      <w:r>
        <w:rPr>
          <w:rFonts w:ascii="Times New Roman" w:hAnsi="Times New Roman" w:cs="Times New Roman"/>
          <w:color w:val="000000"/>
          <w:sz w:val="28"/>
          <w:lang w:val="ru-RU"/>
        </w:rPr>
        <w:t xml:space="preserve"> ‌</w:t>
      </w:r>
      <w:bookmarkStart w:id="9" w:name="ef531e3a-0507-4076-89cb-456c64cbca56"/>
      <w:r>
        <w:rPr>
          <w:rFonts w:ascii="Times New Roman" w:hAnsi="Times New Roman" w:cs="Times New Roman"/>
          <w:color w:val="000000"/>
          <w:sz w:val="28"/>
          <w:lang w:val="ru-RU"/>
        </w:rPr>
        <w:t>(одна повесть по выбору). Например, «Собачье сердце» и др.</w:t>
      </w:r>
      <w:bookmarkEnd w:id="9"/>
      <w:r>
        <w:rPr>
          <w:rFonts w:ascii="Times New Roman" w:hAnsi="Times New Roman" w:cs="Times New Roman"/>
          <w:color w:val="000000"/>
          <w:sz w:val="28"/>
          <w:lang w:val="ru-RU"/>
        </w:rPr>
        <w:t xml:space="preserve">‌‌ </w:t>
      </w:r>
    </w:p>
    <w:p w14:paraId="00000069">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sz w:val="28"/>
          <w:lang w:val="ru-RU"/>
        </w:rPr>
        <w:t xml:space="preserve">Литература второй половины </w:t>
      </w:r>
      <w:r>
        <w:rPr>
          <w:rFonts w:ascii="Times New Roman" w:hAnsi="Times New Roman" w:cs="Times New Roman"/>
          <w:b/>
          <w:color w:val="000000"/>
          <w:sz w:val="28"/>
        </w:rPr>
        <w:t>XX</w:t>
      </w:r>
      <w:r>
        <w:rPr>
          <w:rFonts w:ascii="Times New Roman" w:hAnsi="Times New Roman" w:cs="Times New Roman"/>
          <w:b/>
          <w:color w:val="000000"/>
          <w:sz w:val="28"/>
          <w:lang w:val="ru-RU"/>
        </w:rPr>
        <w:t xml:space="preserve"> века. </w:t>
      </w:r>
    </w:p>
    <w:p w14:paraId="0000006A">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sz w:val="28"/>
          <w:lang w:val="ru-RU"/>
        </w:rPr>
        <w:t xml:space="preserve">А. Т. Твардовский. </w:t>
      </w:r>
      <w:r>
        <w:rPr>
          <w:rFonts w:ascii="Times New Roman" w:hAnsi="Times New Roman" w:cs="Times New Roman"/>
          <w:color w:val="000000"/>
          <w:sz w:val="28"/>
          <w:lang w:val="ru-RU"/>
        </w:rPr>
        <w:t>Поэма «Василий Тёркин» ‌</w:t>
      </w:r>
      <w:bookmarkStart w:id="10" w:name="bf7bc9e4-c459-4e44-8cf4-6440f472144b"/>
      <w:r>
        <w:rPr>
          <w:rFonts w:ascii="Times New Roman" w:hAnsi="Times New Roman" w:cs="Times New Roman"/>
          <w:color w:val="000000"/>
          <w:sz w:val="28"/>
          <w:lang w:val="ru-RU"/>
        </w:rPr>
        <w:t>(главы «Переправа», «Гармонь», «Два солдата», «Поединок» и др.).</w:t>
      </w:r>
      <w:bookmarkEnd w:id="10"/>
      <w:r>
        <w:rPr>
          <w:rFonts w:ascii="Times New Roman" w:hAnsi="Times New Roman" w:cs="Times New Roman"/>
          <w:color w:val="000000"/>
          <w:sz w:val="28"/>
          <w:lang w:val="ru-RU"/>
        </w:rPr>
        <w:t xml:space="preserve">‌‌ </w:t>
      </w:r>
    </w:p>
    <w:p w14:paraId="0000006B">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sz w:val="28"/>
          <w:lang w:val="ru-RU"/>
        </w:rPr>
        <w:t>А.Н. Толстой</w:t>
      </w:r>
      <w:r>
        <w:rPr>
          <w:rFonts w:ascii="Times New Roman" w:hAnsi="Times New Roman" w:cs="Times New Roman"/>
          <w:color w:val="000000"/>
          <w:sz w:val="28"/>
          <w:lang w:val="ru-RU"/>
        </w:rPr>
        <w:t>. Рассказ «Русский характер».</w:t>
      </w:r>
    </w:p>
    <w:p w14:paraId="0000006C">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sz w:val="28"/>
          <w:lang w:val="ru-RU"/>
        </w:rPr>
        <w:t>М. А. Шолохов.</w:t>
      </w:r>
      <w:r>
        <w:rPr>
          <w:rFonts w:ascii="Times New Roman" w:hAnsi="Times New Roman" w:cs="Times New Roman"/>
          <w:color w:val="000000"/>
          <w:sz w:val="28"/>
          <w:lang w:val="ru-RU"/>
        </w:rPr>
        <w:t xml:space="preserve"> Рассказ «Судьба человека». </w:t>
      </w:r>
    </w:p>
    <w:p w14:paraId="0000006D">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sz w:val="28"/>
          <w:lang w:val="ru-RU"/>
        </w:rPr>
        <w:t>А. И. Солженицын.</w:t>
      </w:r>
      <w:r>
        <w:rPr>
          <w:rFonts w:ascii="Times New Roman" w:hAnsi="Times New Roman" w:cs="Times New Roman"/>
          <w:color w:val="000000"/>
          <w:sz w:val="28"/>
          <w:lang w:val="ru-RU"/>
        </w:rPr>
        <w:t xml:space="preserve"> Рассказ «Матрёнин двор». </w:t>
      </w:r>
    </w:p>
    <w:p w14:paraId="0000006E">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sz w:val="28"/>
          <w:lang w:val="ru-RU"/>
        </w:rPr>
        <w:t xml:space="preserve">Произведения отечественных прозаиков второй половины </w:t>
      </w:r>
      <w:r>
        <w:rPr>
          <w:rFonts w:ascii="Times New Roman" w:hAnsi="Times New Roman" w:cs="Times New Roman"/>
          <w:b/>
          <w:color w:val="000000"/>
          <w:sz w:val="28"/>
        </w:rPr>
        <w:t>XX</w:t>
      </w:r>
      <w:r>
        <w:rPr>
          <w:rFonts w:ascii="Times New Roman" w:hAnsi="Times New Roman" w:cs="Times New Roman"/>
          <w:b/>
          <w:color w:val="000000"/>
          <w:sz w:val="28"/>
          <w:lang w:val="ru-RU"/>
        </w:rPr>
        <w:t>–</w:t>
      </w:r>
      <w:r>
        <w:rPr>
          <w:rFonts w:ascii="Times New Roman" w:hAnsi="Times New Roman" w:cs="Times New Roman"/>
          <w:b/>
          <w:color w:val="000000"/>
          <w:sz w:val="28"/>
        </w:rPr>
        <w:t>XXI</w:t>
      </w:r>
      <w:r>
        <w:rPr>
          <w:rFonts w:ascii="Times New Roman" w:hAnsi="Times New Roman" w:cs="Times New Roman"/>
          <w:b/>
          <w:color w:val="000000"/>
          <w:sz w:val="28"/>
          <w:lang w:val="ru-RU"/>
        </w:rPr>
        <w:t xml:space="preserve"> века</w:t>
      </w:r>
      <w:r>
        <w:rPr>
          <w:rFonts w:ascii="Times New Roman" w:hAnsi="Times New Roman" w:cs="Times New Roman"/>
          <w:color w:val="000000"/>
          <w:sz w:val="28"/>
          <w:lang w:val="ru-RU"/>
        </w:rPr>
        <w:t>‌</w:t>
      </w:r>
      <w:bookmarkStart w:id="11" w:name="464a1461-dc27-4c8e-855e-7a4d0048dab5"/>
      <w:r>
        <w:rPr>
          <w:rFonts w:ascii="Times New Roman" w:hAnsi="Times New Roman" w:cs="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11"/>
      <w:r>
        <w:rPr>
          <w:rFonts w:ascii="Times New Roman" w:hAnsi="Times New Roman" w:cs="Times New Roman"/>
          <w:color w:val="000000"/>
          <w:sz w:val="28"/>
          <w:lang w:val="ru-RU"/>
        </w:rPr>
        <w:t>‌‌</w:t>
      </w:r>
    </w:p>
    <w:p w14:paraId="0000006F">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sz w:val="28"/>
          <w:lang w:val="ru-RU"/>
        </w:rPr>
        <w:t xml:space="preserve">Произведения отечественных и зарубежных прозаиков второй половины </w:t>
      </w:r>
      <w:r>
        <w:rPr>
          <w:rFonts w:ascii="Times New Roman" w:hAnsi="Times New Roman" w:cs="Times New Roman"/>
          <w:b/>
          <w:color w:val="000000"/>
          <w:sz w:val="28"/>
        </w:rPr>
        <w:t>XX</w:t>
      </w:r>
      <w:r>
        <w:rPr>
          <w:rFonts w:ascii="Times New Roman" w:hAnsi="Times New Roman" w:cs="Times New Roman"/>
          <w:b/>
          <w:color w:val="000000"/>
          <w:sz w:val="28"/>
          <w:lang w:val="ru-RU"/>
        </w:rPr>
        <w:t>–</w:t>
      </w:r>
      <w:r>
        <w:rPr>
          <w:rFonts w:ascii="Times New Roman" w:hAnsi="Times New Roman" w:cs="Times New Roman"/>
          <w:b/>
          <w:color w:val="000000"/>
          <w:sz w:val="28"/>
        </w:rPr>
        <w:t>XXI</w:t>
      </w:r>
      <w:r>
        <w:rPr>
          <w:rFonts w:ascii="Times New Roman" w:hAnsi="Times New Roman" w:cs="Times New Roman"/>
          <w:b/>
          <w:color w:val="000000"/>
          <w:sz w:val="28"/>
          <w:lang w:val="ru-RU"/>
        </w:rPr>
        <w:t xml:space="preserve"> века </w:t>
      </w:r>
      <w:r>
        <w:rPr>
          <w:rFonts w:ascii="Times New Roman" w:hAnsi="Times New Roman" w:cs="Times New Roman"/>
          <w:color w:val="000000"/>
          <w:sz w:val="28"/>
          <w:lang w:val="ru-RU"/>
        </w:rPr>
        <w:t>‌</w:t>
      </w:r>
      <w:bookmarkStart w:id="12" w:name="ed5b2d90-0663-4a5c-8be5-da4aade46b54"/>
      <w:r>
        <w:rPr>
          <w:rFonts w:ascii="Times New Roman" w:hAnsi="Times New Roman" w:cs="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12"/>
      <w:r>
        <w:rPr>
          <w:rFonts w:ascii="Times New Roman" w:hAnsi="Times New Roman" w:cs="Times New Roman"/>
          <w:color w:val="000000"/>
          <w:sz w:val="28"/>
          <w:lang w:val="ru-RU"/>
        </w:rPr>
        <w:t xml:space="preserve">‌‌ </w:t>
      </w:r>
    </w:p>
    <w:p w14:paraId="00000070">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sz w:val="28"/>
          <w:lang w:val="ru-RU"/>
        </w:rPr>
        <w:t xml:space="preserve">Поэзия второй половины </w:t>
      </w:r>
      <w:r>
        <w:rPr>
          <w:rFonts w:ascii="Times New Roman" w:hAnsi="Times New Roman" w:cs="Times New Roman"/>
          <w:b/>
          <w:color w:val="000000"/>
          <w:sz w:val="28"/>
        </w:rPr>
        <w:t>XX</w:t>
      </w:r>
      <w:r>
        <w:rPr>
          <w:rFonts w:ascii="Times New Roman" w:hAnsi="Times New Roman" w:cs="Times New Roman"/>
          <w:b/>
          <w:color w:val="000000"/>
          <w:sz w:val="28"/>
          <w:lang w:val="ru-RU"/>
        </w:rPr>
        <w:t xml:space="preserve"> – начала </w:t>
      </w:r>
      <w:r>
        <w:rPr>
          <w:rFonts w:ascii="Times New Roman" w:hAnsi="Times New Roman" w:cs="Times New Roman"/>
          <w:b/>
          <w:color w:val="000000"/>
          <w:sz w:val="28"/>
        </w:rPr>
        <w:t>XXI</w:t>
      </w:r>
      <w:r>
        <w:rPr>
          <w:rFonts w:ascii="Times New Roman" w:hAnsi="Times New Roman" w:cs="Times New Roman"/>
          <w:b/>
          <w:color w:val="000000"/>
          <w:sz w:val="28"/>
          <w:lang w:val="ru-RU"/>
        </w:rPr>
        <w:t xml:space="preserve"> века</w:t>
      </w:r>
      <w:r>
        <w:rPr>
          <w:rFonts w:ascii="Times New Roman" w:hAnsi="Times New Roman" w:cs="Times New Roman"/>
          <w:color w:val="000000"/>
          <w:sz w:val="28"/>
          <w:lang w:val="ru-RU"/>
        </w:rPr>
        <w:t xml:space="preserve"> ‌</w:t>
      </w:r>
      <w:bookmarkStart w:id="13" w:name="adb853ee-930d-4a27-923a-b9cb0245de5e"/>
      <w:r>
        <w:rPr>
          <w:rFonts w:ascii="Times New Roman" w:hAnsi="Times New Roman" w:cs="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3"/>
      <w:r>
        <w:rPr>
          <w:rFonts w:ascii="Times New Roman" w:hAnsi="Times New Roman" w:cs="Times New Roman"/>
          <w:color w:val="000000"/>
          <w:sz w:val="28"/>
          <w:lang w:val="ru-RU"/>
        </w:rPr>
        <w:t>‌‌</w:t>
      </w:r>
    </w:p>
    <w:p w14:paraId="00000071">
      <w:pPr>
        <w:shd w:val="clear" w:color="auto" w:fill="FFFFFF"/>
        <w:spacing w:after="0" w:line="264" w:lineRule="auto"/>
        <w:ind w:firstLine="600"/>
        <w:jc w:val="both"/>
        <w:rPr>
          <w:rFonts w:ascii="Times New Roman" w:hAnsi="Times New Roman" w:cs="Times New Roman"/>
          <w:lang w:val="ru-RU"/>
        </w:rPr>
      </w:pPr>
      <w:r>
        <w:rPr>
          <w:rFonts w:ascii="Times New Roman" w:hAnsi="Times New Roman" w:cs="Times New Roman"/>
          <w:b/>
          <w:color w:val="000000"/>
          <w:sz w:val="28"/>
          <w:lang w:val="ru-RU"/>
        </w:rPr>
        <w:t>Зарубежная литература. У. Шекспир.</w:t>
      </w:r>
      <w:r>
        <w:rPr>
          <w:rFonts w:ascii="Times New Roman" w:hAnsi="Times New Roman" w:cs="Times New Roman"/>
          <w:color w:val="000000"/>
          <w:sz w:val="28"/>
          <w:lang w:val="ru-RU"/>
        </w:rPr>
        <w:t xml:space="preserve"> Сонеты ‌</w:t>
      </w:r>
      <w:bookmarkStart w:id="14" w:name="0d55d6d3-7190-4389-8070-261d3434d548"/>
      <w:r>
        <w:rPr>
          <w:rFonts w:ascii="Times New Roman" w:hAnsi="Times New Roman" w:cs="Times New Roman"/>
          <w:color w:val="000000"/>
          <w:sz w:val="28"/>
          <w:lang w:val="ru-RU"/>
        </w:rPr>
        <w:t xml:space="preserve">(один-два по выбору). Например, № 66 «Измучась всем, я умереть хочу…», № 130 «Её глаза на звёзды не похожи…» и др. </w:t>
      </w:r>
      <w:bookmarkEnd w:id="14"/>
      <w:r>
        <w:rPr>
          <w:rFonts w:ascii="Times New Roman" w:hAnsi="Times New Roman" w:cs="Times New Roman"/>
          <w:color w:val="000000"/>
          <w:sz w:val="28"/>
          <w:lang w:val="ru-RU"/>
        </w:rPr>
        <w:t>‌‌Трагедия «Ромео и Джульетта» ‌</w:t>
      </w:r>
      <w:bookmarkStart w:id="15" w:name="b53ea1d5-9b20-4ab2-824f-f7ee2f330726"/>
      <w:r>
        <w:rPr>
          <w:rFonts w:ascii="Times New Roman" w:hAnsi="Times New Roman" w:cs="Times New Roman"/>
          <w:color w:val="000000"/>
          <w:sz w:val="28"/>
          <w:lang w:val="ru-RU"/>
        </w:rPr>
        <w:t>(фрагменты по выбору).</w:t>
      </w:r>
      <w:bookmarkEnd w:id="15"/>
      <w:r>
        <w:rPr>
          <w:rFonts w:ascii="Times New Roman" w:hAnsi="Times New Roman" w:cs="Times New Roman"/>
          <w:color w:val="000000"/>
          <w:sz w:val="28"/>
          <w:lang w:val="ru-RU"/>
        </w:rPr>
        <w:t xml:space="preserve">‌‌ </w:t>
      </w:r>
    </w:p>
    <w:p w14:paraId="00000072">
      <w:pPr>
        <w:shd w:val="clear" w:color="auto" w:fill="FFFFFF"/>
        <w:spacing w:after="0" w:line="264" w:lineRule="auto"/>
        <w:ind w:firstLine="600"/>
        <w:jc w:val="both"/>
        <w:rPr>
          <w:rFonts w:ascii="Times New Roman" w:hAnsi="Times New Roman" w:cs="Times New Roman"/>
          <w:lang w:val="ru-RU"/>
        </w:rPr>
      </w:pPr>
      <w:r>
        <w:rPr>
          <w:rFonts w:ascii="Times New Roman" w:hAnsi="Times New Roman" w:cs="Times New Roman"/>
          <w:b/>
          <w:color w:val="000000"/>
          <w:sz w:val="28"/>
          <w:lang w:val="ru-RU"/>
        </w:rPr>
        <w:t xml:space="preserve">Ж.-Б. Мольер. </w:t>
      </w:r>
      <w:r>
        <w:rPr>
          <w:rFonts w:ascii="Times New Roman" w:hAnsi="Times New Roman" w:cs="Times New Roman"/>
          <w:color w:val="000000"/>
          <w:sz w:val="28"/>
          <w:lang w:val="ru-RU"/>
        </w:rPr>
        <w:t>Комедия «Мещанин во дворянстве» ‌</w:t>
      </w:r>
      <w:bookmarkStart w:id="16" w:name="0d430c7d-1e84-4c15-8128-09b5a0ae5b8e"/>
      <w:r>
        <w:rPr>
          <w:rFonts w:ascii="Times New Roman" w:hAnsi="Times New Roman" w:cs="Times New Roman"/>
          <w:color w:val="000000"/>
          <w:sz w:val="28"/>
          <w:lang w:val="ru-RU"/>
        </w:rPr>
        <w:t>(фрагменты по выбору).</w:t>
      </w:r>
      <w:bookmarkEnd w:id="16"/>
      <w:r>
        <w:rPr>
          <w:rFonts w:ascii="Times New Roman" w:hAnsi="Times New Roman" w:cs="Times New Roman"/>
          <w:color w:val="000000"/>
          <w:sz w:val="28"/>
          <w:lang w:val="ru-RU"/>
        </w:rPr>
        <w:t>‌‌</w:t>
      </w:r>
    </w:p>
    <w:p w14:paraId="00000073">
      <w:pPr>
        <w:spacing w:after="0" w:line="264" w:lineRule="auto"/>
        <w:ind w:left="120"/>
        <w:jc w:val="both"/>
        <w:rPr>
          <w:rFonts w:ascii="Times New Roman" w:hAnsi="Times New Roman" w:cs="Times New Roman"/>
          <w:lang w:val="ru-RU"/>
        </w:rPr>
      </w:pPr>
    </w:p>
    <w:bookmarkEnd w:id="1"/>
    <w:p w14:paraId="00000074">
      <w:pPr>
        <w:spacing w:after="0" w:line="264" w:lineRule="auto"/>
        <w:ind w:left="120"/>
        <w:jc w:val="both"/>
        <w:rPr>
          <w:rFonts w:ascii="Times New Roman" w:hAnsi="Times New Roman" w:cs="Times New Roman"/>
          <w:lang w:val="ru-RU"/>
        </w:rPr>
      </w:pPr>
      <w:bookmarkStart w:id="17" w:name="block-1251737"/>
      <w:r>
        <w:rPr>
          <w:rFonts w:ascii="Times New Roman" w:hAnsi="Times New Roman" w:cs="Times New Roman"/>
          <w:b/>
          <w:color w:val="000000"/>
          <w:sz w:val="28"/>
          <w:lang w:val="ru-RU"/>
        </w:rPr>
        <w:t>ПЛАНИРУЕМЫЕ ОБРАЗОВАТЕЛЬНЫЕ РЕЗУЛЬТАТЫ</w:t>
      </w:r>
    </w:p>
    <w:p w14:paraId="00000075">
      <w:pPr>
        <w:spacing w:after="0" w:line="264" w:lineRule="auto"/>
        <w:ind w:left="120"/>
        <w:jc w:val="both"/>
        <w:rPr>
          <w:rFonts w:ascii="Times New Roman" w:hAnsi="Times New Roman" w:cs="Times New Roman"/>
          <w:lang w:val="ru-RU"/>
        </w:rPr>
      </w:pPr>
    </w:p>
    <w:p w14:paraId="00000076">
      <w:pPr>
        <w:spacing w:after="0" w:line="264" w:lineRule="auto"/>
        <w:ind w:firstLine="600"/>
        <w:jc w:val="both"/>
        <w:rPr>
          <w:rFonts w:ascii="Times New Roman" w:hAnsi="Times New Roman" w:cs="Times New Roman"/>
          <w:lang w:val="ru-RU"/>
        </w:rPr>
      </w:pPr>
      <w:r>
        <w:rPr>
          <w:rFonts w:ascii="Times New Roman" w:hAnsi="Times New Roman" w:cs="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00000077">
      <w:pPr>
        <w:spacing w:after="0" w:line="264" w:lineRule="auto"/>
        <w:ind w:left="120"/>
        <w:jc w:val="both"/>
        <w:rPr>
          <w:rFonts w:ascii="Times New Roman" w:hAnsi="Times New Roman" w:cs="Times New Roman"/>
          <w:lang w:val="ru-RU"/>
        </w:rPr>
      </w:pPr>
    </w:p>
    <w:p w14:paraId="00000078">
      <w:pPr>
        <w:spacing w:after="0" w:line="264" w:lineRule="auto"/>
        <w:ind w:left="120"/>
        <w:jc w:val="both"/>
        <w:rPr>
          <w:rFonts w:ascii="Times New Roman" w:hAnsi="Times New Roman" w:cs="Times New Roman"/>
          <w:lang w:val="ru-RU"/>
        </w:rPr>
      </w:pPr>
      <w:r>
        <w:rPr>
          <w:rFonts w:ascii="Times New Roman" w:hAnsi="Times New Roman" w:cs="Times New Roman"/>
          <w:b/>
          <w:color w:val="000000"/>
          <w:sz w:val="28"/>
          <w:lang w:val="ru-RU"/>
        </w:rPr>
        <w:t>ЛИЧНОСТНЫЕ РЕЗУЛЬТАТЫ</w:t>
      </w:r>
    </w:p>
    <w:p w14:paraId="00000079">
      <w:pPr>
        <w:spacing w:after="0" w:line="264" w:lineRule="auto"/>
        <w:ind w:left="120"/>
        <w:jc w:val="both"/>
        <w:rPr>
          <w:rFonts w:ascii="Times New Roman" w:hAnsi="Times New Roman" w:cs="Times New Roman"/>
          <w:lang w:val="ru-RU"/>
        </w:rPr>
      </w:pPr>
    </w:p>
    <w:p w14:paraId="0000007A">
      <w:pPr>
        <w:spacing w:after="0" w:line="264" w:lineRule="auto"/>
        <w:ind w:firstLine="600"/>
        <w:jc w:val="both"/>
        <w:rPr>
          <w:rFonts w:ascii="Times New Roman" w:hAnsi="Times New Roman" w:cs="Times New Roman"/>
          <w:lang w:val="ru-RU"/>
        </w:rPr>
      </w:pPr>
      <w:r>
        <w:rPr>
          <w:rFonts w:ascii="Times New Roman" w:hAnsi="Times New Roman" w:cs="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000007B">
      <w:pPr>
        <w:spacing w:after="0" w:line="264" w:lineRule="auto"/>
        <w:ind w:firstLine="600"/>
        <w:jc w:val="both"/>
        <w:rPr>
          <w:rFonts w:ascii="Times New Roman" w:hAnsi="Times New Roman" w:cs="Times New Roman"/>
          <w:lang w:val="ru-RU"/>
        </w:rPr>
      </w:pPr>
      <w:r>
        <w:rPr>
          <w:rFonts w:ascii="Times New Roman" w:hAnsi="Times New Roman" w:cs="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000007C">
      <w:pPr>
        <w:spacing w:after="0" w:line="264" w:lineRule="auto"/>
        <w:ind w:left="120"/>
        <w:jc w:val="both"/>
        <w:rPr>
          <w:rFonts w:ascii="Times New Roman" w:hAnsi="Times New Roman" w:cs="Times New Roman"/>
          <w:lang w:val="ru-RU"/>
        </w:rPr>
      </w:pPr>
    </w:p>
    <w:p w14:paraId="0000007D">
      <w:pPr>
        <w:spacing w:after="0" w:line="264" w:lineRule="auto"/>
        <w:ind w:left="120"/>
        <w:jc w:val="both"/>
        <w:rPr>
          <w:rFonts w:ascii="Times New Roman" w:hAnsi="Times New Roman" w:cs="Times New Roman"/>
        </w:rPr>
      </w:pPr>
      <w:r>
        <w:rPr>
          <w:rFonts w:ascii="Times New Roman" w:hAnsi="Times New Roman" w:cs="Times New Roman"/>
          <w:b/>
          <w:color w:val="000000"/>
          <w:sz w:val="28"/>
        </w:rPr>
        <w:t>Гражданского воспитания:</w:t>
      </w:r>
    </w:p>
    <w:p w14:paraId="0000007E">
      <w:pPr>
        <w:numPr>
          <w:ilvl w:val="0"/>
          <w:numId w:val="1"/>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0000007F">
      <w:pPr>
        <w:numPr>
          <w:ilvl w:val="0"/>
          <w:numId w:val="1"/>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00000080">
      <w:pPr>
        <w:numPr>
          <w:ilvl w:val="0"/>
          <w:numId w:val="1"/>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неприятие любых форм экстремизма, дискриминации;</w:t>
      </w:r>
    </w:p>
    <w:p w14:paraId="00000081">
      <w:pPr>
        <w:numPr>
          <w:ilvl w:val="0"/>
          <w:numId w:val="1"/>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понимание роли различных социальных институтов в жизни человека;</w:t>
      </w:r>
    </w:p>
    <w:p w14:paraId="00000082">
      <w:pPr>
        <w:numPr>
          <w:ilvl w:val="0"/>
          <w:numId w:val="1"/>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00000083">
      <w:pPr>
        <w:numPr>
          <w:ilvl w:val="0"/>
          <w:numId w:val="1"/>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представление о способах противодействия коррупции;</w:t>
      </w:r>
    </w:p>
    <w:p w14:paraId="00000084">
      <w:pPr>
        <w:numPr>
          <w:ilvl w:val="0"/>
          <w:numId w:val="1"/>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00000085">
      <w:pPr>
        <w:numPr>
          <w:ilvl w:val="0"/>
          <w:numId w:val="1"/>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активное участие в школьном самоуправлении;</w:t>
      </w:r>
    </w:p>
    <w:p w14:paraId="00000086">
      <w:pPr>
        <w:numPr>
          <w:ilvl w:val="0"/>
          <w:numId w:val="1"/>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готовность к участию в гуманитарной деятельности (волонтерство; помощь людям, нуждающимся в ней).</w:t>
      </w:r>
    </w:p>
    <w:p w14:paraId="00000087">
      <w:pPr>
        <w:spacing w:after="0" w:line="264" w:lineRule="auto"/>
        <w:ind w:left="120"/>
        <w:jc w:val="both"/>
        <w:rPr>
          <w:rFonts w:ascii="Times New Roman" w:hAnsi="Times New Roman" w:cs="Times New Roman"/>
          <w:lang w:val="ru-RU"/>
        </w:rPr>
      </w:pPr>
    </w:p>
    <w:p w14:paraId="00000088">
      <w:pPr>
        <w:spacing w:after="0" w:line="264" w:lineRule="auto"/>
        <w:ind w:left="120"/>
        <w:jc w:val="both"/>
        <w:rPr>
          <w:rFonts w:ascii="Times New Roman" w:hAnsi="Times New Roman" w:cs="Times New Roman"/>
        </w:rPr>
      </w:pPr>
      <w:r>
        <w:rPr>
          <w:rFonts w:ascii="Times New Roman" w:hAnsi="Times New Roman" w:cs="Times New Roman"/>
          <w:b/>
          <w:color w:val="000000"/>
          <w:sz w:val="28"/>
        </w:rPr>
        <w:t>Патриотического воспитания:</w:t>
      </w:r>
    </w:p>
    <w:p w14:paraId="00000089">
      <w:pPr>
        <w:numPr>
          <w:ilvl w:val="0"/>
          <w:numId w:val="2"/>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0000008A">
      <w:pPr>
        <w:numPr>
          <w:ilvl w:val="0"/>
          <w:numId w:val="2"/>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0000008B">
      <w:pPr>
        <w:numPr>
          <w:ilvl w:val="0"/>
          <w:numId w:val="2"/>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0000008C">
      <w:pPr>
        <w:spacing w:after="0" w:line="264" w:lineRule="auto"/>
        <w:ind w:left="120"/>
        <w:jc w:val="both"/>
        <w:rPr>
          <w:rFonts w:ascii="Times New Roman" w:hAnsi="Times New Roman" w:cs="Times New Roman"/>
          <w:lang w:val="ru-RU"/>
        </w:rPr>
      </w:pPr>
    </w:p>
    <w:p w14:paraId="0000008D">
      <w:pPr>
        <w:spacing w:after="0" w:line="264" w:lineRule="auto"/>
        <w:ind w:left="120"/>
        <w:jc w:val="both"/>
        <w:rPr>
          <w:rFonts w:ascii="Times New Roman" w:hAnsi="Times New Roman" w:cs="Times New Roman"/>
        </w:rPr>
      </w:pPr>
      <w:r>
        <w:rPr>
          <w:rFonts w:ascii="Times New Roman" w:hAnsi="Times New Roman" w:cs="Times New Roman"/>
          <w:b/>
          <w:color w:val="000000"/>
          <w:sz w:val="28"/>
        </w:rPr>
        <w:t>Духовно-нравственного воспитания:</w:t>
      </w:r>
    </w:p>
    <w:p w14:paraId="0000008E">
      <w:pPr>
        <w:numPr>
          <w:ilvl w:val="0"/>
          <w:numId w:val="3"/>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0000008F">
      <w:pPr>
        <w:numPr>
          <w:ilvl w:val="0"/>
          <w:numId w:val="3"/>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00000090">
      <w:pPr>
        <w:numPr>
          <w:ilvl w:val="0"/>
          <w:numId w:val="3"/>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0000091">
      <w:pPr>
        <w:spacing w:after="0" w:line="264" w:lineRule="auto"/>
        <w:ind w:left="120"/>
        <w:jc w:val="both"/>
        <w:rPr>
          <w:rFonts w:ascii="Times New Roman" w:hAnsi="Times New Roman" w:cs="Times New Roman"/>
          <w:lang w:val="ru-RU"/>
        </w:rPr>
      </w:pPr>
    </w:p>
    <w:p w14:paraId="00000092">
      <w:pPr>
        <w:spacing w:after="0" w:line="264" w:lineRule="auto"/>
        <w:ind w:left="120"/>
        <w:jc w:val="both"/>
        <w:rPr>
          <w:rFonts w:ascii="Times New Roman" w:hAnsi="Times New Roman" w:cs="Times New Roman"/>
        </w:rPr>
      </w:pPr>
      <w:r>
        <w:rPr>
          <w:rFonts w:ascii="Times New Roman" w:hAnsi="Times New Roman" w:cs="Times New Roman"/>
          <w:b/>
          <w:color w:val="000000"/>
          <w:sz w:val="28"/>
        </w:rPr>
        <w:t>Эстетического воспитания:</w:t>
      </w:r>
    </w:p>
    <w:p w14:paraId="00000093">
      <w:pPr>
        <w:numPr>
          <w:ilvl w:val="0"/>
          <w:numId w:val="4"/>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00000094">
      <w:pPr>
        <w:numPr>
          <w:ilvl w:val="0"/>
          <w:numId w:val="4"/>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осознание важности художественной литературы и культуры как средства коммуникации и самовыражения;</w:t>
      </w:r>
    </w:p>
    <w:p w14:paraId="00000095">
      <w:pPr>
        <w:numPr>
          <w:ilvl w:val="0"/>
          <w:numId w:val="4"/>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00000096">
      <w:pPr>
        <w:numPr>
          <w:ilvl w:val="0"/>
          <w:numId w:val="4"/>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стремление к самовыражению в разных видах искусства.</w:t>
      </w:r>
    </w:p>
    <w:p w14:paraId="00000097">
      <w:pPr>
        <w:spacing w:after="0" w:line="264" w:lineRule="auto"/>
        <w:ind w:left="120"/>
        <w:jc w:val="both"/>
        <w:rPr>
          <w:rFonts w:ascii="Times New Roman" w:hAnsi="Times New Roman" w:cs="Times New Roman"/>
          <w:lang w:val="ru-RU"/>
        </w:rPr>
      </w:pPr>
    </w:p>
    <w:p w14:paraId="00000098">
      <w:pPr>
        <w:spacing w:after="0" w:line="264" w:lineRule="auto"/>
        <w:ind w:left="120"/>
        <w:jc w:val="both"/>
        <w:rPr>
          <w:rFonts w:ascii="Times New Roman" w:hAnsi="Times New Roman" w:cs="Times New Roman"/>
          <w:lang w:val="ru-RU"/>
        </w:rPr>
      </w:pPr>
      <w:r>
        <w:rPr>
          <w:rFonts w:ascii="Times New Roman" w:hAnsi="Times New Roman" w:cs="Times New Roman"/>
          <w:b/>
          <w:color w:val="000000"/>
          <w:sz w:val="28"/>
          <w:lang w:val="ru-RU"/>
        </w:rPr>
        <w:t>Физического воспитания, формирования культуры здоровья и эмоционального благополучия:</w:t>
      </w:r>
    </w:p>
    <w:p w14:paraId="00000099">
      <w:pPr>
        <w:numPr>
          <w:ilvl w:val="0"/>
          <w:numId w:val="5"/>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 xml:space="preserve">осознание ценности жизни с опорой на собственный жизненный и читательский опыт; </w:t>
      </w:r>
    </w:p>
    <w:p w14:paraId="0000009A">
      <w:pPr>
        <w:numPr>
          <w:ilvl w:val="0"/>
          <w:numId w:val="5"/>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0000009B">
      <w:pPr>
        <w:numPr>
          <w:ilvl w:val="0"/>
          <w:numId w:val="5"/>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0000009C">
      <w:pPr>
        <w:numPr>
          <w:ilvl w:val="0"/>
          <w:numId w:val="5"/>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000009D">
      <w:pPr>
        <w:numPr>
          <w:ilvl w:val="0"/>
          <w:numId w:val="5"/>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умение принимать себя и других, не осуждая;</w:t>
      </w:r>
    </w:p>
    <w:p w14:paraId="0000009E">
      <w:pPr>
        <w:numPr>
          <w:ilvl w:val="0"/>
          <w:numId w:val="5"/>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0000009F">
      <w:pPr>
        <w:numPr>
          <w:ilvl w:val="0"/>
          <w:numId w:val="5"/>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уметь управлять собственным эмоциональным состоянием;</w:t>
      </w:r>
    </w:p>
    <w:p w14:paraId="000000A0">
      <w:pPr>
        <w:numPr>
          <w:ilvl w:val="0"/>
          <w:numId w:val="5"/>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000000A1">
      <w:pPr>
        <w:spacing w:after="0" w:line="264" w:lineRule="auto"/>
        <w:ind w:left="120"/>
        <w:jc w:val="both"/>
        <w:rPr>
          <w:rFonts w:ascii="Times New Roman" w:hAnsi="Times New Roman" w:cs="Times New Roman"/>
          <w:lang w:val="ru-RU"/>
        </w:rPr>
      </w:pPr>
    </w:p>
    <w:p w14:paraId="000000A2">
      <w:pPr>
        <w:spacing w:after="0" w:line="264" w:lineRule="auto"/>
        <w:ind w:left="120"/>
        <w:jc w:val="both"/>
        <w:rPr>
          <w:rFonts w:ascii="Times New Roman" w:hAnsi="Times New Roman" w:cs="Times New Roman"/>
        </w:rPr>
      </w:pPr>
      <w:r>
        <w:rPr>
          <w:rFonts w:ascii="Times New Roman" w:hAnsi="Times New Roman" w:cs="Times New Roman"/>
          <w:b/>
          <w:color w:val="000000"/>
          <w:sz w:val="28"/>
        </w:rPr>
        <w:t>Трудового воспитания:</w:t>
      </w:r>
    </w:p>
    <w:p w14:paraId="000000A3">
      <w:pPr>
        <w:numPr>
          <w:ilvl w:val="0"/>
          <w:numId w:val="6"/>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000000A4">
      <w:pPr>
        <w:numPr>
          <w:ilvl w:val="0"/>
          <w:numId w:val="6"/>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000000A5">
      <w:pPr>
        <w:numPr>
          <w:ilvl w:val="0"/>
          <w:numId w:val="6"/>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000000A6">
      <w:pPr>
        <w:numPr>
          <w:ilvl w:val="0"/>
          <w:numId w:val="6"/>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 xml:space="preserve">готовность адаптироваться в профессиональной среде; </w:t>
      </w:r>
    </w:p>
    <w:p w14:paraId="000000A7">
      <w:pPr>
        <w:numPr>
          <w:ilvl w:val="0"/>
          <w:numId w:val="6"/>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000000A8">
      <w:pPr>
        <w:numPr>
          <w:ilvl w:val="0"/>
          <w:numId w:val="6"/>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00000A9">
      <w:pPr>
        <w:spacing w:after="0" w:line="264" w:lineRule="auto"/>
        <w:ind w:left="120"/>
        <w:jc w:val="both"/>
        <w:rPr>
          <w:rFonts w:ascii="Times New Roman" w:hAnsi="Times New Roman" w:cs="Times New Roman"/>
          <w:lang w:val="ru-RU"/>
        </w:rPr>
      </w:pPr>
    </w:p>
    <w:p w14:paraId="000000AA">
      <w:pPr>
        <w:spacing w:after="0" w:line="264" w:lineRule="auto"/>
        <w:ind w:left="120"/>
        <w:jc w:val="both"/>
        <w:rPr>
          <w:rFonts w:ascii="Times New Roman" w:hAnsi="Times New Roman" w:cs="Times New Roman"/>
        </w:rPr>
      </w:pPr>
      <w:r>
        <w:rPr>
          <w:rFonts w:ascii="Times New Roman" w:hAnsi="Times New Roman" w:cs="Times New Roman"/>
          <w:b/>
          <w:color w:val="000000"/>
          <w:sz w:val="28"/>
        </w:rPr>
        <w:t>Экологического воспитания:</w:t>
      </w:r>
    </w:p>
    <w:p w14:paraId="000000AB">
      <w:pPr>
        <w:numPr>
          <w:ilvl w:val="0"/>
          <w:numId w:val="7"/>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000000AC">
      <w:pPr>
        <w:numPr>
          <w:ilvl w:val="0"/>
          <w:numId w:val="7"/>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000000AD">
      <w:pPr>
        <w:numPr>
          <w:ilvl w:val="0"/>
          <w:numId w:val="7"/>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000000AE">
      <w:pPr>
        <w:numPr>
          <w:ilvl w:val="0"/>
          <w:numId w:val="7"/>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000000AF">
      <w:pPr>
        <w:numPr>
          <w:ilvl w:val="0"/>
          <w:numId w:val="7"/>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готовность к участию в практической деятельности экологической направленности.</w:t>
      </w:r>
    </w:p>
    <w:p w14:paraId="000000B0">
      <w:pPr>
        <w:spacing w:after="0" w:line="264" w:lineRule="auto"/>
        <w:ind w:left="120"/>
        <w:jc w:val="both"/>
        <w:rPr>
          <w:rFonts w:ascii="Times New Roman" w:hAnsi="Times New Roman" w:cs="Times New Roman"/>
          <w:lang w:val="ru-RU"/>
        </w:rPr>
      </w:pPr>
    </w:p>
    <w:p w14:paraId="000000B1">
      <w:pPr>
        <w:spacing w:after="0" w:line="264" w:lineRule="auto"/>
        <w:ind w:left="120"/>
        <w:jc w:val="both"/>
        <w:rPr>
          <w:rFonts w:ascii="Times New Roman" w:hAnsi="Times New Roman" w:cs="Times New Roman"/>
        </w:rPr>
      </w:pPr>
      <w:r>
        <w:rPr>
          <w:rFonts w:ascii="Times New Roman" w:hAnsi="Times New Roman" w:cs="Times New Roman"/>
          <w:b/>
          <w:color w:val="000000"/>
          <w:sz w:val="28"/>
        </w:rPr>
        <w:t>Ценности научного познания:</w:t>
      </w:r>
    </w:p>
    <w:p w14:paraId="000000B2">
      <w:pPr>
        <w:numPr>
          <w:ilvl w:val="0"/>
          <w:numId w:val="8"/>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000000B3">
      <w:pPr>
        <w:numPr>
          <w:ilvl w:val="0"/>
          <w:numId w:val="8"/>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 xml:space="preserve">овладение языковой и читательской культурой как средством познания мира; </w:t>
      </w:r>
    </w:p>
    <w:p w14:paraId="000000B4">
      <w:pPr>
        <w:numPr>
          <w:ilvl w:val="0"/>
          <w:numId w:val="8"/>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000000B5">
      <w:pPr>
        <w:numPr>
          <w:ilvl w:val="0"/>
          <w:numId w:val="8"/>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00000B6">
      <w:pPr>
        <w:spacing w:after="0" w:line="264" w:lineRule="auto"/>
        <w:ind w:left="120"/>
        <w:jc w:val="both"/>
        <w:rPr>
          <w:rFonts w:ascii="Times New Roman" w:hAnsi="Times New Roman" w:cs="Times New Roman"/>
          <w:lang w:val="ru-RU"/>
        </w:rPr>
      </w:pPr>
    </w:p>
    <w:p w14:paraId="000000B7">
      <w:pPr>
        <w:spacing w:after="0" w:line="264" w:lineRule="auto"/>
        <w:ind w:left="120"/>
        <w:jc w:val="both"/>
        <w:rPr>
          <w:rFonts w:ascii="Times New Roman" w:hAnsi="Times New Roman" w:cs="Times New Roman"/>
          <w:lang w:val="ru-RU"/>
        </w:rPr>
      </w:pPr>
      <w:r>
        <w:rPr>
          <w:rFonts w:ascii="Times New Roman" w:hAnsi="Times New Roman" w:cs="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000000B8">
      <w:pPr>
        <w:numPr>
          <w:ilvl w:val="0"/>
          <w:numId w:val="9"/>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000000B9">
      <w:pPr>
        <w:numPr>
          <w:ilvl w:val="0"/>
          <w:numId w:val="9"/>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изучение и оценка социальных ролей персонажей литературных произведений;</w:t>
      </w:r>
    </w:p>
    <w:p w14:paraId="000000BA">
      <w:pPr>
        <w:numPr>
          <w:ilvl w:val="0"/>
          <w:numId w:val="9"/>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 xml:space="preserve">потребность во взаимодействии в условиях неопределённости, открытость опыту и знаниям других; </w:t>
      </w:r>
    </w:p>
    <w:p w14:paraId="000000BB">
      <w:pPr>
        <w:numPr>
          <w:ilvl w:val="0"/>
          <w:numId w:val="9"/>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000000BC">
      <w:pPr>
        <w:numPr>
          <w:ilvl w:val="0"/>
          <w:numId w:val="9"/>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000000BD">
      <w:pPr>
        <w:numPr>
          <w:ilvl w:val="0"/>
          <w:numId w:val="9"/>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000000BE">
      <w:pPr>
        <w:numPr>
          <w:ilvl w:val="0"/>
          <w:numId w:val="9"/>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 xml:space="preserve">анализировать и выявлять взаимосвязи природы, общества и экономики; </w:t>
      </w:r>
    </w:p>
    <w:p w14:paraId="000000BF">
      <w:pPr>
        <w:numPr>
          <w:ilvl w:val="0"/>
          <w:numId w:val="9"/>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000000C0">
      <w:pPr>
        <w:numPr>
          <w:ilvl w:val="0"/>
          <w:numId w:val="9"/>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000000C1">
      <w:pPr>
        <w:numPr>
          <w:ilvl w:val="0"/>
          <w:numId w:val="9"/>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 xml:space="preserve">воспринимать стрессовую ситуацию как вызов, требующий контрмер; </w:t>
      </w:r>
    </w:p>
    <w:p w14:paraId="000000C2">
      <w:pPr>
        <w:numPr>
          <w:ilvl w:val="0"/>
          <w:numId w:val="9"/>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 xml:space="preserve">оценивать ситуацию стресса, корректировать принимаемые решения и действия; </w:t>
      </w:r>
    </w:p>
    <w:p w14:paraId="000000C3">
      <w:pPr>
        <w:numPr>
          <w:ilvl w:val="0"/>
          <w:numId w:val="9"/>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000000C4">
      <w:pPr>
        <w:numPr>
          <w:ilvl w:val="0"/>
          <w:numId w:val="9"/>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быть готовым действовать в отсутствии гарантий успеха.</w:t>
      </w:r>
    </w:p>
    <w:p w14:paraId="000000C5">
      <w:pPr>
        <w:spacing w:after="0" w:line="264" w:lineRule="auto"/>
        <w:ind w:left="120"/>
        <w:jc w:val="both"/>
        <w:rPr>
          <w:rFonts w:ascii="Times New Roman" w:hAnsi="Times New Roman" w:cs="Times New Roman"/>
          <w:lang w:val="ru-RU"/>
        </w:rPr>
      </w:pPr>
    </w:p>
    <w:p w14:paraId="000000C6">
      <w:pPr>
        <w:spacing w:after="0" w:line="264" w:lineRule="auto"/>
        <w:ind w:left="120"/>
        <w:jc w:val="both"/>
        <w:rPr>
          <w:rFonts w:ascii="Times New Roman" w:hAnsi="Times New Roman" w:cs="Times New Roman"/>
          <w:lang w:val="ru-RU"/>
        </w:rPr>
      </w:pPr>
      <w:r>
        <w:rPr>
          <w:rFonts w:ascii="Times New Roman" w:hAnsi="Times New Roman" w:cs="Times New Roman"/>
          <w:b/>
          <w:color w:val="000000"/>
          <w:sz w:val="28"/>
          <w:lang w:val="ru-RU"/>
        </w:rPr>
        <w:t>МЕТАПРЕДМЕТНЫЕ РЕЗУЛЬТАТЫ</w:t>
      </w:r>
    </w:p>
    <w:p w14:paraId="000000C7">
      <w:pPr>
        <w:spacing w:after="0" w:line="264" w:lineRule="auto"/>
        <w:ind w:left="120"/>
        <w:jc w:val="both"/>
        <w:rPr>
          <w:rFonts w:ascii="Times New Roman" w:hAnsi="Times New Roman" w:cs="Times New Roman"/>
          <w:lang w:val="ru-RU"/>
        </w:rPr>
      </w:pPr>
    </w:p>
    <w:p w14:paraId="000000C8">
      <w:pPr>
        <w:spacing w:after="0" w:line="264" w:lineRule="auto"/>
        <w:ind w:firstLine="600"/>
        <w:jc w:val="both"/>
        <w:rPr>
          <w:rFonts w:ascii="Times New Roman" w:hAnsi="Times New Roman" w:cs="Times New Roman"/>
          <w:lang w:val="ru-RU"/>
        </w:rPr>
      </w:pPr>
      <w:r>
        <w:rPr>
          <w:rFonts w:ascii="Times New Roman" w:hAnsi="Times New Roman" w:cs="Times New Roman"/>
          <w:color w:val="000000"/>
          <w:sz w:val="28"/>
          <w:lang w:val="ru-RU"/>
        </w:rPr>
        <w:t>К концу обучения у обучающегося формируются следующие универсальные учебные действия.</w:t>
      </w:r>
    </w:p>
    <w:p w14:paraId="000000C9">
      <w:pPr>
        <w:spacing w:after="0" w:line="264" w:lineRule="auto"/>
        <w:ind w:left="120"/>
        <w:jc w:val="both"/>
        <w:rPr>
          <w:rFonts w:ascii="Times New Roman" w:hAnsi="Times New Roman" w:cs="Times New Roman"/>
          <w:lang w:val="ru-RU"/>
        </w:rPr>
      </w:pPr>
    </w:p>
    <w:p w14:paraId="000000CA">
      <w:pPr>
        <w:spacing w:after="0" w:line="264" w:lineRule="auto"/>
        <w:ind w:left="120"/>
        <w:jc w:val="both"/>
        <w:rPr>
          <w:rFonts w:ascii="Times New Roman" w:hAnsi="Times New Roman" w:cs="Times New Roman"/>
          <w:lang w:val="ru-RU"/>
        </w:rPr>
      </w:pPr>
      <w:r>
        <w:rPr>
          <w:rFonts w:ascii="Times New Roman" w:hAnsi="Times New Roman" w:cs="Times New Roman"/>
          <w:b/>
          <w:color w:val="000000"/>
          <w:sz w:val="28"/>
          <w:lang w:val="ru-RU"/>
        </w:rPr>
        <w:t>Универсальные учебные познавательные действия:</w:t>
      </w:r>
    </w:p>
    <w:p w14:paraId="000000CB">
      <w:pPr>
        <w:spacing w:after="0" w:line="264" w:lineRule="auto"/>
        <w:ind w:left="120"/>
        <w:jc w:val="both"/>
        <w:rPr>
          <w:rFonts w:ascii="Times New Roman" w:hAnsi="Times New Roman" w:cs="Times New Roman"/>
          <w:lang w:val="ru-RU"/>
        </w:rPr>
      </w:pPr>
    </w:p>
    <w:p w14:paraId="000000CC">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sz w:val="28"/>
          <w:lang w:val="ru-RU"/>
        </w:rPr>
        <w:t>1) Базовые логические действия:</w:t>
      </w:r>
    </w:p>
    <w:p w14:paraId="000000CD">
      <w:pPr>
        <w:numPr>
          <w:ilvl w:val="0"/>
          <w:numId w:val="10"/>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000000CE">
      <w:pPr>
        <w:numPr>
          <w:ilvl w:val="0"/>
          <w:numId w:val="10"/>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000000CF">
      <w:pPr>
        <w:numPr>
          <w:ilvl w:val="0"/>
          <w:numId w:val="10"/>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000000D0">
      <w:pPr>
        <w:numPr>
          <w:ilvl w:val="0"/>
          <w:numId w:val="10"/>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предлагать критерии для выявления закономерностей и противоречий с учётом учебной задачи;</w:t>
      </w:r>
    </w:p>
    <w:p w14:paraId="000000D1">
      <w:pPr>
        <w:numPr>
          <w:ilvl w:val="0"/>
          <w:numId w:val="10"/>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выявлять дефициты информации, данных, необходимых для решения поставленной учебной задачи;</w:t>
      </w:r>
    </w:p>
    <w:p w14:paraId="000000D2">
      <w:pPr>
        <w:numPr>
          <w:ilvl w:val="0"/>
          <w:numId w:val="10"/>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выявлять причинно-следственные связи при изучении литературных явлений и процессов;</w:t>
      </w:r>
    </w:p>
    <w:p w14:paraId="000000D3">
      <w:pPr>
        <w:numPr>
          <w:ilvl w:val="0"/>
          <w:numId w:val="10"/>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делать выводы с использованием дедуктивных и индуктивных умозаключений, умозаключений по аналогии;</w:t>
      </w:r>
    </w:p>
    <w:p w14:paraId="000000D4">
      <w:pPr>
        <w:numPr>
          <w:ilvl w:val="0"/>
          <w:numId w:val="10"/>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формулировать гипотезы об их взаимосвязях;</w:t>
      </w:r>
    </w:p>
    <w:p w14:paraId="000000D5">
      <w:pPr>
        <w:numPr>
          <w:ilvl w:val="0"/>
          <w:numId w:val="10"/>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000000D6">
      <w:pPr>
        <w:spacing w:after="0" w:line="264" w:lineRule="auto"/>
        <w:ind w:firstLine="600"/>
        <w:jc w:val="both"/>
        <w:rPr>
          <w:rFonts w:ascii="Times New Roman" w:hAnsi="Times New Roman" w:cs="Times New Roman"/>
        </w:rPr>
      </w:pPr>
      <w:r>
        <w:rPr>
          <w:rFonts w:ascii="Times New Roman" w:hAnsi="Times New Roman" w:cs="Times New Roman"/>
          <w:b/>
          <w:color w:val="000000"/>
          <w:sz w:val="28"/>
        </w:rPr>
        <w:t>2) Базовые исследовательские действия:</w:t>
      </w:r>
    </w:p>
    <w:p w14:paraId="000000D7">
      <w:pPr>
        <w:numPr>
          <w:ilvl w:val="0"/>
          <w:numId w:val="11"/>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00000D8">
      <w:pPr>
        <w:numPr>
          <w:ilvl w:val="0"/>
          <w:numId w:val="11"/>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использовать вопросы как исследовательский инструмент познания в литературном образовании;</w:t>
      </w:r>
    </w:p>
    <w:p w14:paraId="000000D9">
      <w:pPr>
        <w:numPr>
          <w:ilvl w:val="0"/>
          <w:numId w:val="11"/>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000000DA">
      <w:pPr>
        <w:numPr>
          <w:ilvl w:val="0"/>
          <w:numId w:val="11"/>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000000DB">
      <w:pPr>
        <w:numPr>
          <w:ilvl w:val="0"/>
          <w:numId w:val="11"/>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оценивать на применимость и достоверность информацию, полученную в ходе исследования (эксперимента);</w:t>
      </w:r>
    </w:p>
    <w:p w14:paraId="000000DC">
      <w:pPr>
        <w:numPr>
          <w:ilvl w:val="0"/>
          <w:numId w:val="11"/>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000000DD">
      <w:pPr>
        <w:numPr>
          <w:ilvl w:val="0"/>
          <w:numId w:val="11"/>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владеть инструментами оценки достоверности полученных выводов и обобщений;</w:t>
      </w:r>
    </w:p>
    <w:p w14:paraId="000000DE">
      <w:pPr>
        <w:numPr>
          <w:ilvl w:val="0"/>
          <w:numId w:val="11"/>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000000DF">
      <w:pPr>
        <w:spacing w:after="0" w:line="264" w:lineRule="auto"/>
        <w:ind w:firstLine="600"/>
        <w:jc w:val="both"/>
        <w:rPr>
          <w:rFonts w:ascii="Times New Roman" w:hAnsi="Times New Roman" w:cs="Times New Roman"/>
        </w:rPr>
      </w:pPr>
      <w:r>
        <w:rPr>
          <w:rFonts w:ascii="Times New Roman" w:hAnsi="Times New Roman" w:cs="Times New Roman"/>
          <w:b/>
          <w:color w:val="000000"/>
          <w:sz w:val="28"/>
        </w:rPr>
        <w:t>3) Работа с информацией:</w:t>
      </w:r>
    </w:p>
    <w:p w14:paraId="000000E0">
      <w:pPr>
        <w:numPr>
          <w:ilvl w:val="0"/>
          <w:numId w:val="12"/>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000000E1">
      <w:pPr>
        <w:numPr>
          <w:ilvl w:val="0"/>
          <w:numId w:val="12"/>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000000E2">
      <w:pPr>
        <w:numPr>
          <w:ilvl w:val="0"/>
          <w:numId w:val="12"/>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00000E3">
      <w:pPr>
        <w:numPr>
          <w:ilvl w:val="0"/>
          <w:numId w:val="12"/>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000000E4">
      <w:pPr>
        <w:numPr>
          <w:ilvl w:val="0"/>
          <w:numId w:val="12"/>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000000E5">
      <w:pPr>
        <w:numPr>
          <w:ilvl w:val="0"/>
          <w:numId w:val="12"/>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эффективно запоминать и систематизировать эту информацию.</w:t>
      </w:r>
    </w:p>
    <w:p w14:paraId="000000E6">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sz w:val="28"/>
          <w:lang w:val="ru-RU"/>
        </w:rPr>
        <w:t>Универсальные учебные коммуникативные действия:</w:t>
      </w:r>
    </w:p>
    <w:p w14:paraId="000000E7">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sz w:val="28"/>
          <w:lang w:val="ru-RU"/>
        </w:rPr>
        <w:t>1) Общение:</w:t>
      </w:r>
    </w:p>
    <w:p w14:paraId="000000E8">
      <w:pPr>
        <w:numPr>
          <w:ilvl w:val="0"/>
          <w:numId w:val="13"/>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воспринимать и формулировать суждения, выражать эмоции в соответствии с условиями и целями общения;</w:t>
      </w:r>
    </w:p>
    <w:p w14:paraId="000000E9">
      <w:pPr>
        <w:numPr>
          <w:ilvl w:val="0"/>
          <w:numId w:val="13"/>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000000EA">
      <w:pPr>
        <w:numPr>
          <w:ilvl w:val="0"/>
          <w:numId w:val="13"/>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выражать себя (свою точку зрения) в устных и письменных текстах;</w:t>
      </w:r>
    </w:p>
    <w:p w14:paraId="000000EB">
      <w:pPr>
        <w:numPr>
          <w:ilvl w:val="0"/>
          <w:numId w:val="13"/>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000000EC">
      <w:pPr>
        <w:numPr>
          <w:ilvl w:val="0"/>
          <w:numId w:val="13"/>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000000ED">
      <w:pPr>
        <w:numPr>
          <w:ilvl w:val="0"/>
          <w:numId w:val="13"/>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00000EE">
      <w:pPr>
        <w:numPr>
          <w:ilvl w:val="0"/>
          <w:numId w:val="13"/>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000000EF">
      <w:pPr>
        <w:numPr>
          <w:ilvl w:val="0"/>
          <w:numId w:val="13"/>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00000F0">
      <w:pPr>
        <w:spacing w:after="0" w:line="264" w:lineRule="auto"/>
        <w:ind w:firstLine="600"/>
        <w:jc w:val="both"/>
        <w:rPr>
          <w:rFonts w:ascii="Times New Roman" w:hAnsi="Times New Roman" w:cs="Times New Roman"/>
        </w:rPr>
      </w:pPr>
      <w:r>
        <w:rPr>
          <w:rFonts w:ascii="Times New Roman" w:hAnsi="Times New Roman" w:cs="Times New Roman"/>
          <w:b/>
          <w:color w:val="000000"/>
          <w:sz w:val="28"/>
        </w:rPr>
        <w:t>2) Совместная деятельность:</w:t>
      </w:r>
    </w:p>
    <w:p w14:paraId="000000F1">
      <w:pPr>
        <w:numPr>
          <w:ilvl w:val="0"/>
          <w:numId w:val="14"/>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000000F2">
      <w:pPr>
        <w:numPr>
          <w:ilvl w:val="0"/>
          <w:numId w:val="14"/>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00000F3">
      <w:pPr>
        <w:numPr>
          <w:ilvl w:val="0"/>
          <w:numId w:val="14"/>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уметь обобщать мнения нескольких людей;</w:t>
      </w:r>
    </w:p>
    <w:p w14:paraId="000000F4">
      <w:pPr>
        <w:numPr>
          <w:ilvl w:val="0"/>
          <w:numId w:val="14"/>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000000F5">
      <w:pPr>
        <w:numPr>
          <w:ilvl w:val="0"/>
          <w:numId w:val="14"/>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00000F6">
      <w:pPr>
        <w:numPr>
          <w:ilvl w:val="0"/>
          <w:numId w:val="14"/>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000000F7">
      <w:pPr>
        <w:numPr>
          <w:ilvl w:val="0"/>
          <w:numId w:val="14"/>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000000F8">
      <w:pPr>
        <w:numPr>
          <w:ilvl w:val="0"/>
          <w:numId w:val="14"/>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00000F9">
      <w:pPr>
        <w:numPr>
          <w:ilvl w:val="0"/>
          <w:numId w:val="14"/>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000000FA">
      <w:pPr>
        <w:numPr>
          <w:ilvl w:val="0"/>
          <w:numId w:val="14"/>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00000FB">
      <w:pPr>
        <w:numPr>
          <w:ilvl w:val="0"/>
          <w:numId w:val="14"/>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участниками взаимодействия на литературных занятиях;</w:t>
      </w:r>
    </w:p>
    <w:p w14:paraId="000000FC">
      <w:pPr>
        <w:numPr>
          <w:ilvl w:val="0"/>
          <w:numId w:val="14"/>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00000FD">
      <w:pPr>
        <w:spacing w:after="0" w:line="264" w:lineRule="auto"/>
        <w:ind w:left="120"/>
        <w:jc w:val="both"/>
        <w:rPr>
          <w:rFonts w:ascii="Times New Roman" w:hAnsi="Times New Roman" w:cs="Times New Roman"/>
          <w:lang w:val="ru-RU"/>
        </w:rPr>
      </w:pPr>
      <w:r>
        <w:rPr>
          <w:rFonts w:ascii="Times New Roman" w:hAnsi="Times New Roman" w:cs="Times New Roman"/>
          <w:b/>
          <w:color w:val="000000"/>
          <w:sz w:val="28"/>
          <w:lang w:val="ru-RU"/>
        </w:rPr>
        <w:t>Универсальные учебные регулятивные действия:</w:t>
      </w:r>
    </w:p>
    <w:p w14:paraId="000000FE">
      <w:pPr>
        <w:spacing w:after="0" w:line="264" w:lineRule="auto"/>
        <w:ind w:firstLine="600"/>
        <w:jc w:val="both"/>
        <w:rPr>
          <w:rFonts w:ascii="Times New Roman" w:hAnsi="Times New Roman" w:cs="Times New Roman"/>
          <w:lang w:val="ru-RU"/>
        </w:rPr>
      </w:pPr>
      <w:r>
        <w:rPr>
          <w:rFonts w:ascii="Times New Roman" w:hAnsi="Times New Roman" w:cs="Times New Roman"/>
          <w:b/>
          <w:color w:val="000000"/>
          <w:sz w:val="28"/>
          <w:lang w:val="ru-RU"/>
        </w:rPr>
        <w:t>1) Самоорганизация:</w:t>
      </w:r>
    </w:p>
    <w:p w14:paraId="000000FF">
      <w:pPr>
        <w:numPr>
          <w:ilvl w:val="0"/>
          <w:numId w:val="15"/>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00000100">
      <w:pPr>
        <w:numPr>
          <w:ilvl w:val="0"/>
          <w:numId w:val="15"/>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0000101">
      <w:pPr>
        <w:numPr>
          <w:ilvl w:val="0"/>
          <w:numId w:val="15"/>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0000102">
      <w:pPr>
        <w:numPr>
          <w:ilvl w:val="0"/>
          <w:numId w:val="15"/>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00000103">
      <w:pPr>
        <w:numPr>
          <w:ilvl w:val="0"/>
          <w:numId w:val="15"/>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делать выбор и брать ответственность за решение.</w:t>
      </w:r>
    </w:p>
    <w:p w14:paraId="00000104">
      <w:pPr>
        <w:spacing w:after="0" w:line="264" w:lineRule="auto"/>
        <w:ind w:firstLine="600"/>
        <w:jc w:val="both"/>
        <w:rPr>
          <w:rFonts w:ascii="Times New Roman" w:hAnsi="Times New Roman" w:cs="Times New Roman"/>
        </w:rPr>
      </w:pPr>
      <w:r>
        <w:rPr>
          <w:rFonts w:ascii="Times New Roman" w:hAnsi="Times New Roman" w:cs="Times New Roman"/>
          <w:b/>
          <w:color w:val="000000"/>
          <w:sz w:val="28"/>
        </w:rPr>
        <w:t>2) Самоконтроль:</w:t>
      </w:r>
    </w:p>
    <w:p w14:paraId="00000105">
      <w:pPr>
        <w:numPr>
          <w:ilvl w:val="0"/>
          <w:numId w:val="16"/>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00000106">
      <w:pPr>
        <w:numPr>
          <w:ilvl w:val="0"/>
          <w:numId w:val="16"/>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0000107">
      <w:pPr>
        <w:numPr>
          <w:ilvl w:val="0"/>
          <w:numId w:val="16"/>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0000108">
      <w:pPr>
        <w:numPr>
          <w:ilvl w:val="0"/>
          <w:numId w:val="16"/>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00000109">
      <w:pPr>
        <w:spacing w:after="0" w:line="264" w:lineRule="auto"/>
        <w:ind w:firstLine="600"/>
        <w:jc w:val="both"/>
        <w:rPr>
          <w:rFonts w:ascii="Times New Roman" w:hAnsi="Times New Roman" w:cs="Times New Roman"/>
        </w:rPr>
      </w:pPr>
      <w:r>
        <w:rPr>
          <w:rFonts w:ascii="Times New Roman" w:hAnsi="Times New Roman" w:cs="Times New Roman"/>
          <w:b/>
          <w:color w:val="000000"/>
          <w:sz w:val="28"/>
        </w:rPr>
        <w:t>3) Эмоциональный интеллект:</w:t>
      </w:r>
    </w:p>
    <w:p w14:paraId="0000010A">
      <w:pPr>
        <w:numPr>
          <w:ilvl w:val="0"/>
          <w:numId w:val="17"/>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развивать способность различать и называть собственные эмоции, управлять ими и эмоциями других;</w:t>
      </w:r>
    </w:p>
    <w:p w14:paraId="0000010B">
      <w:pPr>
        <w:numPr>
          <w:ilvl w:val="0"/>
          <w:numId w:val="17"/>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выявлять и анализировать причины эмоций;</w:t>
      </w:r>
    </w:p>
    <w:p w14:paraId="0000010C">
      <w:pPr>
        <w:numPr>
          <w:ilvl w:val="0"/>
          <w:numId w:val="17"/>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0000010D">
      <w:pPr>
        <w:numPr>
          <w:ilvl w:val="0"/>
          <w:numId w:val="17"/>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регулировать способ выражения своих эмоций.</w:t>
      </w:r>
    </w:p>
    <w:p w14:paraId="0000010E">
      <w:pPr>
        <w:spacing w:after="0" w:line="264" w:lineRule="auto"/>
        <w:ind w:firstLine="600"/>
        <w:jc w:val="both"/>
        <w:rPr>
          <w:rFonts w:ascii="Times New Roman" w:hAnsi="Times New Roman" w:cs="Times New Roman"/>
        </w:rPr>
      </w:pPr>
      <w:r>
        <w:rPr>
          <w:rFonts w:ascii="Times New Roman" w:hAnsi="Times New Roman" w:cs="Times New Roman"/>
          <w:b/>
          <w:color w:val="000000"/>
          <w:sz w:val="28"/>
        </w:rPr>
        <w:t>4) Принятие себя и других:</w:t>
      </w:r>
    </w:p>
    <w:p w14:paraId="0000010F">
      <w:pPr>
        <w:numPr>
          <w:ilvl w:val="0"/>
          <w:numId w:val="18"/>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00000110">
      <w:pPr>
        <w:numPr>
          <w:ilvl w:val="0"/>
          <w:numId w:val="18"/>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признавать своё право на ошибку и такое же право другого; принимать себя и других, не осуждая;</w:t>
      </w:r>
    </w:p>
    <w:p w14:paraId="00000111">
      <w:pPr>
        <w:numPr>
          <w:ilvl w:val="0"/>
          <w:numId w:val="18"/>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проявлять открытость себе и другим;</w:t>
      </w:r>
    </w:p>
    <w:p w14:paraId="00000112">
      <w:pPr>
        <w:numPr>
          <w:ilvl w:val="0"/>
          <w:numId w:val="18"/>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осознавать невозможность контролировать всё вокруг.</w:t>
      </w:r>
    </w:p>
    <w:p w14:paraId="00000113">
      <w:pPr>
        <w:spacing w:after="0" w:line="264" w:lineRule="auto"/>
        <w:ind w:left="120"/>
        <w:jc w:val="both"/>
        <w:rPr>
          <w:rFonts w:ascii="Times New Roman" w:hAnsi="Times New Roman" w:cs="Times New Roman"/>
          <w:lang w:val="ru-RU"/>
        </w:rPr>
      </w:pPr>
    </w:p>
    <w:p w14:paraId="00000114">
      <w:pPr>
        <w:spacing w:after="0" w:line="264" w:lineRule="auto"/>
        <w:ind w:left="120"/>
        <w:jc w:val="both"/>
        <w:rPr>
          <w:rFonts w:ascii="Times New Roman" w:hAnsi="Times New Roman" w:cs="Times New Roman"/>
          <w:lang w:val="ru-RU"/>
        </w:rPr>
      </w:pPr>
      <w:r>
        <w:rPr>
          <w:rFonts w:ascii="Times New Roman" w:hAnsi="Times New Roman" w:cs="Times New Roman"/>
          <w:b/>
          <w:color w:val="000000"/>
          <w:sz w:val="28"/>
          <w:lang w:val="ru-RU"/>
        </w:rPr>
        <w:t>ПРЕДМЕТНЫЕ РЕЗУЛЬТАТЫ</w:t>
      </w:r>
    </w:p>
    <w:p w14:paraId="00000115">
      <w:pPr>
        <w:spacing w:after="0" w:line="264" w:lineRule="auto"/>
        <w:ind w:left="120"/>
        <w:jc w:val="both"/>
        <w:rPr>
          <w:rFonts w:ascii="Times New Roman" w:hAnsi="Times New Roman" w:cs="Times New Roman"/>
          <w:lang w:val="ru-RU"/>
        </w:rPr>
      </w:pPr>
      <w:r>
        <w:rPr>
          <w:rFonts w:ascii="Times New Roman" w:hAnsi="Times New Roman" w:cs="Times New Roman"/>
          <w:b/>
          <w:color w:val="000000"/>
          <w:sz w:val="28"/>
          <w:lang w:val="ru-RU"/>
        </w:rPr>
        <w:t>8 КЛАСС</w:t>
      </w:r>
    </w:p>
    <w:p w14:paraId="00000116">
      <w:pPr>
        <w:spacing w:after="0" w:line="264" w:lineRule="auto"/>
        <w:ind w:left="120"/>
        <w:jc w:val="both"/>
        <w:rPr>
          <w:rFonts w:ascii="Times New Roman" w:hAnsi="Times New Roman" w:cs="Times New Roman"/>
          <w:lang w:val="ru-RU"/>
        </w:rPr>
      </w:pPr>
    </w:p>
    <w:p w14:paraId="00000117">
      <w:pPr>
        <w:spacing w:after="0" w:line="264" w:lineRule="auto"/>
        <w:ind w:firstLine="600"/>
        <w:jc w:val="both"/>
        <w:rPr>
          <w:rFonts w:ascii="Times New Roman" w:hAnsi="Times New Roman" w:cs="Times New Roman"/>
          <w:lang w:val="ru-RU"/>
        </w:rPr>
      </w:pPr>
      <w:r>
        <w:rPr>
          <w:rFonts w:ascii="Times New Roman" w:hAnsi="Times New Roman" w:cs="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00000118">
      <w:pPr>
        <w:spacing w:after="0" w:line="264" w:lineRule="auto"/>
        <w:ind w:firstLine="600"/>
        <w:jc w:val="both"/>
        <w:rPr>
          <w:rFonts w:ascii="Times New Roman" w:hAnsi="Times New Roman" w:cs="Times New Roman"/>
          <w:lang w:val="ru-RU"/>
        </w:rPr>
      </w:pPr>
      <w:r>
        <w:rPr>
          <w:rFonts w:ascii="Times New Roman" w:hAnsi="Times New Roman" w:cs="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00000119">
      <w:pPr>
        <w:spacing w:after="0" w:line="264" w:lineRule="auto"/>
        <w:ind w:firstLine="600"/>
        <w:jc w:val="both"/>
        <w:rPr>
          <w:rFonts w:ascii="Times New Roman" w:hAnsi="Times New Roman" w:cs="Times New Roman"/>
          <w:lang w:val="ru-RU"/>
        </w:rPr>
      </w:pPr>
      <w:r>
        <w:rPr>
          <w:rFonts w:ascii="Times New Roman" w:hAnsi="Times New Roman" w:cs="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0000011A">
      <w:pPr>
        <w:numPr>
          <w:ilvl w:val="0"/>
          <w:numId w:val="19"/>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0000011B">
      <w:pPr>
        <w:numPr>
          <w:ilvl w:val="0"/>
          <w:numId w:val="19"/>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0000011C">
      <w:pPr>
        <w:numPr>
          <w:ilvl w:val="0"/>
          <w:numId w:val="19"/>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0000011D">
      <w:pPr>
        <w:numPr>
          <w:ilvl w:val="0"/>
          <w:numId w:val="19"/>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0000011E">
      <w:pPr>
        <w:numPr>
          <w:ilvl w:val="0"/>
          <w:numId w:val="19"/>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0000011F">
      <w:pPr>
        <w:numPr>
          <w:ilvl w:val="0"/>
          <w:numId w:val="19"/>
        </w:numPr>
        <w:spacing w:after="0" w:line="264" w:lineRule="auto"/>
        <w:jc w:val="both"/>
        <w:rPr>
          <w:rFonts w:ascii="Times New Roman" w:hAnsi="Times New Roman" w:cs="Times New Roman"/>
          <w:lang w:val="ru-RU"/>
        </w:rPr>
      </w:pPr>
      <w:r>
        <w:rPr>
          <w:rFonts w:ascii="Times New Roman" w:hAnsi="Times New Roman" w:cs="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00000120">
      <w:pPr>
        <w:spacing w:after="0" w:line="264" w:lineRule="auto"/>
        <w:ind w:firstLine="600"/>
        <w:jc w:val="both"/>
        <w:rPr>
          <w:rFonts w:ascii="Times New Roman" w:hAnsi="Times New Roman" w:cs="Times New Roman"/>
          <w:lang w:val="ru-RU"/>
        </w:rPr>
      </w:pPr>
      <w:r>
        <w:rPr>
          <w:rFonts w:ascii="Times New Roman" w:hAnsi="Times New Roman" w:cs="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00000121">
      <w:pPr>
        <w:spacing w:after="0" w:line="264" w:lineRule="auto"/>
        <w:ind w:firstLine="600"/>
        <w:jc w:val="both"/>
        <w:rPr>
          <w:rFonts w:ascii="Times New Roman" w:hAnsi="Times New Roman" w:cs="Times New Roman"/>
          <w:lang w:val="ru-RU"/>
        </w:rPr>
      </w:pPr>
      <w:r>
        <w:rPr>
          <w:rFonts w:ascii="Times New Roman" w:hAnsi="Times New Roman" w:cs="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00000122">
      <w:pPr>
        <w:spacing w:after="0" w:line="264" w:lineRule="auto"/>
        <w:ind w:firstLine="600"/>
        <w:jc w:val="both"/>
        <w:rPr>
          <w:rFonts w:ascii="Times New Roman" w:hAnsi="Times New Roman" w:cs="Times New Roman"/>
          <w:lang w:val="ru-RU"/>
        </w:rPr>
      </w:pPr>
      <w:r>
        <w:rPr>
          <w:rFonts w:ascii="Times New Roman" w:hAnsi="Times New Roman" w:cs="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00000123">
      <w:pPr>
        <w:spacing w:after="0" w:line="264" w:lineRule="auto"/>
        <w:ind w:firstLine="600"/>
        <w:jc w:val="both"/>
        <w:rPr>
          <w:rFonts w:ascii="Times New Roman" w:hAnsi="Times New Roman" w:cs="Times New Roman"/>
          <w:lang w:val="ru-RU"/>
        </w:rPr>
      </w:pPr>
      <w:r>
        <w:rPr>
          <w:rFonts w:ascii="Times New Roman" w:hAnsi="Times New Roman" w:cs="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00000124">
      <w:pPr>
        <w:spacing w:after="0" w:line="264" w:lineRule="auto"/>
        <w:ind w:firstLine="600"/>
        <w:jc w:val="both"/>
        <w:rPr>
          <w:rFonts w:ascii="Times New Roman" w:hAnsi="Times New Roman" w:cs="Times New Roman"/>
          <w:lang w:val="ru-RU"/>
        </w:rPr>
      </w:pPr>
      <w:r>
        <w:rPr>
          <w:rFonts w:ascii="Times New Roman" w:hAnsi="Times New Roman" w:cs="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00000125">
      <w:pPr>
        <w:spacing w:after="0" w:line="264" w:lineRule="auto"/>
        <w:ind w:firstLine="600"/>
        <w:jc w:val="both"/>
        <w:rPr>
          <w:rFonts w:ascii="Times New Roman" w:hAnsi="Times New Roman" w:cs="Times New Roman"/>
          <w:lang w:val="ru-RU"/>
        </w:rPr>
      </w:pPr>
      <w:r>
        <w:rPr>
          <w:rFonts w:ascii="Times New Roman" w:hAnsi="Times New Roman" w:cs="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00000126">
      <w:pPr>
        <w:spacing w:after="0" w:line="264" w:lineRule="auto"/>
        <w:ind w:firstLine="600"/>
        <w:jc w:val="both"/>
        <w:rPr>
          <w:rFonts w:ascii="Times New Roman" w:hAnsi="Times New Roman" w:cs="Times New Roman"/>
          <w:lang w:val="ru-RU"/>
        </w:rPr>
      </w:pPr>
      <w:r>
        <w:rPr>
          <w:rFonts w:ascii="Times New Roman" w:hAnsi="Times New Roman" w:cs="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00000127">
      <w:pPr>
        <w:spacing w:after="0" w:line="264" w:lineRule="auto"/>
        <w:ind w:firstLine="600"/>
        <w:jc w:val="both"/>
        <w:rPr>
          <w:rFonts w:ascii="Times New Roman" w:hAnsi="Times New Roman" w:cs="Times New Roman"/>
          <w:lang w:val="ru-RU"/>
        </w:rPr>
      </w:pPr>
      <w:r>
        <w:rPr>
          <w:rFonts w:ascii="Times New Roman" w:hAnsi="Times New Roman" w:cs="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420E9123">
      <w:pPr>
        <w:spacing w:after="0" w:line="264" w:lineRule="auto"/>
        <w:ind w:firstLine="600"/>
        <w:jc w:val="both"/>
        <w:rPr>
          <w:rFonts w:ascii="Times New Roman" w:hAnsi="Times New Roman" w:cs="Times New Roman"/>
          <w:lang w:val="ru-RU"/>
        </w:rPr>
        <w:sectPr>
          <w:pgSz w:w="11906" w:h="16383"/>
          <w:pgMar w:top="1134" w:right="850" w:bottom="1134" w:left="1701" w:header="720" w:footer="720" w:gutter="0"/>
          <w:cols w:space="720" w:num="1"/>
        </w:sectPr>
      </w:pPr>
      <w:r>
        <w:rPr>
          <w:rFonts w:ascii="Times New Roman" w:hAnsi="Times New Roman" w:cs="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r>
        <w:rPr>
          <w:rFonts w:ascii="Times New Roman" w:hAnsi="Times New Roman" w:cs="Times New Roman"/>
          <w:lang w:val="ru-RU"/>
        </w:rPr>
        <w:t>
</w:t>
      </w:r>
    </w:p>
    <w:bookmarkEnd w:id="17"/>
    <w:p w14:paraId="00000129">
      <w:pPr>
        <w:spacing w:after="0"/>
        <w:ind w:left="120"/>
        <w:rPr>
          <w:rFonts w:ascii="Times New Roman" w:hAnsi="Times New Roman" w:cs="Times New Roman"/>
        </w:rPr>
      </w:pPr>
      <w:bookmarkStart w:id="18" w:name="block-1251738"/>
      <w:r>
        <w:rPr>
          <w:rFonts w:ascii="Times New Roman" w:hAnsi="Times New Roman" w:cs="Times New Roman"/>
          <w:b/>
          <w:color w:val="000000"/>
          <w:sz w:val="28"/>
          <w:lang w:val="ru-RU"/>
        </w:rPr>
        <w:t xml:space="preserve"> </w:t>
      </w:r>
      <w:r>
        <w:rPr>
          <w:rFonts w:ascii="Times New Roman" w:hAnsi="Times New Roman" w:cs="Times New Roman"/>
          <w:b/>
          <w:color w:val="000000"/>
          <w:sz w:val="28"/>
        </w:rPr>
        <w:t xml:space="preserve">ТЕМАТИЧЕСКОЕ ПЛАНИРОВАНИЕ </w:t>
      </w:r>
    </w:p>
    <w:p w14:paraId="0000012A">
      <w:pPr>
        <w:spacing w:after="0"/>
        <w:ind w:left="120"/>
        <w:rPr>
          <w:rFonts w:ascii="Times New Roman" w:hAnsi="Times New Roman" w:cs="Times New Roman"/>
        </w:rPr>
      </w:pPr>
      <w:r>
        <w:rPr>
          <w:rFonts w:ascii="Times New Roman" w:hAnsi="Times New Roman" w:cs="Times New Roman"/>
          <w:b/>
          <w:color w:val="000000"/>
          <w:sz w:val="28"/>
        </w:rPr>
        <w:t xml:space="preserve">  8 КЛАСС </w:t>
      </w:r>
    </w:p>
    <w:tbl>
      <w:tblPr>
        <w:tblStyle w:val="12"/>
        <w:tblW w:w="15438" w:type="dxa"/>
        <w:tblCellSpacing w:w="0" w:type="dxa"/>
        <w:tblInd w:w="-103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4"/>
        <w:gridCol w:w="3122"/>
        <w:gridCol w:w="1040"/>
        <w:gridCol w:w="1850"/>
        <w:gridCol w:w="1919"/>
        <w:gridCol w:w="2838"/>
        <w:gridCol w:w="25"/>
        <w:gridCol w:w="3910"/>
      </w:tblGrid>
      <w:tr w14:paraId="65FB80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wAfter w:w="460" w:type="dxa"/>
          <w:trHeight w:val="144" w:hRule="atLeast"/>
          <w:tblCellSpacing w:w="0" w:type="dxa"/>
        </w:trPr>
        <w:tc>
          <w:tcPr>
            <w:tcW w:w="733" w:type="dxa"/>
            <w:vMerge w:val="restart"/>
            <w:tcMar>
              <w:top w:w="50" w:type="dxa"/>
              <w:left w:w="100" w:type="dxa"/>
            </w:tcMar>
            <w:vAlign w:val="center"/>
          </w:tcPr>
          <w:p w14:paraId="0000012B">
            <w:pPr>
              <w:spacing w:after="0"/>
              <w:ind w:left="135"/>
              <w:rPr>
                <w:rFonts w:ascii="Times New Roman" w:hAnsi="Times New Roman" w:cs="Times New Roman"/>
              </w:rPr>
            </w:pPr>
            <w:r>
              <w:rPr>
                <w:rFonts w:ascii="Times New Roman" w:hAnsi="Times New Roman" w:cs="Times New Roman"/>
                <w:b/>
                <w:color w:val="000000"/>
                <w:sz w:val="24"/>
              </w:rPr>
              <w:t xml:space="preserve">№ п/п </w:t>
            </w:r>
          </w:p>
          <w:p w14:paraId="0000012C">
            <w:pPr>
              <w:spacing w:after="0"/>
              <w:ind w:left="135"/>
              <w:rPr>
                <w:rFonts w:ascii="Times New Roman" w:hAnsi="Times New Roman" w:cs="Times New Roman"/>
              </w:rPr>
            </w:pPr>
          </w:p>
        </w:tc>
        <w:tc>
          <w:tcPr>
            <w:tcW w:w="3115" w:type="dxa"/>
            <w:vMerge w:val="restart"/>
            <w:tcMar>
              <w:top w:w="50" w:type="dxa"/>
              <w:left w:w="100" w:type="dxa"/>
            </w:tcMar>
            <w:vAlign w:val="center"/>
          </w:tcPr>
          <w:p w14:paraId="0000012D">
            <w:pPr>
              <w:spacing w:after="0"/>
              <w:ind w:left="135"/>
              <w:rPr>
                <w:rFonts w:ascii="Times New Roman" w:hAnsi="Times New Roman" w:cs="Times New Roman"/>
              </w:rPr>
            </w:pPr>
            <w:r>
              <w:rPr>
                <w:rFonts w:ascii="Times New Roman" w:hAnsi="Times New Roman" w:cs="Times New Roman"/>
                <w:b/>
                <w:color w:val="000000"/>
                <w:sz w:val="24"/>
              </w:rPr>
              <w:t xml:space="preserve">Наименование разделов и тем программы </w:t>
            </w:r>
          </w:p>
          <w:p w14:paraId="0000012E">
            <w:pPr>
              <w:spacing w:after="0"/>
              <w:ind w:left="135"/>
              <w:rPr>
                <w:rFonts w:ascii="Times New Roman" w:hAnsi="Times New Roman" w:cs="Times New Roman"/>
              </w:rPr>
            </w:pPr>
          </w:p>
        </w:tc>
        <w:tc>
          <w:tcPr>
            <w:tcW w:w="4804" w:type="dxa"/>
            <w:gridSpan w:val="3"/>
            <w:tcMar>
              <w:top w:w="50" w:type="dxa"/>
              <w:left w:w="100" w:type="dxa"/>
            </w:tcMar>
            <w:vAlign w:val="center"/>
          </w:tcPr>
          <w:p w14:paraId="0000012F">
            <w:pPr>
              <w:spacing w:after="0"/>
              <w:rPr>
                <w:rFonts w:ascii="Times New Roman" w:hAnsi="Times New Roman" w:cs="Times New Roman"/>
              </w:rPr>
            </w:pPr>
            <w:r>
              <w:rPr>
                <w:rFonts w:ascii="Times New Roman" w:hAnsi="Times New Roman" w:cs="Times New Roman"/>
                <w:b/>
                <w:color w:val="000000"/>
                <w:sz w:val="24"/>
              </w:rPr>
              <w:t>Количество часов</w:t>
            </w:r>
          </w:p>
        </w:tc>
        <w:tc>
          <w:tcPr>
            <w:tcW w:w="2831" w:type="dxa"/>
            <w:vMerge w:val="restart"/>
            <w:tcMar>
              <w:top w:w="50" w:type="dxa"/>
              <w:left w:w="100" w:type="dxa"/>
            </w:tcMar>
            <w:vAlign w:val="center"/>
          </w:tcPr>
          <w:p w14:paraId="00000130">
            <w:pPr>
              <w:spacing w:after="0"/>
              <w:ind w:left="135"/>
              <w:rPr>
                <w:rFonts w:ascii="Times New Roman" w:hAnsi="Times New Roman" w:cs="Times New Roman"/>
              </w:rPr>
            </w:pPr>
            <w:r>
              <w:rPr>
                <w:rFonts w:ascii="Times New Roman" w:hAnsi="Times New Roman" w:cs="Times New Roman"/>
                <w:b/>
                <w:color w:val="000000"/>
                <w:sz w:val="24"/>
              </w:rPr>
              <w:t xml:space="preserve">Электронные (цифровые) образовательные ресурсы </w:t>
            </w:r>
          </w:p>
          <w:p w14:paraId="00000131">
            <w:pPr>
              <w:spacing w:after="0"/>
              <w:ind w:left="135"/>
              <w:rPr>
                <w:rFonts w:ascii="Times New Roman" w:hAnsi="Times New Roman" w:cs="Times New Roman"/>
              </w:rPr>
            </w:pPr>
          </w:p>
        </w:tc>
        <w:tc>
          <w:tcPr>
            <w:tcW w:w="3929" w:type="dxa"/>
            <w:gridSpan w:val="2"/>
            <w:vMerge w:val="restart"/>
          </w:tcPr>
          <w:p w14:paraId="00000132">
            <w:pPr>
              <w:spacing w:after="0"/>
              <w:ind w:left="135"/>
              <w:rPr>
                <w:rFonts w:ascii="Times New Roman" w:hAnsi="Times New Roman" w:cs="Times New Roman"/>
                <w:b/>
                <w:color w:val="000000"/>
                <w:sz w:val="24"/>
                <w:lang w:val="ru-RU"/>
              </w:rPr>
            </w:pPr>
            <w:r>
              <w:rPr>
                <w:rFonts w:ascii="Times New Roman" w:hAnsi="Times New Roman" w:cs="Times New Roman"/>
                <w:b/>
                <w:color w:val="000000"/>
                <w:sz w:val="24"/>
                <w:lang w:val="ru-RU"/>
              </w:rPr>
              <w:t>Виды деятельности</w:t>
            </w:r>
          </w:p>
        </w:tc>
      </w:tr>
      <w:tr w14:paraId="26F3ED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460" w:type="dxa"/>
          <w:trHeight w:val="144" w:hRule="atLeast"/>
          <w:tblCellSpacing w:w="0" w:type="dxa"/>
        </w:trPr>
        <w:tc>
          <w:tcPr>
            <w:tcW w:w="733" w:type="dxa"/>
            <w:vMerge w:val="continue"/>
            <w:tcBorders>
              <w:top w:val="nil"/>
            </w:tcBorders>
            <w:tcMar>
              <w:top w:w="50" w:type="dxa"/>
              <w:left w:w="100" w:type="dxa"/>
            </w:tcMar>
          </w:tcPr>
          <w:p w14:paraId="00000133">
            <w:pPr>
              <w:rPr>
                <w:rFonts w:ascii="Times New Roman" w:hAnsi="Times New Roman" w:cs="Times New Roman"/>
              </w:rPr>
            </w:pPr>
          </w:p>
        </w:tc>
        <w:tc>
          <w:tcPr>
            <w:tcW w:w="3115" w:type="dxa"/>
            <w:vMerge w:val="continue"/>
            <w:tcBorders>
              <w:top w:val="nil"/>
            </w:tcBorders>
            <w:tcMar>
              <w:top w:w="50" w:type="dxa"/>
              <w:left w:w="100" w:type="dxa"/>
            </w:tcMar>
          </w:tcPr>
          <w:p w14:paraId="00000134">
            <w:pPr>
              <w:rPr>
                <w:rFonts w:ascii="Times New Roman" w:hAnsi="Times New Roman" w:cs="Times New Roman"/>
              </w:rPr>
            </w:pPr>
          </w:p>
        </w:tc>
        <w:tc>
          <w:tcPr>
            <w:tcW w:w="1039" w:type="dxa"/>
            <w:tcMar>
              <w:top w:w="50" w:type="dxa"/>
              <w:left w:w="100" w:type="dxa"/>
            </w:tcMar>
            <w:vAlign w:val="center"/>
          </w:tcPr>
          <w:p w14:paraId="00000135">
            <w:pPr>
              <w:spacing w:after="0"/>
              <w:ind w:left="135"/>
              <w:rPr>
                <w:rFonts w:ascii="Times New Roman" w:hAnsi="Times New Roman" w:cs="Times New Roman"/>
              </w:rPr>
            </w:pPr>
            <w:r>
              <w:rPr>
                <w:rFonts w:ascii="Times New Roman" w:hAnsi="Times New Roman" w:cs="Times New Roman"/>
                <w:b/>
                <w:color w:val="000000"/>
                <w:sz w:val="24"/>
              </w:rPr>
              <w:t xml:space="preserve">Всего </w:t>
            </w:r>
          </w:p>
          <w:p w14:paraId="00000136">
            <w:pPr>
              <w:spacing w:after="0"/>
              <w:ind w:left="135"/>
              <w:rPr>
                <w:rFonts w:ascii="Times New Roman" w:hAnsi="Times New Roman" w:cs="Times New Roman"/>
              </w:rPr>
            </w:pPr>
          </w:p>
        </w:tc>
        <w:tc>
          <w:tcPr>
            <w:tcW w:w="1848" w:type="dxa"/>
            <w:tcMar>
              <w:top w:w="50" w:type="dxa"/>
              <w:left w:w="100" w:type="dxa"/>
            </w:tcMar>
            <w:vAlign w:val="center"/>
          </w:tcPr>
          <w:p w14:paraId="00000137">
            <w:pPr>
              <w:spacing w:after="0"/>
              <w:ind w:left="135"/>
              <w:rPr>
                <w:rFonts w:ascii="Times New Roman" w:hAnsi="Times New Roman" w:cs="Times New Roman"/>
              </w:rPr>
            </w:pPr>
            <w:r>
              <w:rPr>
                <w:rFonts w:ascii="Times New Roman" w:hAnsi="Times New Roman" w:cs="Times New Roman"/>
                <w:b/>
                <w:color w:val="000000"/>
                <w:sz w:val="24"/>
              </w:rPr>
              <w:t xml:space="preserve">Контрольные работы </w:t>
            </w:r>
          </w:p>
          <w:p w14:paraId="00000138">
            <w:pPr>
              <w:spacing w:after="0"/>
              <w:ind w:left="135"/>
              <w:rPr>
                <w:rFonts w:ascii="Times New Roman" w:hAnsi="Times New Roman" w:cs="Times New Roman"/>
              </w:rPr>
            </w:pPr>
          </w:p>
        </w:tc>
        <w:tc>
          <w:tcPr>
            <w:tcW w:w="1917" w:type="dxa"/>
            <w:tcMar>
              <w:top w:w="50" w:type="dxa"/>
              <w:left w:w="100" w:type="dxa"/>
            </w:tcMar>
            <w:vAlign w:val="center"/>
          </w:tcPr>
          <w:p w14:paraId="00000139">
            <w:pPr>
              <w:spacing w:after="0"/>
              <w:ind w:left="135"/>
              <w:rPr>
                <w:rFonts w:ascii="Times New Roman" w:hAnsi="Times New Roman" w:cs="Times New Roman"/>
              </w:rPr>
            </w:pPr>
            <w:r>
              <w:rPr>
                <w:rFonts w:ascii="Times New Roman" w:hAnsi="Times New Roman" w:cs="Times New Roman"/>
                <w:b/>
                <w:color w:val="000000"/>
                <w:sz w:val="24"/>
              </w:rPr>
              <w:t xml:space="preserve">Практические работы </w:t>
            </w:r>
          </w:p>
          <w:p w14:paraId="0000013A">
            <w:pPr>
              <w:spacing w:after="0"/>
              <w:ind w:left="135"/>
              <w:rPr>
                <w:rFonts w:ascii="Times New Roman" w:hAnsi="Times New Roman" w:cs="Times New Roman"/>
              </w:rPr>
            </w:pPr>
          </w:p>
        </w:tc>
        <w:tc>
          <w:tcPr>
            <w:tcW w:w="2831" w:type="dxa"/>
            <w:vMerge w:val="continue"/>
            <w:tcBorders>
              <w:top w:val="nil"/>
            </w:tcBorders>
            <w:tcMar>
              <w:top w:w="50" w:type="dxa"/>
              <w:left w:w="100" w:type="dxa"/>
            </w:tcMar>
          </w:tcPr>
          <w:p w14:paraId="0000013B">
            <w:pPr>
              <w:rPr>
                <w:rFonts w:ascii="Times New Roman" w:hAnsi="Times New Roman" w:cs="Times New Roman"/>
              </w:rPr>
            </w:pPr>
          </w:p>
        </w:tc>
        <w:tc>
          <w:tcPr>
            <w:tcW w:w="3929" w:type="dxa"/>
            <w:gridSpan w:val="2"/>
            <w:vMerge w:val="continue"/>
          </w:tcPr>
          <w:p w14:paraId="0000013C">
            <w:pPr>
              <w:rPr>
                <w:rFonts w:ascii="Times New Roman" w:hAnsi="Times New Roman" w:cs="Times New Roman"/>
              </w:rPr>
            </w:pPr>
          </w:p>
        </w:tc>
      </w:tr>
      <w:tr w14:paraId="7D6937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508" w:type="dxa"/>
            <w:gridSpan w:val="7"/>
            <w:tcMar>
              <w:top w:w="50" w:type="dxa"/>
              <w:left w:w="100" w:type="dxa"/>
            </w:tcMar>
            <w:vAlign w:val="center"/>
          </w:tcPr>
          <w:p w14:paraId="0000013D">
            <w:pPr>
              <w:spacing w:after="0"/>
              <w:ind w:left="135"/>
              <w:rPr>
                <w:rFonts w:ascii="Times New Roman" w:hAnsi="Times New Roman" w:cs="Times New Roman"/>
              </w:rPr>
            </w:pPr>
            <w:r>
              <w:rPr>
                <w:rFonts w:ascii="Times New Roman" w:hAnsi="Times New Roman" w:cs="Times New Roman"/>
                <w:b/>
                <w:color w:val="000000"/>
                <w:sz w:val="24"/>
              </w:rPr>
              <w:t>Раздел 1.</w:t>
            </w:r>
            <w:r>
              <w:rPr>
                <w:rFonts w:ascii="Times New Roman" w:hAnsi="Times New Roman" w:cs="Times New Roman"/>
                <w:color w:val="000000"/>
                <w:sz w:val="24"/>
              </w:rPr>
              <w:t xml:space="preserve"> </w:t>
            </w:r>
            <w:r>
              <w:rPr>
                <w:rFonts w:ascii="Times New Roman" w:hAnsi="Times New Roman" w:cs="Times New Roman"/>
                <w:b/>
                <w:color w:val="000000"/>
                <w:sz w:val="24"/>
              </w:rPr>
              <w:t>Древнерусская литература</w:t>
            </w:r>
          </w:p>
        </w:tc>
        <w:tc>
          <w:tcPr>
            <w:tcW w:w="3904" w:type="dxa"/>
          </w:tcPr>
          <w:p w14:paraId="0000013E">
            <w:pPr>
              <w:spacing w:after="0"/>
              <w:ind w:left="135"/>
              <w:rPr>
                <w:rFonts w:ascii="Times New Roman" w:hAnsi="Times New Roman" w:cs="Times New Roman"/>
                <w:b/>
                <w:color w:val="000000"/>
                <w:sz w:val="24"/>
              </w:rPr>
            </w:pPr>
          </w:p>
        </w:tc>
      </w:tr>
      <w:tr w14:paraId="0B2101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460" w:type="dxa"/>
          <w:trHeight w:val="144" w:hRule="atLeast"/>
          <w:tblCellSpacing w:w="0" w:type="dxa"/>
        </w:trPr>
        <w:tc>
          <w:tcPr>
            <w:tcW w:w="733" w:type="dxa"/>
            <w:tcMar>
              <w:top w:w="50" w:type="dxa"/>
              <w:left w:w="100" w:type="dxa"/>
            </w:tcMar>
            <w:vAlign w:val="center"/>
          </w:tcPr>
          <w:p w14:paraId="0000013F">
            <w:pPr>
              <w:spacing w:after="0"/>
              <w:rPr>
                <w:rFonts w:ascii="Times New Roman" w:hAnsi="Times New Roman" w:cs="Times New Roman"/>
              </w:rPr>
            </w:pPr>
            <w:r>
              <w:rPr>
                <w:rFonts w:ascii="Times New Roman" w:hAnsi="Times New Roman" w:cs="Times New Roman"/>
                <w:color w:val="000000"/>
                <w:sz w:val="24"/>
              </w:rPr>
              <w:t>1.1</w:t>
            </w:r>
          </w:p>
        </w:tc>
        <w:tc>
          <w:tcPr>
            <w:tcW w:w="3115" w:type="dxa"/>
            <w:tcMar>
              <w:top w:w="50" w:type="dxa"/>
              <w:left w:w="100" w:type="dxa"/>
            </w:tcMar>
            <w:vAlign w:val="center"/>
          </w:tcPr>
          <w:p w14:paraId="00000140">
            <w:pPr>
              <w:spacing w:after="0"/>
              <w:ind w:left="135"/>
              <w:rPr>
                <w:rFonts w:ascii="Times New Roman" w:hAnsi="Times New Roman" w:cs="Times New Roman"/>
                <w:lang w:val="ru-RU"/>
              </w:rPr>
            </w:pPr>
            <w:r>
              <w:rPr>
                <w:rFonts w:ascii="Times New Roman" w:hAnsi="Times New Roman" w:cs="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039" w:type="dxa"/>
            <w:tcMar>
              <w:top w:w="50" w:type="dxa"/>
              <w:left w:w="100" w:type="dxa"/>
            </w:tcMar>
            <w:vAlign w:val="center"/>
          </w:tcPr>
          <w:p w14:paraId="00000141">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2 </w:t>
            </w:r>
          </w:p>
        </w:tc>
        <w:tc>
          <w:tcPr>
            <w:tcW w:w="1848" w:type="dxa"/>
            <w:tcMar>
              <w:top w:w="50" w:type="dxa"/>
              <w:left w:w="100" w:type="dxa"/>
            </w:tcMar>
            <w:vAlign w:val="center"/>
          </w:tcPr>
          <w:p w14:paraId="00000142">
            <w:pPr>
              <w:spacing w:after="0"/>
              <w:ind w:left="135"/>
              <w:jc w:val="center"/>
              <w:rPr>
                <w:rFonts w:ascii="Times New Roman" w:hAnsi="Times New Roman" w:cs="Times New Roman"/>
              </w:rPr>
            </w:pPr>
          </w:p>
        </w:tc>
        <w:tc>
          <w:tcPr>
            <w:tcW w:w="1917" w:type="dxa"/>
            <w:tcMar>
              <w:top w:w="50" w:type="dxa"/>
              <w:left w:w="100" w:type="dxa"/>
            </w:tcMar>
            <w:vAlign w:val="center"/>
          </w:tcPr>
          <w:p w14:paraId="00000143">
            <w:pPr>
              <w:spacing w:after="0"/>
              <w:ind w:left="135"/>
              <w:jc w:val="center"/>
              <w:rPr>
                <w:rFonts w:ascii="Times New Roman" w:hAnsi="Times New Roman" w:cs="Times New Roman"/>
              </w:rPr>
            </w:pPr>
          </w:p>
        </w:tc>
        <w:tc>
          <w:tcPr>
            <w:tcW w:w="2831" w:type="dxa"/>
            <w:tcMar>
              <w:top w:w="50" w:type="dxa"/>
              <w:left w:w="100" w:type="dxa"/>
            </w:tcMar>
            <w:vAlign w:val="center"/>
          </w:tcPr>
          <w:p w14:paraId="00000144">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"https://m.edsoo.ru/7f4196be"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4196</w:t>
            </w:r>
            <w:r>
              <w:rPr>
                <w:rFonts w:ascii="Times New Roman" w:hAnsi="Times New Roman" w:cs="Times New Roman"/>
                <w:color w:val="0000FF"/>
                <w:u w:val="single"/>
              </w:rPr>
              <w:t>be</w:t>
            </w:r>
            <w:r>
              <w:rPr>
                <w:rFonts w:ascii="Times New Roman" w:hAnsi="Times New Roman" w:cs="Times New Roman"/>
                <w:lang w:val="ru-RU"/>
              </w:rPr>
              <w:fldChar w:fldCharType="end"/>
            </w:r>
          </w:p>
        </w:tc>
        <w:tc>
          <w:tcPr>
            <w:tcW w:w="3929" w:type="dxa"/>
            <w:gridSpan w:val="2"/>
          </w:tcPr>
          <w:p w14:paraId="00000145">
            <w:pPr>
              <w:spacing w:after="0"/>
              <w:rPr>
                <w:rFonts w:ascii="Times New Roman" w:hAnsi="Times New Roman" w:cs="Times New Roman"/>
                <w:color w:val="000000"/>
                <w:sz w:val="24"/>
                <w:lang w:val="ru-RU"/>
              </w:rPr>
            </w:pPr>
            <w:r>
              <w:rPr>
                <w:rFonts w:ascii="Times New Roman" w:hAnsi="Times New Roman" w:eastAsia="Times New Roman" w:cs="Times New Roman"/>
                <w:color w:val="000000"/>
                <w:w w:val="97"/>
                <w:sz w:val="24"/>
                <w:szCs w:val="30"/>
                <w:lang w:val="ru-RU"/>
              </w:rPr>
              <w:t xml:space="preserve">Воспринимать и выразительно читать произведения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древнерусской литературы; Выражать личное читательское отношение к прочитанному; Составлять тезисный план статьи учебника; Устно или письменно отвечать на вопросы; Участвовать в коллективном диалоге; Составлять лексические и историко-культурные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комментарии; Анализировать произведение с учётом его жанровых особенностей; Характеризовать героев произведения; Определять черты жанра жития и их отличия от других жанров древнерусской литературы;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Письменно отвечать на проблемный вопрос;</w:t>
            </w:r>
          </w:p>
        </w:tc>
      </w:tr>
      <w:tr w14:paraId="231A8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460" w:type="dxa"/>
          <w:trHeight w:val="144" w:hRule="atLeast"/>
          <w:tblCellSpacing w:w="0" w:type="dxa"/>
        </w:trPr>
        <w:tc>
          <w:tcPr>
            <w:tcW w:w="3848" w:type="dxa"/>
            <w:gridSpan w:val="2"/>
            <w:tcMar>
              <w:top w:w="50" w:type="dxa"/>
              <w:left w:w="100" w:type="dxa"/>
            </w:tcMar>
            <w:vAlign w:val="center"/>
          </w:tcPr>
          <w:p w14:paraId="00000146">
            <w:pPr>
              <w:spacing w:after="0"/>
              <w:ind w:left="135"/>
              <w:rPr>
                <w:rFonts w:ascii="Times New Roman" w:hAnsi="Times New Roman" w:cs="Times New Roman"/>
              </w:rPr>
            </w:pPr>
            <w:r>
              <w:rPr>
                <w:rFonts w:ascii="Times New Roman" w:hAnsi="Times New Roman" w:cs="Times New Roman"/>
                <w:color w:val="000000"/>
                <w:sz w:val="24"/>
              </w:rPr>
              <w:t>Итого по разделу</w:t>
            </w:r>
          </w:p>
        </w:tc>
        <w:tc>
          <w:tcPr>
            <w:tcW w:w="1039" w:type="dxa"/>
            <w:tcMar>
              <w:top w:w="50" w:type="dxa"/>
              <w:left w:w="100" w:type="dxa"/>
            </w:tcMar>
            <w:vAlign w:val="center"/>
          </w:tcPr>
          <w:p w14:paraId="00000147">
            <w:pPr>
              <w:spacing w:after="0"/>
              <w:ind w:left="135"/>
              <w:jc w:val="center"/>
              <w:rPr>
                <w:rFonts w:ascii="Times New Roman" w:hAnsi="Times New Roman" w:cs="Times New Roman"/>
              </w:rPr>
            </w:pPr>
            <w:r>
              <w:rPr>
                <w:rFonts w:ascii="Times New Roman" w:hAnsi="Times New Roman" w:cs="Times New Roman"/>
                <w:color w:val="000000"/>
                <w:sz w:val="24"/>
              </w:rPr>
              <w:t xml:space="preserve"> 2 </w:t>
            </w:r>
          </w:p>
        </w:tc>
        <w:tc>
          <w:tcPr>
            <w:tcW w:w="6596" w:type="dxa"/>
            <w:gridSpan w:val="3"/>
            <w:tcMar>
              <w:top w:w="50" w:type="dxa"/>
              <w:left w:w="100" w:type="dxa"/>
            </w:tcMar>
            <w:vAlign w:val="center"/>
          </w:tcPr>
          <w:p w14:paraId="00000148">
            <w:pPr>
              <w:rPr>
                <w:rFonts w:ascii="Times New Roman" w:hAnsi="Times New Roman" w:cs="Times New Roman"/>
              </w:rPr>
            </w:pPr>
          </w:p>
        </w:tc>
        <w:tc>
          <w:tcPr>
            <w:tcW w:w="3929" w:type="dxa"/>
            <w:gridSpan w:val="2"/>
          </w:tcPr>
          <w:p w14:paraId="00000149">
            <w:pPr>
              <w:rPr>
                <w:rFonts w:ascii="Times New Roman" w:hAnsi="Times New Roman" w:cs="Times New Roman"/>
              </w:rPr>
            </w:pPr>
          </w:p>
        </w:tc>
      </w:tr>
      <w:tr w14:paraId="1DF70C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508" w:type="dxa"/>
            <w:gridSpan w:val="7"/>
            <w:tcMar>
              <w:top w:w="50" w:type="dxa"/>
              <w:left w:w="100" w:type="dxa"/>
            </w:tcMar>
            <w:vAlign w:val="center"/>
          </w:tcPr>
          <w:p w14:paraId="0000014A">
            <w:pPr>
              <w:spacing w:after="0"/>
              <w:ind w:left="135"/>
              <w:rPr>
                <w:rFonts w:ascii="Times New Roman" w:hAnsi="Times New Roman" w:cs="Times New Roman"/>
              </w:rPr>
            </w:pPr>
            <w:r>
              <w:rPr>
                <w:rFonts w:ascii="Times New Roman" w:hAnsi="Times New Roman" w:cs="Times New Roman"/>
                <w:b/>
                <w:color w:val="000000"/>
                <w:sz w:val="24"/>
              </w:rPr>
              <w:t>Раздел 2.</w:t>
            </w:r>
            <w:r>
              <w:rPr>
                <w:rFonts w:ascii="Times New Roman" w:hAnsi="Times New Roman" w:cs="Times New Roman"/>
                <w:color w:val="000000"/>
                <w:sz w:val="24"/>
              </w:rPr>
              <w:t xml:space="preserve"> </w:t>
            </w:r>
            <w:r>
              <w:rPr>
                <w:rFonts w:ascii="Times New Roman" w:hAnsi="Times New Roman" w:cs="Times New Roman"/>
                <w:b/>
                <w:color w:val="000000"/>
                <w:sz w:val="24"/>
              </w:rPr>
              <w:t>Литература XVIII века</w:t>
            </w:r>
          </w:p>
        </w:tc>
        <w:tc>
          <w:tcPr>
            <w:tcW w:w="3904" w:type="dxa"/>
          </w:tcPr>
          <w:p w14:paraId="0000014B">
            <w:pPr>
              <w:spacing w:after="0"/>
              <w:ind w:left="135"/>
              <w:rPr>
                <w:rFonts w:ascii="Times New Roman" w:hAnsi="Times New Roman" w:cs="Times New Roman"/>
                <w:b/>
                <w:color w:val="000000"/>
                <w:sz w:val="24"/>
              </w:rPr>
            </w:pPr>
          </w:p>
        </w:tc>
      </w:tr>
      <w:tr w14:paraId="1EAB36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460" w:type="dxa"/>
          <w:trHeight w:val="144" w:hRule="atLeast"/>
          <w:tblCellSpacing w:w="0" w:type="dxa"/>
        </w:trPr>
        <w:tc>
          <w:tcPr>
            <w:tcW w:w="733" w:type="dxa"/>
            <w:tcMar>
              <w:top w:w="50" w:type="dxa"/>
              <w:left w:w="100" w:type="dxa"/>
            </w:tcMar>
            <w:vAlign w:val="center"/>
          </w:tcPr>
          <w:p w14:paraId="0000014C">
            <w:pPr>
              <w:spacing w:after="0"/>
              <w:rPr>
                <w:rFonts w:ascii="Times New Roman" w:hAnsi="Times New Roman" w:cs="Times New Roman"/>
              </w:rPr>
            </w:pPr>
            <w:r>
              <w:rPr>
                <w:rFonts w:ascii="Times New Roman" w:hAnsi="Times New Roman" w:cs="Times New Roman"/>
                <w:color w:val="000000"/>
                <w:sz w:val="24"/>
              </w:rPr>
              <w:t>2.1</w:t>
            </w:r>
          </w:p>
        </w:tc>
        <w:tc>
          <w:tcPr>
            <w:tcW w:w="3115" w:type="dxa"/>
            <w:tcMar>
              <w:top w:w="50" w:type="dxa"/>
              <w:left w:w="100" w:type="dxa"/>
            </w:tcMar>
            <w:vAlign w:val="center"/>
          </w:tcPr>
          <w:p w14:paraId="0000014D">
            <w:pPr>
              <w:spacing w:after="0"/>
              <w:ind w:left="135"/>
              <w:rPr>
                <w:rFonts w:ascii="Times New Roman" w:hAnsi="Times New Roman" w:cs="Times New Roman"/>
                <w:lang w:val="ru-RU"/>
              </w:rPr>
            </w:pPr>
            <w:r>
              <w:rPr>
                <w:rFonts w:ascii="Times New Roman" w:hAnsi="Times New Roman" w:cs="Times New Roman"/>
                <w:color w:val="000000"/>
                <w:sz w:val="24"/>
                <w:lang w:val="ru-RU"/>
              </w:rPr>
              <w:t>Д. И. Фонвизин. Комедия «Недоросль»</w:t>
            </w:r>
          </w:p>
        </w:tc>
        <w:tc>
          <w:tcPr>
            <w:tcW w:w="1039" w:type="dxa"/>
            <w:tcMar>
              <w:top w:w="50" w:type="dxa"/>
              <w:left w:w="100" w:type="dxa"/>
            </w:tcMar>
            <w:vAlign w:val="center"/>
          </w:tcPr>
          <w:p w14:paraId="0000014E">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3 </w:t>
            </w:r>
          </w:p>
        </w:tc>
        <w:tc>
          <w:tcPr>
            <w:tcW w:w="1848" w:type="dxa"/>
            <w:tcMar>
              <w:top w:w="50" w:type="dxa"/>
              <w:left w:w="100" w:type="dxa"/>
            </w:tcMar>
            <w:vAlign w:val="center"/>
          </w:tcPr>
          <w:p w14:paraId="0000014F">
            <w:pPr>
              <w:spacing w:after="0"/>
              <w:ind w:left="135"/>
              <w:jc w:val="center"/>
              <w:rPr>
                <w:rFonts w:ascii="Times New Roman" w:hAnsi="Times New Roman" w:cs="Times New Roman"/>
              </w:rPr>
            </w:pPr>
          </w:p>
        </w:tc>
        <w:tc>
          <w:tcPr>
            <w:tcW w:w="1917" w:type="dxa"/>
            <w:tcMar>
              <w:top w:w="50" w:type="dxa"/>
              <w:left w:w="100" w:type="dxa"/>
            </w:tcMar>
            <w:vAlign w:val="center"/>
          </w:tcPr>
          <w:p w14:paraId="00000150">
            <w:pPr>
              <w:spacing w:after="0"/>
              <w:ind w:left="135"/>
              <w:jc w:val="center"/>
              <w:rPr>
                <w:rFonts w:ascii="Times New Roman" w:hAnsi="Times New Roman" w:cs="Times New Roman"/>
              </w:rPr>
            </w:pPr>
          </w:p>
        </w:tc>
        <w:tc>
          <w:tcPr>
            <w:tcW w:w="2831" w:type="dxa"/>
            <w:tcMar>
              <w:top w:w="50" w:type="dxa"/>
              <w:left w:w="100" w:type="dxa"/>
            </w:tcMar>
            <w:vAlign w:val="center"/>
          </w:tcPr>
          <w:p w14:paraId="00000151">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"https://m.edsoo.ru/7f4196be"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4196</w:t>
            </w:r>
            <w:r>
              <w:rPr>
                <w:rFonts w:ascii="Times New Roman" w:hAnsi="Times New Roman" w:cs="Times New Roman"/>
                <w:color w:val="0000FF"/>
                <w:u w:val="single"/>
              </w:rPr>
              <w:t>be</w:t>
            </w:r>
            <w:r>
              <w:rPr>
                <w:rFonts w:ascii="Times New Roman" w:hAnsi="Times New Roman" w:cs="Times New Roman"/>
                <w:lang w:val="ru-RU"/>
              </w:rPr>
              <w:fldChar w:fldCharType="end"/>
            </w:r>
          </w:p>
        </w:tc>
        <w:tc>
          <w:tcPr>
            <w:tcW w:w="3929" w:type="dxa"/>
            <w:gridSpan w:val="2"/>
          </w:tcPr>
          <w:p w14:paraId="00000152">
            <w:pPr>
              <w:spacing w:after="0"/>
              <w:rPr>
                <w:rFonts w:ascii="Times New Roman" w:hAnsi="Times New Roman" w:cs="Times New Roman"/>
                <w:color w:val="000000"/>
                <w:sz w:val="24"/>
                <w:lang w:val="ru-RU"/>
              </w:rPr>
            </w:pPr>
            <w:r>
              <w:rPr>
                <w:rFonts w:ascii="Times New Roman" w:hAnsi="Times New Roman" w:eastAsia="Times New Roman" w:cs="Times New Roman"/>
                <w:color w:val="000000"/>
                <w:w w:val="97"/>
                <w:sz w:val="26"/>
                <w:szCs w:val="32"/>
                <w:lang w:val="ru-RU"/>
              </w:rPr>
              <w:t xml:space="preserve">Воспринимать и выразительно читать драматическое </w:t>
            </w:r>
            <w:r>
              <w:rPr>
                <w:rFonts w:ascii="Times New Roman" w:hAnsi="Times New Roman" w:cs="Times New Roman"/>
                <w:sz w:val="32"/>
                <w:szCs w:val="32"/>
                <w:lang w:val="ru-RU"/>
              </w:rPr>
              <w:br w:type="textWrapping"/>
            </w:r>
            <w:r>
              <w:rPr>
                <w:rFonts w:ascii="Times New Roman" w:hAnsi="Times New Roman" w:eastAsia="Times New Roman" w:cs="Times New Roman"/>
                <w:color w:val="000000"/>
                <w:w w:val="97"/>
                <w:sz w:val="26"/>
                <w:szCs w:val="32"/>
                <w:lang w:val="ru-RU"/>
              </w:rPr>
              <w:t xml:space="preserve">произведение (в том числе по ролям); Выражать личное читательское отношение к прочитанному; Составлять тезисный план статьи учебника; Устно или письменно отвечать на вопросы; Участвовать в коллективном диалоге; Составлять лексические и историко-культурные </w:t>
            </w:r>
            <w:r>
              <w:rPr>
                <w:rFonts w:ascii="Times New Roman" w:hAnsi="Times New Roman" w:cs="Times New Roman"/>
                <w:sz w:val="32"/>
                <w:szCs w:val="32"/>
                <w:lang w:val="ru-RU"/>
              </w:rPr>
              <w:br w:type="textWrapping"/>
            </w:r>
            <w:r>
              <w:rPr>
                <w:rFonts w:ascii="Times New Roman" w:hAnsi="Times New Roman" w:eastAsia="Times New Roman" w:cs="Times New Roman"/>
                <w:color w:val="000000"/>
                <w:w w:val="97"/>
                <w:sz w:val="26"/>
                <w:szCs w:val="32"/>
                <w:lang w:val="ru-RU"/>
              </w:rPr>
              <w:t xml:space="preserve">комментарии; Анализировать произведение с учётом его родо-жанровой принадлежности; Выявлять характерные для произведений русской литературы </w:t>
            </w:r>
            <w:r>
              <w:rPr>
                <w:rFonts w:ascii="Times New Roman" w:hAnsi="Times New Roman" w:eastAsia="Times New Roman" w:cs="Times New Roman"/>
                <w:color w:val="000000"/>
                <w:w w:val="97"/>
                <w:sz w:val="26"/>
                <w:szCs w:val="32"/>
              </w:rPr>
              <w:t>XVIII</w:t>
            </w:r>
            <w:r>
              <w:rPr>
                <w:rFonts w:ascii="Times New Roman" w:hAnsi="Times New Roman" w:eastAsia="Times New Roman" w:cs="Times New Roman"/>
                <w:color w:val="000000"/>
                <w:w w:val="97"/>
                <w:sz w:val="26"/>
                <w:szCs w:val="32"/>
                <w:lang w:val="ru-RU"/>
              </w:rPr>
              <w:t xml:space="preserve"> века темы, образы и приёмы изображения человека; Составлять характеристики главных героев, в том числе речевые; </w:t>
            </w:r>
            <w:r>
              <w:rPr>
                <w:rFonts w:ascii="Times New Roman" w:hAnsi="Times New Roman" w:cs="Times New Roman"/>
                <w:sz w:val="32"/>
                <w:szCs w:val="32"/>
                <w:lang w:val="ru-RU"/>
              </w:rPr>
              <w:br w:type="textWrapping"/>
            </w:r>
            <w:r>
              <w:rPr>
                <w:rFonts w:ascii="Times New Roman" w:hAnsi="Times New Roman" w:eastAsia="Times New Roman" w:cs="Times New Roman"/>
                <w:color w:val="000000"/>
                <w:w w:val="97"/>
                <w:sz w:val="26"/>
                <w:szCs w:val="32"/>
                <w:lang w:val="ru-RU"/>
              </w:rPr>
              <w:t>Определять черты классицизма в произведении с занесением информации в таблицу; Письменно отвечать на проблемный вопрос, писать сочинение на литературную тему;</w:t>
            </w:r>
          </w:p>
        </w:tc>
      </w:tr>
      <w:tr w14:paraId="05F92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460" w:type="dxa"/>
          <w:trHeight w:val="144" w:hRule="atLeast"/>
          <w:tblCellSpacing w:w="0" w:type="dxa"/>
        </w:trPr>
        <w:tc>
          <w:tcPr>
            <w:tcW w:w="3848" w:type="dxa"/>
            <w:gridSpan w:val="2"/>
            <w:tcMar>
              <w:top w:w="50" w:type="dxa"/>
              <w:left w:w="100" w:type="dxa"/>
            </w:tcMar>
            <w:vAlign w:val="center"/>
          </w:tcPr>
          <w:p w14:paraId="00000153">
            <w:pPr>
              <w:spacing w:after="0"/>
              <w:ind w:left="135"/>
              <w:rPr>
                <w:rFonts w:ascii="Times New Roman" w:hAnsi="Times New Roman" w:cs="Times New Roman"/>
              </w:rPr>
            </w:pPr>
            <w:r>
              <w:rPr>
                <w:rFonts w:ascii="Times New Roman" w:hAnsi="Times New Roman" w:cs="Times New Roman"/>
                <w:color w:val="000000"/>
                <w:sz w:val="24"/>
              </w:rPr>
              <w:t>Итого по разделу</w:t>
            </w:r>
          </w:p>
        </w:tc>
        <w:tc>
          <w:tcPr>
            <w:tcW w:w="1039" w:type="dxa"/>
            <w:tcMar>
              <w:top w:w="50" w:type="dxa"/>
              <w:left w:w="100" w:type="dxa"/>
            </w:tcMar>
            <w:vAlign w:val="center"/>
          </w:tcPr>
          <w:p w14:paraId="00000154">
            <w:pPr>
              <w:spacing w:after="0"/>
              <w:ind w:left="135"/>
              <w:jc w:val="center"/>
              <w:rPr>
                <w:rFonts w:ascii="Times New Roman" w:hAnsi="Times New Roman" w:cs="Times New Roman"/>
              </w:rPr>
            </w:pPr>
            <w:r>
              <w:rPr>
                <w:rFonts w:ascii="Times New Roman" w:hAnsi="Times New Roman" w:cs="Times New Roman"/>
                <w:color w:val="000000"/>
                <w:sz w:val="24"/>
              </w:rPr>
              <w:t xml:space="preserve"> 3 </w:t>
            </w:r>
          </w:p>
        </w:tc>
        <w:tc>
          <w:tcPr>
            <w:tcW w:w="6596" w:type="dxa"/>
            <w:gridSpan w:val="3"/>
            <w:tcMar>
              <w:top w:w="50" w:type="dxa"/>
              <w:left w:w="100" w:type="dxa"/>
            </w:tcMar>
            <w:vAlign w:val="center"/>
          </w:tcPr>
          <w:p w14:paraId="00000155">
            <w:pPr>
              <w:rPr>
                <w:rFonts w:ascii="Times New Roman" w:hAnsi="Times New Roman" w:cs="Times New Roman"/>
              </w:rPr>
            </w:pPr>
          </w:p>
        </w:tc>
        <w:tc>
          <w:tcPr>
            <w:tcW w:w="3929" w:type="dxa"/>
            <w:gridSpan w:val="2"/>
          </w:tcPr>
          <w:p w14:paraId="00000156">
            <w:pPr>
              <w:rPr>
                <w:rFonts w:ascii="Times New Roman" w:hAnsi="Times New Roman" w:cs="Times New Roman"/>
              </w:rPr>
            </w:pPr>
          </w:p>
        </w:tc>
      </w:tr>
      <w:tr w14:paraId="21685E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508" w:type="dxa"/>
            <w:gridSpan w:val="7"/>
            <w:tcMar>
              <w:top w:w="50" w:type="dxa"/>
              <w:left w:w="100" w:type="dxa"/>
            </w:tcMar>
            <w:vAlign w:val="center"/>
          </w:tcPr>
          <w:p w14:paraId="00000157">
            <w:pPr>
              <w:spacing w:after="0"/>
              <w:ind w:left="135"/>
              <w:rPr>
                <w:rFonts w:ascii="Times New Roman" w:hAnsi="Times New Roman" w:cs="Times New Roman"/>
                <w:lang w:val="ru-RU"/>
              </w:rPr>
            </w:pPr>
            <w:r>
              <w:rPr>
                <w:rFonts w:ascii="Times New Roman" w:hAnsi="Times New Roman" w:cs="Times New Roman"/>
                <w:b/>
                <w:color w:val="000000"/>
                <w:sz w:val="24"/>
                <w:lang w:val="ru-RU"/>
              </w:rPr>
              <w:t>Раздел 3.</w:t>
            </w:r>
            <w:r>
              <w:rPr>
                <w:rFonts w:ascii="Times New Roman" w:hAnsi="Times New Roman" w:cs="Times New Roman"/>
                <w:color w:val="000000"/>
                <w:sz w:val="24"/>
                <w:lang w:val="ru-RU"/>
              </w:rPr>
              <w:t xml:space="preserve"> </w:t>
            </w:r>
            <w:r>
              <w:rPr>
                <w:rFonts w:ascii="Times New Roman" w:hAnsi="Times New Roman" w:cs="Times New Roman"/>
                <w:b/>
                <w:color w:val="000000"/>
                <w:sz w:val="24"/>
                <w:lang w:val="ru-RU"/>
              </w:rPr>
              <w:t xml:space="preserve">Литература первой половины </w:t>
            </w:r>
            <w:r>
              <w:rPr>
                <w:rFonts w:ascii="Times New Roman" w:hAnsi="Times New Roman" w:cs="Times New Roman"/>
                <w:b/>
                <w:color w:val="000000"/>
                <w:sz w:val="24"/>
              </w:rPr>
              <w:t>XIX</w:t>
            </w:r>
            <w:r>
              <w:rPr>
                <w:rFonts w:ascii="Times New Roman" w:hAnsi="Times New Roman" w:cs="Times New Roman"/>
                <w:b/>
                <w:color w:val="000000"/>
                <w:sz w:val="24"/>
                <w:lang w:val="ru-RU"/>
              </w:rPr>
              <w:t xml:space="preserve"> века</w:t>
            </w:r>
          </w:p>
        </w:tc>
        <w:tc>
          <w:tcPr>
            <w:tcW w:w="3904" w:type="dxa"/>
          </w:tcPr>
          <w:p w14:paraId="00000158">
            <w:pPr>
              <w:spacing w:after="0"/>
              <w:ind w:left="135"/>
              <w:rPr>
                <w:rFonts w:ascii="Times New Roman" w:hAnsi="Times New Roman" w:cs="Times New Roman"/>
                <w:b/>
                <w:color w:val="000000"/>
                <w:sz w:val="24"/>
                <w:lang w:val="ru-RU"/>
              </w:rPr>
            </w:pPr>
          </w:p>
        </w:tc>
      </w:tr>
      <w:tr w14:paraId="475E3B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460" w:type="dxa"/>
          <w:trHeight w:val="144" w:hRule="atLeast"/>
          <w:tblCellSpacing w:w="0" w:type="dxa"/>
        </w:trPr>
        <w:tc>
          <w:tcPr>
            <w:tcW w:w="733" w:type="dxa"/>
            <w:tcMar>
              <w:top w:w="50" w:type="dxa"/>
              <w:left w:w="100" w:type="dxa"/>
            </w:tcMar>
            <w:vAlign w:val="center"/>
          </w:tcPr>
          <w:p w14:paraId="00000159">
            <w:pPr>
              <w:spacing w:after="0"/>
              <w:rPr>
                <w:rFonts w:ascii="Times New Roman" w:hAnsi="Times New Roman" w:cs="Times New Roman"/>
              </w:rPr>
            </w:pPr>
            <w:r>
              <w:rPr>
                <w:rFonts w:ascii="Times New Roman" w:hAnsi="Times New Roman" w:cs="Times New Roman"/>
                <w:color w:val="000000"/>
                <w:sz w:val="24"/>
              </w:rPr>
              <w:t>3.1</w:t>
            </w:r>
          </w:p>
        </w:tc>
        <w:tc>
          <w:tcPr>
            <w:tcW w:w="3115" w:type="dxa"/>
            <w:tcMar>
              <w:top w:w="50" w:type="dxa"/>
              <w:left w:w="100" w:type="dxa"/>
            </w:tcMar>
            <w:vAlign w:val="center"/>
          </w:tcPr>
          <w:p w14:paraId="0000015A">
            <w:pPr>
              <w:spacing w:after="0"/>
              <w:ind w:left="135"/>
              <w:rPr>
                <w:rFonts w:ascii="Times New Roman" w:hAnsi="Times New Roman" w:cs="Times New Roman"/>
              </w:rPr>
            </w:pPr>
            <w:r>
              <w:rPr>
                <w:rFonts w:ascii="Times New Roman" w:hAnsi="Times New Roman" w:cs="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s="Times New Roman"/>
                <w:color w:val="000000"/>
                <w:sz w:val="24"/>
              </w:rPr>
              <w:t>Роман «Капитанская дочка»</w:t>
            </w:r>
          </w:p>
        </w:tc>
        <w:tc>
          <w:tcPr>
            <w:tcW w:w="1039" w:type="dxa"/>
            <w:tcMar>
              <w:top w:w="50" w:type="dxa"/>
              <w:left w:w="100" w:type="dxa"/>
            </w:tcMar>
            <w:vAlign w:val="center"/>
          </w:tcPr>
          <w:p w14:paraId="0000015B">
            <w:pPr>
              <w:spacing w:after="0"/>
              <w:ind w:left="135"/>
              <w:jc w:val="center"/>
              <w:rPr>
                <w:rFonts w:ascii="Times New Roman" w:hAnsi="Times New Roman" w:cs="Times New Roman"/>
              </w:rPr>
            </w:pPr>
            <w:r>
              <w:rPr>
                <w:rFonts w:ascii="Times New Roman" w:hAnsi="Times New Roman" w:cs="Times New Roman"/>
                <w:color w:val="000000"/>
                <w:sz w:val="24"/>
              </w:rPr>
              <w:t xml:space="preserve"> 8 </w:t>
            </w:r>
          </w:p>
        </w:tc>
        <w:tc>
          <w:tcPr>
            <w:tcW w:w="1848" w:type="dxa"/>
            <w:tcMar>
              <w:top w:w="50" w:type="dxa"/>
              <w:left w:w="100" w:type="dxa"/>
            </w:tcMar>
            <w:vAlign w:val="center"/>
          </w:tcPr>
          <w:p w14:paraId="0000015C">
            <w:pPr>
              <w:spacing w:after="0"/>
              <w:ind w:left="135"/>
              <w:jc w:val="center"/>
              <w:rPr>
                <w:rFonts w:ascii="Times New Roman" w:hAnsi="Times New Roman" w:cs="Times New Roman"/>
              </w:rPr>
            </w:pPr>
          </w:p>
        </w:tc>
        <w:tc>
          <w:tcPr>
            <w:tcW w:w="1917" w:type="dxa"/>
            <w:tcMar>
              <w:top w:w="50" w:type="dxa"/>
              <w:left w:w="100" w:type="dxa"/>
            </w:tcMar>
            <w:vAlign w:val="center"/>
          </w:tcPr>
          <w:p w14:paraId="0000015D">
            <w:pPr>
              <w:spacing w:after="0"/>
              <w:ind w:left="135"/>
              <w:jc w:val="center"/>
              <w:rPr>
                <w:rFonts w:ascii="Times New Roman" w:hAnsi="Times New Roman" w:cs="Times New Roman"/>
              </w:rPr>
            </w:pPr>
          </w:p>
        </w:tc>
        <w:tc>
          <w:tcPr>
            <w:tcW w:w="2831" w:type="dxa"/>
            <w:tcMar>
              <w:top w:w="50" w:type="dxa"/>
              <w:left w:w="100" w:type="dxa"/>
            </w:tcMar>
            <w:vAlign w:val="center"/>
          </w:tcPr>
          <w:p w14:paraId="0000015E">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"https://m.edsoo.ru/7f4196be"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4196</w:t>
            </w:r>
            <w:r>
              <w:rPr>
                <w:rFonts w:ascii="Times New Roman" w:hAnsi="Times New Roman" w:cs="Times New Roman"/>
                <w:color w:val="0000FF"/>
                <w:u w:val="single"/>
              </w:rPr>
              <w:t>be</w:t>
            </w:r>
            <w:r>
              <w:rPr>
                <w:rFonts w:ascii="Times New Roman" w:hAnsi="Times New Roman" w:cs="Times New Roman"/>
                <w:lang w:val="ru-RU"/>
              </w:rPr>
              <w:fldChar w:fldCharType="end"/>
            </w:r>
          </w:p>
        </w:tc>
        <w:tc>
          <w:tcPr>
            <w:tcW w:w="3929" w:type="dxa"/>
            <w:gridSpan w:val="2"/>
          </w:tcPr>
          <w:p w14:paraId="0000015F">
            <w:pPr>
              <w:spacing w:after="0"/>
              <w:rPr>
                <w:rFonts w:ascii="Times New Roman" w:hAnsi="Times New Roman" w:cs="Times New Roman"/>
                <w:color w:val="000000"/>
                <w:sz w:val="34"/>
                <w:szCs w:val="32"/>
                <w:lang w:val="ru-RU"/>
              </w:rPr>
            </w:pPr>
            <w:r>
              <w:rPr>
                <w:rFonts w:ascii="Times New Roman" w:hAnsi="Times New Roman" w:eastAsia="Times New Roman" w:cs="Times New Roman"/>
                <w:color w:val="000000"/>
                <w:w w:val="97"/>
                <w:sz w:val="26"/>
                <w:szCs w:val="32"/>
                <w:lang w:val="ru-RU"/>
              </w:rPr>
              <w:t xml:space="preserve">Эмоционально воспринимать и выразительно читать </w:t>
            </w:r>
            <w:r>
              <w:rPr>
                <w:rFonts w:ascii="Times New Roman" w:hAnsi="Times New Roman" w:cs="Times New Roman"/>
                <w:sz w:val="32"/>
                <w:szCs w:val="32"/>
                <w:lang w:val="ru-RU"/>
              </w:rPr>
              <w:br w:type="textWrapping"/>
            </w:r>
            <w:r>
              <w:rPr>
                <w:rFonts w:ascii="Times New Roman" w:hAnsi="Times New Roman" w:eastAsia="Times New Roman" w:cs="Times New Roman"/>
                <w:color w:val="000000"/>
                <w:w w:val="97"/>
                <w:sz w:val="26"/>
                <w:szCs w:val="32"/>
                <w:lang w:val="ru-RU"/>
              </w:rPr>
              <w:t>произведение (в том числе наизусть); Выражать личное читательское отношение к прочитанному; Составлять конспект статьи учебника; Устно или письменно отвечать на вопросы (с использованием цитирования); Участвовать в коллективном диалоге;</w:t>
            </w:r>
          </w:p>
        </w:tc>
      </w:tr>
      <w:tr w14:paraId="383B39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460" w:type="dxa"/>
          <w:trHeight w:val="144" w:hRule="atLeast"/>
          <w:tblCellSpacing w:w="0" w:type="dxa"/>
        </w:trPr>
        <w:tc>
          <w:tcPr>
            <w:tcW w:w="733" w:type="dxa"/>
            <w:tcMar>
              <w:top w:w="50" w:type="dxa"/>
              <w:left w:w="100" w:type="dxa"/>
            </w:tcMar>
            <w:vAlign w:val="center"/>
          </w:tcPr>
          <w:p w14:paraId="00000160">
            <w:pPr>
              <w:spacing w:after="0"/>
              <w:rPr>
                <w:rFonts w:ascii="Times New Roman" w:hAnsi="Times New Roman" w:cs="Times New Roman"/>
              </w:rPr>
            </w:pPr>
            <w:r>
              <w:rPr>
                <w:rFonts w:ascii="Times New Roman" w:hAnsi="Times New Roman" w:cs="Times New Roman"/>
                <w:color w:val="000000"/>
                <w:sz w:val="24"/>
              </w:rPr>
              <w:t>3.2</w:t>
            </w:r>
          </w:p>
        </w:tc>
        <w:tc>
          <w:tcPr>
            <w:tcW w:w="3115" w:type="dxa"/>
            <w:tcMar>
              <w:top w:w="50" w:type="dxa"/>
              <w:left w:w="100" w:type="dxa"/>
            </w:tcMar>
            <w:vAlign w:val="center"/>
          </w:tcPr>
          <w:p w14:paraId="00000161">
            <w:pPr>
              <w:spacing w:after="0"/>
              <w:ind w:left="135"/>
              <w:rPr>
                <w:rFonts w:ascii="Times New Roman" w:hAnsi="Times New Roman" w:cs="Times New Roman"/>
              </w:rPr>
            </w:pPr>
            <w:r>
              <w:rPr>
                <w:rFonts w:ascii="Times New Roman" w:hAnsi="Times New Roman" w:cs="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s="Times New Roman"/>
                <w:color w:val="000000"/>
                <w:sz w:val="24"/>
              </w:rPr>
              <w:t>Поэма «Мцыри»</w:t>
            </w:r>
          </w:p>
        </w:tc>
        <w:tc>
          <w:tcPr>
            <w:tcW w:w="1039" w:type="dxa"/>
            <w:tcMar>
              <w:top w:w="50" w:type="dxa"/>
              <w:left w:w="100" w:type="dxa"/>
            </w:tcMar>
            <w:vAlign w:val="center"/>
          </w:tcPr>
          <w:p w14:paraId="00000162">
            <w:pPr>
              <w:spacing w:after="0"/>
              <w:ind w:left="135"/>
              <w:jc w:val="center"/>
              <w:rPr>
                <w:rFonts w:ascii="Times New Roman" w:hAnsi="Times New Roman" w:cs="Times New Roman"/>
              </w:rPr>
            </w:pPr>
            <w:r>
              <w:rPr>
                <w:rFonts w:ascii="Times New Roman" w:hAnsi="Times New Roman" w:cs="Times New Roman"/>
                <w:color w:val="000000"/>
                <w:sz w:val="24"/>
              </w:rPr>
              <w:t xml:space="preserve"> 5 </w:t>
            </w:r>
          </w:p>
        </w:tc>
        <w:tc>
          <w:tcPr>
            <w:tcW w:w="1848" w:type="dxa"/>
            <w:tcMar>
              <w:top w:w="50" w:type="dxa"/>
              <w:left w:w="100" w:type="dxa"/>
            </w:tcMar>
            <w:vAlign w:val="center"/>
          </w:tcPr>
          <w:p w14:paraId="00000163">
            <w:pPr>
              <w:spacing w:after="0"/>
              <w:ind w:left="135"/>
              <w:jc w:val="center"/>
              <w:rPr>
                <w:rFonts w:ascii="Times New Roman" w:hAnsi="Times New Roman" w:cs="Times New Roman"/>
              </w:rPr>
            </w:pPr>
          </w:p>
        </w:tc>
        <w:tc>
          <w:tcPr>
            <w:tcW w:w="1917" w:type="dxa"/>
            <w:tcMar>
              <w:top w:w="50" w:type="dxa"/>
              <w:left w:w="100" w:type="dxa"/>
            </w:tcMar>
            <w:vAlign w:val="center"/>
          </w:tcPr>
          <w:p w14:paraId="00000164">
            <w:pPr>
              <w:spacing w:after="0"/>
              <w:ind w:left="135"/>
              <w:jc w:val="center"/>
              <w:rPr>
                <w:rFonts w:ascii="Times New Roman" w:hAnsi="Times New Roman" w:cs="Times New Roman"/>
              </w:rPr>
            </w:pPr>
          </w:p>
        </w:tc>
        <w:tc>
          <w:tcPr>
            <w:tcW w:w="2831" w:type="dxa"/>
            <w:tcMar>
              <w:top w:w="50" w:type="dxa"/>
              <w:left w:w="100" w:type="dxa"/>
            </w:tcMar>
            <w:vAlign w:val="center"/>
          </w:tcPr>
          <w:p w14:paraId="00000165">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"https://m.edsoo.ru/7f4196be"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4196</w:t>
            </w:r>
            <w:r>
              <w:rPr>
                <w:rFonts w:ascii="Times New Roman" w:hAnsi="Times New Roman" w:cs="Times New Roman"/>
                <w:color w:val="0000FF"/>
                <w:u w:val="single"/>
              </w:rPr>
              <w:t>be</w:t>
            </w:r>
            <w:r>
              <w:rPr>
                <w:rFonts w:ascii="Times New Roman" w:hAnsi="Times New Roman" w:cs="Times New Roman"/>
                <w:lang w:val="ru-RU"/>
              </w:rPr>
              <w:fldChar w:fldCharType="end"/>
            </w:r>
          </w:p>
        </w:tc>
        <w:tc>
          <w:tcPr>
            <w:tcW w:w="3929" w:type="dxa"/>
            <w:gridSpan w:val="2"/>
          </w:tcPr>
          <w:p w14:paraId="00000166">
            <w:pPr>
              <w:spacing w:after="0"/>
              <w:rPr>
                <w:rFonts w:ascii="Times New Roman" w:hAnsi="Times New Roman" w:cs="Times New Roman"/>
                <w:color w:val="000000"/>
                <w:sz w:val="34"/>
                <w:szCs w:val="32"/>
                <w:lang w:val="ru-RU"/>
              </w:rPr>
            </w:pPr>
            <w:r>
              <w:rPr>
                <w:rFonts w:ascii="Times New Roman" w:hAnsi="Times New Roman" w:eastAsia="Times New Roman" w:cs="Times New Roman"/>
                <w:color w:val="000000"/>
                <w:w w:val="97"/>
                <w:sz w:val="26"/>
                <w:szCs w:val="32"/>
                <w:lang w:val="ru-RU"/>
              </w:rPr>
              <w:t xml:space="preserve">Составлять лексические и историко-культурные </w:t>
            </w:r>
            <w:r>
              <w:rPr>
                <w:rFonts w:ascii="Times New Roman" w:hAnsi="Times New Roman" w:cs="Times New Roman"/>
                <w:sz w:val="32"/>
                <w:szCs w:val="32"/>
                <w:lang w:val="ru-RU"/>
              </w:rPr>
              <w:br w:type="textWrapping"/>
            </w:r>
            <w:r>
              <w:rPr>
                <w:rFonts w:ascii="Times New Roman" w:hAnsi="Times New Roman" w:eastAsia="Times New Roman" w:cs="Times New Roman"/>
                <w:color w:val="000000"/>
                <w:w w:val="97"/>
                <w:sz w:val="26"/>
                <w:szCs w:val="32"/>
                <w:lang w:val="ru-RU"/>
              </w:rPr>
              <w:t xml:space="preserve">комментарии; Анализировать тематику, </w:t>
            </w:r>
            <w:r>
              <w:rPr>
                <w:rFonts w:ascii="Times New Roman" w:hAnsi="Times New Roman" w:cs="Times New Roman"/>
                <w:sz w:val="32"/>
                <w:szCs w:val="32"/>
                <w:lang w:val="ru-RU"/>
              </w:rPr>
              <w:br w:type="textWrapping"/>
            </w:r>
            <w:r>
              <w:rPr>
                <w:rFonts w:ascii="Times New Roman" w:hAnsi="Times New Roman" w:eastAsia="Times New Roman" w:cs="Times New Roman"/>
                <w:color w:val="000000"/>
                <w:w w:val="97"/>
                <w:sz w:val="26"/>
                <w:szCs w:val="32"/>
                <w:lang w:val="ru-RU"/>
              </w:rPr>
              <w:t xml:space="preserve">проблематику, художественные особенности лирического и драматического произведения с учётом родо-жанровой </w:t>
            </w:r>
            <w:r>
              <w:rPr>
                <w:rFonts w:ascii="Times New Roman" w:hAnsi="Times New Roman" w:cs="Times New Roman"/>
                <w:sz w:val="32"/>
                <w:szCs w:val="32"/>
                <w:lang w:val="ru-RU"/>
              </w:rPr>
              <w:br w:type="textWrapping"/>
            </w:r>
            <w:r>
              <w:rPr>
                <w:rFonts w:ascii="Times New Roman" w:hAnsi="Times New Roman" w:eastAsia="Times New Roman" w:cs="Times New Roman"/>
                <w:color w:val="000000"/>
                <w:w w:val="97"/>
                <w:sz w:val="26"/>
                <w:szCs w:val="32"/>
                <w:lang w:val="ru-RU"/>
              </w:rPr>
              <w:t xml:space="preserve">принадлежности; Характеризовать лирического героя стихотворения; Сопоставлять стихотворения одного и разных авторов по заданным основаниям; </w:t>
            </w:r>
            <w:r>
              <w:rPr>
                <w:rFonts w:ascii="Times New Roman" w:hAnsi="Times New Roman" w:cs="Times New Roman"/>
                <w:sz w:val="32"/>
                <w:szCs w:val="32"/>
                <w:lang w:val="ru-RU"/>
              </w:rPr>
              <w:br w:type="textWrapping"/>
            </w:r>
            <w:r>
              <w:rPr>
                <w:rFonts w:ascii="Times New Roman" w:hAnsi="Times New Roman" w:eastAsia="Times New Roman" w:cs="Times New Roman"/>
                <w:color w:val="000000"/>
                <w:w w:val="97"/>
                <w:sz w:val="26"/>
                <w:szCs w:val="32"/>
                <w:lang w:val="ru-RU"/>
              </w:rPr>
              <w:t xml:space="preserve">Выявлять особенности сюжета драматического произведения, динамику развития образов с помощью ключевых цитат, осуществлять сравнительную </w:t>
            </w:r>
            <w:r>
              <w:rPr>
                <w:rFonts w:ascii="Times New Roman" w:hAnsi="Times New Roman" w:cs="Times New Roman"/>
                <w:sz w:val="32"/>
                <w:szCs w:val="32"/>
                <w:lang w:val="ru-RU"/>
              </w:rPr>
              <w:br w:type="textWrapping"/>
            </w:r>
            <w:r>
              <w:rPr>
                <w:rFonts w:ascii="Times New Roman" w:hAnsi="Times New Roman" w:eastAsia="Times New Roman" w:cs="Times New Roman"/>
                <w:color w:val="000000"/>
                <w:w w:val="97"/>
                <w:sz w:val="26"/>
                <w:szCs w:val="32"/>
                <w:lang w:val="ru-RU"/>
              </w:rPr>
              <w:t xml:space="preserve">характеристику событий и героев; </w:t>
            </w:r>
            <w:r>
              <w:rPr>
                <w:rFonts w:ascii="Times New Roman" w:hAnsi="Times New Roman" w:cs="Times New Roman"/>
                <w:sz w:val="32"/>
                <w:szCs w:val="32"/>
                <w:lang w:val="ru-RU"/>
              </w:rPr>
              <w:br w:type="textWrapping"/>
            </w:r>
            <w:r>
              <w:rPr>
                <w:rFonts w:ascii="Times New Roman" w:hAnsi="Times New Roman" w:eastAsia="Times New Roman" w:cs="Times New Roman"/>
                <w:color w:val="000000"/>
                <w:w w:val="97"/>
                <w:sz w:val="26"/>
                <w:szCs w:val="32"/>
                <w:lang w:val="ru-RU"/>
              </w:rPr>
              <w:t xml:space="preserve">Обобщать материал об истории создания романа с </w:t>
            </w:r>
            <w:r>
              <w:rPr>
                <w:rFonts w:ascii="Times New Roman" w:hAnsi="Times New Roman" w:cs="Times New Roman"/>
                <w:sz w:val="32"/>
                <w:szCs w:val="32"/>
                <w:lang w:val="ru-RU"/>
              </w:rPr>
              <w:br w:type="textWrapping"/>
            </w:r>
            <w:r>
              <w:rPr>
                <w:rFonts w:ascii="Times New Roman" w:hAnsi="Times New Roman" w:eastAsia="Times New Roman" w:cs="Times New Roman"/>
                <w:color w:val="000000"/>
                <w:w w:val="97"/>
                <w:sz w:val="26"/>
                <w:szCs w:val="32"/>
                <w:lang w:val="ru-RU"/>
              </w:rPr>
              <w:t xml:space="preserve">использованием статьи учебника; </w:t>
            </w:r>
            <w:r>
              <w:rPr>
                <w:rFonts w:ascii="Times New Roman" w:hAnsi="Times New Roman" w:cs="Times New Roman"/>
                <w:sz w:val="32"/>
                <w:szCs w:val="32"/>
                <w:lang w:val="ru-RU"/>
              </w:rPr>
              <w:br w:type="textWrapping"/>
            </w:r>
            <w:r>
              <w:rPr>
                <w:rFonts w:ascii="Times New Roman" w:hAnsi="Times New Roman" w:eastAsia="Times New Roman" w:cs="Times New Roman"/>
                <w:color w:val="000000"/>
                <w:w w:val="97"/>
                <w:sz w:val="26"/>
                <w:szCs w:val="32"/>
                <w:lang w:val="ru-RU"/>
              </w:rPr>
              <w:t xml:space="preserve">Анализировать его сюжет, тематику, проблематику, </w:t>
            </w:r>
            <w:r>
              <w:rPr>
                <w:rFonts w:ascii="Times New Roman" w:hAnsi="Times New Roman" w:cs="Times New Roman"/>
                <w:sz w:val="32"/>
                <w:szCs w:val="32"/>
                <w:lang w:val="ru-RU"/>
              </w:rPr>
              <w:br w:type="textWrapping"/>
            </w:r>
            <w:r>
              <w:rPr>
                <w:rFonts w:ascii="Times New Roman" w:hAnsi="Times New Roman" w:eastAsia="Times New Roman" w:cs="Times New Roman"/>
                <w:color w:val="000000"/>
                <w:w w:val="97"/>
                <w:sz w:val="26"/>
                <w:szCs w:val="32"/>
                <w:lang w:val="ru-RU"/>
              </w:rPr>
              <w:t xml:space="preserve">идейно-художественное содержание; Формулировать вопросы по тексту произведения; Использовать различные виды пересказа; Характеризовать и сопоставлять основных героев романа, выявлять художественные средства их создания; Давать толкование эпиграфов; Объяснять историческую основу и художественный вымысел в романе с занесением </w:t>
            </w:r>
            <w:r>
              <w:rPr>
                <w:rFonts w:ascii="Times New Roman" w:hAnsi="Times New Roman" w:cs="Times New Roman"/>
                <w:sz w:val="32"/>
                <w:szCs w:val="32"/>
                <w:lang w:val="ru-RU"/>
              </w:rPr>
              <w:br w:type="textWrapping"/>
            </w:r>
            <w:r>
              <w:rPr>
                <w:rFonts w:ascii="Times New Roman" w:hAnsi="Times New Roman" w:eastAsia="Times New Roman" w:cs="Times New Roman"/>
                <w:color w:val="000000"/>
                <w:w w:val="97"/>
                <w:sz w:val="26"/>
                <w:szCs w:val="32"/>
                <w:lang w:val="ru-RU"/>
              </w:rPr>
              <w:t xml:space="preserve">информации в таблицу; Анализировать различные </w:t>
            </w:r>
            <w:r>
              <w:rPr>
                <w:rFonts w:ascii="Times New Roman" w:hAnsi="Times New Roman" w:cs="Times New Roman"/>
                <w:sz w:val="32"/>
                <w:szCs w:val="32"/>
                <w:lang w:val="ru-RU"/>
              </w:rPr>
              <w:br w:type="textWrapping"/>
            </w:r>
            <w:r>
              <w:rPr>
                <w:rFonts w:ascii="Times New Roman" w:hAnsi="Times New Roman" w:eastAsia="Times New Roman" w:cs="Times New Roman"/>
                <w:color w:val="000000"/>
                <w:w w:val="97"/>
                <w:sz w:val="26"/>
                <w:szCs w:val="32"/>
                <w:lang w:val="ru-RU"/>
              </w:rPr>
              <w:t xml:space="preserve">формы выражения авторской позиции; Письменно отвечать на проблемный вопрос, писать сочинение на литературную тему; Сопоставлять литературные </w:t>
            </w:r>
            <w:r>
              <w:rPr>
                <w:rFonts w:ascii="Times New Roman" w:hAnsi="Times New Roman" w:cs="Times New Roman"/>
                <w:sz w:val="32"/>
                <w:szCs w:val="32"/>
                <w:lang w:val="ru-RU"/>
              </w:rPr>
              <w:br w:type="textWrapping"/>
            </w:r>
            <w:r>
              <w:rPr>
                <w:rFonts w:ascii="Times New Roman" w:hAnsi="Times New Roman" w:eastAsia="Times New Roman" w:cs="Times New Roman"/>
                <w:color w:val="000000"/>
                <w:w w:val="97"/>
                <w:sz w:val="26"/>
                <w:szCs w:val="32"/>
                <w:lang w:val="ru-RU"/>
              </w:rPr>
              <w:t>произведения с другими видами искусства;</w:t>
            </w:r>
          </w:p>
        </w:tc>
      </w:tr>
      <w:tr w14:paraId="02E874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460" w:type="dxa"/>
          <w:trHeight w:val="144" w:hRule="atLeast"/>
          <w:tblCellSpacing w:w="0" w:type="dxa"/>
        </w:trPr>
        <w:tc>
          <w:tcPr>
            <w:tcW w:w="733" w:type="dxa"/>
            <w:tcMar>
              <w:top w:w="50" w:type="dxa"/>
              <w:left w:w="100" w:type="dxa"/>
            </w:tcMar>
            <w:vAlign w:val="center"/>
          </w:tcPr>
          <w:p w14:paraId="00000167">
            <w:pPr>
              <w:spacing w:after="0"/>
              <w:rPr>
                <w:rFonts w:ascii="Times New Roman" w:hAnsi="Times New Roman" w:cs="Times New Roman"/>
              </w:rPr>
            </w:pPr>
            <w:r>
              <w:rPr>
                <w:rFonts w:ascii="Times New Roman" w:hAnsi="Times New Roman" w:cs="Times New Roman"/>
                <w:color w:val="000000"/>
                <w:sz w:val="24"/>
              </w:rPr>
              <w:t>3.3</w:t>
            </w:r>
          </w:p>
        </w:tc>
        <w:tc>
          <w:tcPr>
            <w:tcW w:w="3115" w:type="dxa"/>
            <w:tcMar>
              <w:top w:w="50" w:type="dxa"/>
              <w:left w:w="100" w:type="dxa"/>
            </w:tcMar>
            <w:vAlign w:val="center"/>
          </w:tcPr>
          <w:p w14:paraId="00000168">
            <w:pPr>
              <w:spacing w:after="0"/>
              <w:ind w:left="135"/>
              <w:rPr>
                <w:rFonts w:ascii="Times New Roman" w:hAnsi="Times New Roman" w:cs="Times New Roman"/>
                <w:lang w:val="ru-RU"/>
              </w:rPr>
            </w:pPr>
            <w:r>
              <w:rPr>
                <w:rFonts w:ascii="Times New Roman" w:hAnsi="Times New Roman" w:cs="Times New Roman"/>
                <w:color w:val="000000"/>
                <w:sz w:val="24"/>
                <w:lang w:val="ru-RU"/>
              </w:rPr>
              <w:t>Н. В. Гоголь. Повесть «Шинель», Комедия «Ревизор»</w:t>
            </w:r>
          </w:p>
        </w:tc>
        <w:tc>
          <w:tcPr>
            <w:tcW w:w="1039" w:type="dxa"/>
            <w:tcMar>
              <w:top w:w="50" w:type="dxa"/>
              <w:left w:w="100" w:type="dxa"/>
            </w:tcMar>
            <w:vAlign w:val="center"/>
          </w:tcPr>
          <w:p w14:paraId="00000169">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6 </w:t>
            </w:r>
          </w:p>
        </w:tc>
        <w:tc>
          <w:tcPr>
            <w:tcW w:w="1848" w:type="dxa"/>
            <w:tcMar>
              <w:top w:w="50" w:type="dxa"/>
              <w:left w:w="100" w:type="dxa"/>
            </w:tcMar>
            <w:vAlign w:val="center"/>
          </w:tcPr>
          <w:p w14:paraId="0000016A">
            <w:pPr>
              <w:spacing w:after="0"/>
              <w:ind w:left="135"/>
              <w:jc w:val="center"/>
              <w:rPr>
                <w:rFonts w:ascii="Times New Roman" w:hAnsi="Times New Roman" w:cs="Times New Roman"/>
              </w:rPr>
            </w:pPr>
          </w:p>
        </w:tc>
        <w:tc>
          <w:tcPr>
            <w:tcW w:w="1917" w:type="dxa"/>
            <w:tcMar>
              <w:top w:w="50" w:type="dxa"/>
              <w:left w:w="100" w:type="dxa"/>
            </w:tcMar>
            <w:vAlign w:val="center"/>
          </w:tcPr>
          <w:p w14:paraId="0000016B">
            <w:pPr>
              <w:spacing w:after="0"/>
              <w:ind w:left="135"/>
              <w:jc w:val="center"/>
              <w:rPr>
                <w:rFonts w:ascii="Times New Roman" w:hAnsi="Times New Roman" w:cs="Times New Roman"/>
              </w:rPr>
            </w:pPr>
          </w:p>
        </w:tc>
        <w:tc>
          <w:tcPr>
            <w:tcW w:w="2831" w:type="dxa"/>
            <w:tcMar>
              <w:top w:w="50" w:type="dxa"/>
              <w:left w:w="100" w:type="dxa"/>
            </w:tcMar>
            <w:vAlign w:val="center"/>
          </w:tcPr>
          <w:p w14:paraId="0000016C">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"https://m.edsoo.ru/7f4196be"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4196</w:t>
            </w:r>
            <w:r>
              <w:rPr>
                <w:rFonts w:ascii="Times New Roman" w:hAnsi="Times New Roman" w:cs="Times New Roman"/>
                <w:color w:val="0000FF"/>
                <w:u w:val="single"/>
              </w:rPr>
              <w:t>be</w:t>
            </w:r>
            <w:r>
              <w:rPr>
                <w:rFonts w:ascii="Times New Roman" w:hAnsi="Times New Roman" w:cs="Times New Roman"/>
                <w:lang w:val="ru-RU"/>
              </w:rPr>
              <w:fldChar w:fldCharType="end"/>
            </w:r>
          </w:p>
        </w:tc>
        <w:tc>
          <w:tcPr>
            <w:tcW w:w="3929" w:type="dxa"/>
            <w:gridSpan w:val="2"/>
          </w:tcPr>
          <w:p w14:paraId="0000016D">
            <w:pPr>
              <w:spacing w:after="0"/>
              <w:rPr>
                <w:rFonts w:ascii="Times New Roman" w:hAnsi="Times New Roman" w:cs="Times New Roman"/>
                <w:color w:val="000000"/>
                <w:sz w:val="32"/>
                <w:szCs w:val="30"/>
                <w:lang w:val="ru-RU"/>
              </w:rPr>
            </w:pPr>
            <w:r>
              <w:rPr>
                <w:rFonts w:ascii="Times New Roman" w:hAnsi="Times New Roman" w:eastAsia="Times New Roman" w:cs="Times New Roman"/>
                <w:color w:val="000000"/>
                <w:w w:val="97"/>
                <w:sz w:val="24"/>
                <w:szCs w:val="30"/>
                <w:lang w:val="ru-RU"/>
              </w:rPr>
              <w:t xml:space="preserve">Эмоционально воспринимать и выразительно читать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произведение (в том числе наизусть); Выражать личное читательское отношение к прочитанному; Составлять конспект статьи учебника; Устно или письменно отвечать на вопросы (с использованием цитирования);Участвовать в коллективном диалоге; Составлять лексические и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стихотворения одного и разных авторов по заданным основаниям;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Обобщать материал об истории создания поэмы с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использованием статьи учебника; Анализировать сюжет поэмы, тематику, проблематику, идейно-художественное содержание; Формулировать вопросы по тексту произведения; Использовать различные виды пересказа;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Характеризовать героя поэмы, выявлять художественные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средства создания художественных образов; Определять роль пейзажа; Соотносить идейно-художественные особенности поэмы с романтическими принципами изображения; Анализировать форму выражения авторской позиции; Выявлять в поэме признаки лирики и эпоса; Письменно отвечать на проблемный вопрос, писать сочинение на литературную тему;</w:t>
            </w:r>
          </w:p>
        </w:tc>
      </w:tr>
      <w:tr w14:paraId="231DEF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460" w:type="dxa"/>
          <w:trHeight w:val="144" w:hRule="atLeast"/>
          <w:tblCellSpacing w:w="0" w:type="dxa"/>
        </w:trPr>
        <w:tc>
          <w:tcPr>
            <w:tcW w:w="3848" w:type="dxa"/>
            <w:gridSpan w:val="2"/>
            <w:tcMar>
              <w:top w:w="50" w:type="dxa"/>
              <w:left w:w="100" w:type="dxa"/>
            </w:tcMar>
            <w:vAlign w:val="center"/>
          </w:tcPr>
          <w:p w14:paraId="0000016E">
            <w:pPr>
              <w:spacing w:after="0"/>
              <w:ind w:left="135"/>
              <w:rPr>
                <w:rFonts w:ascii="Times New Roman" w:hAnsi="Times New Roman" w:cs="Times New Roman"/>
              </w:rPr>
            </w:pPr>
            <w:r>
              <w:rPr>
                <w:rFonts w:ascii="Times New Roman" w:hAnsi="Times New Roman" w:cs="Times New Roman"/>
                <w:color w:val="000000"/>
                <w:sz w:val="24"/>
              </w:rPr>
              <w:t>Итого по разделу</w:t>
            </w:r>
          </w:p>
        </w:tc>
        <w:tc>
          <w:tcPr>
            <w:tcW w:w="1039" w:type="dxa"/>
            <w:tcMar>
              <w:top w:w="50" w:type="dxa"/>
              <w:left w:w="100" w:type="dxa"/>
            </w:tcMar>
            <w:vAlign w:val="center"/>
          </w:tcPr>
          <w:p w14:paraId="0000016F">
            <w:pPr>
              <w:spacing w:after="0"/>
              <w:ind w:left="135"/>
              <w:jc w:val="center"/>
              <w:rPr>
                <w:rFonts w:ascii="Times New Roman" w:hAnsi="Times New Roman" w:cs="Times New Roman"/>
              </w:rPr>
            </w:pPr>
            <w:r>
              <w:rPr>
                <w:rFonts w:ascii="Times New Roman" w:hAnsi="Times New Roman" w:cs="Times New Roman"/>
                <w:color w:val="000000"/>
                <w:sz w:val="24"/>
              </w:rPr>
              <w:t xml:space="preserve"> 19 </w:t>
            </w:r>
          </w:p>
        </w:tc>
        <w:tc>
          <w:tcPr>
            <w:tcW w:w="6596" w:type="dxa"/>
            <w:gridSpan w:val="3"/>
            <w:tcMar>
              <w:top w:w="50" w:type="dxa"/>
              <w:left w:w="100" w:type="dxa"/>
            </w:tcMar>
            <w:vAlign w:val="center"/>
          </w:tcPr>
          <w:p w14:paraId="00000170">
            <w:pPr>
              <w:rPr>
                <w:rFonts w:ascii="Times New Roman" w:hAnsi="Times New Roman" w:cs="Times New Roman"/>
              </w:rPr>
            </w:pPr>
          </w:p>
        </w:tc>
        <w:tc>
          <w:tcPr>
            <w:tcW w:w="3929" w:type="dxa"/>
            <w:gridSpan w:val="2"/>
          </w:tcPr>
          <w:p w14:paraId="00000171">
            <w:pPr>
              <w:rPr>
                <w:rFonts w:ascii="Times New Roman" w:hAnsi="Times New Roman" w:cs="Times New Roman"/>
                <w:sz w:val="30"/>
                <w:szCs w:val="30"/>
              </w:rPr>
            </w:pPr>
          </w:p>
        </w:tc>
      </w:tr>
      <w:tr w14:paraId="2FAAD9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508" w:type="dxa"/>
            <w:gridSpan w:val="7"/>
            <w:tcMar>
              <w:top w:w="50" w:type="dxa"/>
              <w:left w:w="100" w:type="dxa"/>
            </w:tcMar>
            <w:vAlign w:val="center"/>
          </w:tcPr>
          <w:p w14:paraId="00000172">
            <w:pPr>
              <w:spacing w:after="0"/>
              <w:ind w:left="135"/>
              <w:rPr>
                <w:rFonts w:ascii="Times New Roman" w:hAnsi="Times New Roman" w:cs="Times New Roman"/>
                <w:sz w:val="30"/>
                <w:szCs w:val="30"/>
                <w:lang w:val="ru-RU"/>
              </w:rPr>
            </w:pPr>
            <w:r>
              <w:rPr>
                <w:rFonts w:ascii="Times New Roman" w:hAnsi="Times New Roman" w:cs="Times New Roman"/>
                <w:b/>
                <w:color w:val="000000"/>
                <w:sz w:val="32"/>
                <w:szCs w:val="30"/>
                <w:lang w:val="ru-RU"/>
              </w:rPr>
              <w:t>Раздел 4.</w:t>
            </w:r>
            <w:r>
              <w:rPr>
                <w:rFonts w:ascii="Times New Roman" w:hAnsi="Times New Roman" w:cs="Times New Roman"/>
                <w:color w:val="000000"/>
                <w:sz w:val="32"/>
                <w:szCs w:val="30"/>
                <w:lang w:val="ru-RU"/>
              </w:rPr>
              <w:t xml:space="preserve"> </w:t>
            </w:r>
            <w:r>
              <w:rPr>
                <w:rFonts w:ascii="Times New Roman" w:hAnsi="Times New Roman" w:cs="Times New Roman"/>
                <w:b/>
                <w:color w:val="000000"/>
                <w:sz w:val="32"/>
                <w:szCs w:val="30"/>
                <w:lang w:val="ru-RU"/>
              </w:rPr>
              <w:t xml:space="preserve">Литература второй половины </w:t>
            </w:r>
            <w:r>
              <w:rPr>
                <w:rFonts w:ascii="Times New Roman" w:hAnsi="Times New Roman" w:cs="Times New Roman"/>
                <w:b/>
                <w:color w:val="000000"/>
                <w:sz w:val="32"/>
                <w:szCs w:val="30"/>
              </w:rPr>
              <w:t>XIX</w:t>
            </w:r>
            <w:r>
              <w:rPr>
                <w:rFonts w:ascii="Times New Roman" w:hAnsi="Times New Roman" w:cs="Times New Roman"/>
                <w:b/>
                <w:color w:val="000000"/>
                <w:sz w:val="32"/>
                <w:szCs w:val="30"/>
                <w:lang w:val="ru-RU"/>
              </w:rPr>
              <w:t xml:space="preserve"> века</w:t>
            </w:r>
          </w:p>
        </w:tc>
        <w:tc>
          <w:tcPr>
            <w:tcW w:w="3904" w:type="dxa"/>
          </w:tcPr>
          <w:p w14:paraId="00000173">
            <w:pPr>
              <w:spacing w:after="0"/>
              <w:ind w:left="135"/>
              <w:rPr>
                <w:rFonts w:ascii="Times New Roman" w:hAnsi="Times New Roman" w:cs="Times New Roman"/>
                <w:b/>
                <w:color w:val="000000"/>
                <w:sz w:val="32"/>
                <w:szCs w:val="30"/>
                <w:lang w:val="ru-RU"/>
              </w:rPr>
            </w:pPr>
          </w:p>
        </w:tc>
      </w:tr>
      <w:tr w14:paraId="2955CE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460" w:type="dxa"/>
          <w:trHeight w:val="144" w:hRule="atLeast"/>
          <w:tblCellSpacing w:w="0" w:type="dxa"/>
        </w:trPr>
        <w:tc>
          <w:tcPr>
            <w:tcW w:w="733" w:type="dxa"/>
            <w:tcMar>
              <w:top w:w="50" w:type="dxa"/>
              <w:left w:w="100" w:type="dxa"/>
            </w:tcMar>
            <w:vAlign w:val="center"/>
          </w:tcPr>
          <w:p w14:paraId="00000174">
            <w:pPr>
              <w:spacing w:after="0"/>
              <w:rPr>
                <w:rFonts w:ascii="Times New Roman" w:hAnsi="Times New Roman" w:cs="Times New Roman"/>
              </w:rPr>
            </w:pPr>
            <w:r>
              <w:rPr>
                <w:rFonts w:ascii="Times New Roman" w:hAnsi="Times New Roman" w:cs="Times New Roman"/>
                <w:color w:val="000000"/>
                <w:sz w:val="24"/>
              </w:rPr>
              <w:t>4.1</w:t>
            </w:r>
          </w:p>
        </w:tc>
        <w:tc>
          <w:tcPr>
            <w:tcW w:w="3115" w:type="dxa"/>
            <w:tcMar>
              <w:top w:w="50" w:type="dxa"/>
              <w:left w:w="100" w:type="dxa"/>
            </w:tcMar>
            <w:vAlign w:val="center"/>
          </w:tcPr>
          <w:p w14:paraId="00000175">
            <w:pPr>
              <w:spacing w:after="0"/>
              <w:ind w:left="135"/>
              <w:rPr>
                <w:rFonts w:ascii="Times New Roman" w:hAnsi="Times New Roman" w:cs="Times New Roman"/>
              </w:rPr>
            </w:pPr>
            <w:r>
              <w:rPr>
                <w:rFonts w:ascii="Times New Roman" w:hAnsi="Times New Roman" w:cs="Times New Roman"/>
                <w:color w:val="000000"/>
                <w:sz w:val="24"/>
                <w:lang w:val="ru-RU"/>
              </w:rPr>
              <w:t xml:space="preserve">И. С. Тургенев. Повести (одна по выбору). </w:t>
            </w:r>
            <w:r>
              <w:rPr>
                <w:rFonts w:ascii="Times New Roman" w:hAnsi="Times New Roman" w:cs="Times New Roman"/>
                <w:color w:val="000000"/>
                <w:sz w:val="24"/>
              </w:rPr>
              <w:t>Например, «Ася»,«Первая любовь»</w:t>
            </w:r>
          </w:p>
        </w:tc>
        <w:tc>
          <w:tcPr>
            <w:tcW w:w="1039" w:type="dxa"/>
            <w:tcMar>
              <w:top w:w="50" w:type="dxa"/>
              <w:left w:w="100" w:type="dxa"/>
            </w:tcMar>
            <w:vAlign w:val="center"/>
          </w:tcPr>
          <w:p w14:paraId="00000176">
            <w:pPr>
              <w:spacing w:after="0"/>
              <w:ind w:left="135"/>
              <w:jc w:val="center"/>
              <w:rPr>
                <w:rFonts w:ascii="Times New Roman" w:hAnsi="Times New Roman" w:cs="Times New Roman"/>
              </w:rPr>
            </w:pPr>
            <w:r>
              <w:rPr>
                <w:rFonts w:ascii="Times New Roman" w:hAnsi="Times New Roman" w:cs="Times New Roman"/>
                <w:color w:val="000000"/>
                <w:sz w:val="24"/>
              </w:rPr>
              <w:t xml:space="preserve"> 2 </w:t>
            </w:r>
          </w:p>
        </w:tc>
        <w:tc>
          <w:tcPr>
            <w:tcW w:w="1848" w:type="dxa"/>
            <w:tcMar>
              <w:top w:w="50" w:type="dxa"/>
              <w:left w:w="100" w:type="dxa"/>
            </w:tcMar>
            <w:vAlign w:val="center"/>
          </w:tcPr>
          <w:p w14:paraId="00000177">
            <w:pPr>
              <w:spacing w:after="0"/>
              <w:ind w:left="135"/>
              <w:jc w:val="center"/>
              <w:rPr>
                <w:rFonts w:ascii="Times New Roman" w:hAnsi="Times New Roman" w:cs="Times New Roman"/>
              </w:rPr>
            </w:pPr>
          </w:p>
        </w:tc>
        <w:tc>
          <w:tcPr>
            <w:tcW w:w="1917" w:type="dxa"/>
            <w:tcMar>
              <w:top w:w="50" w:type="dxa"/>
              <w:left w:w="100" w:type="dxa"/>
            </w:tcMar>
            <w:vAlign w:val="center"/>
          </w:tcPr>
          <w:p w14:paraId="00000178">
            <w:pPr>
              <w:spacing w:after="0"/>
              <w:ind w:left="135"/>
              <w:jc w:val="center"/>
              <w:rPr>
                <w:rFonts w:ascii="Times New Roman" w:hAnsi="Times New Roman" w:cs="Times New Roman"/>
              </w:rPr>
            </w:pPr>
          </w:p>
        </w:tc>
        <w:tc>
          <w:tcPr>
            <w:tcW w:w="2831" w:type="dxa"/>
            <w:tcMar>
              <w:top w:w="50" w:type="dxa"/>
              <w:left w:w="100" w:type="dxa"/>
            </w:tcMar>
            <w:vAlign w:val="center"/>
          </w:tcPr>
          <w:p w14:paraId="00000179">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"https://m.edsoo.ru/7f4196be"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4196</w:t>
            </w:r>
            <w:r>
              <w:rPr>
                <w:rFonts w:ascii="Times New Roman" w:hAnsi="Times New Roman" w:cs="Times New Roman"/>
                <w:color w:val="0000FF"/>
                <w:u w:val="single"/>
              </w:rPr>
              <w:t>be</w:t>
            </w:r>
            <w:r>
              <w:rPr>
                <w:rFonts w:ascii="Times New Roman" w:hAnsi="Times New Roman" w:cs="Times New Roman"/>
                <w:lang w:val="ru-RU"/>
              </w:rPr>
              <w:fldChar w:fldCharType="end"/>
            </w:r>
          </w:p>
        </w:tc>
        <w:tc>
          <w:tcPr>
            <w:tcW w:w="3929" w:type="dxa"/>
            <w:gridSpan w:val="2"/>
          </w:tcPr>
          <w:p w14:paraId="0000017A">
            <w:pPr>
              <w:spacing w:after="0"/>
              <w:rPr>
                <w:rFonts w:ascii="Times New Roman" w:hAnsi="Times New Roman" w:cs="Times New Roman"/>
                <w:color w:val="000000"/>
                <w:sz w:val="32"/>
                <w:szCs w:val="30"/>
                <w:lang w:val="ru-RU"/>
              </w:rPr>
            </w:pPr>
            <w:r>
              <w:rPr>
                <w:rFonts w:ascii="Times New Roman" w:hAnsi="Times New Roman" w:eastAsia="Times New Roman" w:cs="Times New Roman"/>
                <w:color w:val="000000"/>
                <w:w w:val="97"/>
                <w:sz w:val="24"/>
                <w:szCs w:val="30"/>
                <w:lang w:val="ru-RU"/>
              </w:rPr>
              <w:t xml:space="preserve">Воспринимать и выразительно читать литературные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произведения (в том числе по ролям);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Участвовать в коллективном диалоге; Составлять лексические и историко-культурные комментарии;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Анализировать произведение с учётом его родо-жанровой принадлежности; Характеризовать и сопоставлять основных героев повести, выявлять художественные средства их создания; Выявлять в повести признаки реалистического и фантастического, определять роль гротеска; Обобщать материал об истории создания комедии с использованием статьи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учебника; Формулировать вопросы по тексту произведения; Использовать различные виды пересказа;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Анализировать сюжет, тематику, проблематику, идейно-</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художественное содержание комедии; Составлять план характеристики героев произведения, в том числе сравнительной; Выявлять способы создания комического; Определять этапы развития сюжета пьесы, представлять их в виде схемы; Анализировать различные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формы выражения авторской</w:t>
            </w:r>
          </w:p>
        </w:tc>
      </w:tr>
      <w:tr w14:paraId="4301E6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460" w:type="dxa"/>
          <w:trHeight w:val="144" w:hRule="atLeast"/>
          <w:tblCellSpacing w:w="0" w:type="dxa"/>
        </w:trPr>
        <w:tc>
          <w:tcPr>
            <w:tcW w:w="733" w:type="dxa"/>
            <w:tcMar>
              <w:top w:w="50" w:type="dxa"/>
              <w:left w:w="100" w:type="dxa"/>
            </w:tcMar>
            <w:vAlign w:val="center"/>
          </w:tcPr>
          <w:p w14:paraId="0000017B">
            <w:pPr>
              <w:spacing w:after="0"/>
              <w:rPr>
                <w:rFonts w:ascii="Times New Roman" w:hAnsi="Times New Roman" w:cs="Times New Roman"/>
              </w:rPr>
            </w:pPr>
            <w:r>
              <w:rPr>
                <w:rFonts w:ascii="Times New Roman" w:hAnsi="Times New Roman" w:cs="Times New Roman"/>
                <w:color w:val="000000"/>
                <w:sz w:val="24"/>
              </w:rPr>
              <w:t>4.2</w:t>
            </w:r>
          </w:p>
        </w:tc>
        <w:tc>
          <w:tcPr>
            <w:tcW w:w="3115" w:type="dxa"/>
            <w:tcMar>
              <w:top w:w="50" w:type="dxa"/>
              <w:left w:w="100" w:type="dxa"/>
            </w:tcMar>
            <w:vAlign w:val="center"/>
          </w:tcPr>
          <w:p w14:paraId="0000017C">
            <w:pPr>
              <w:spacing w:after="0"/>
              <w:ind w:left="135"/>
              <w:rPr>
                <w:rFonts w:ascii="Times New Roman" w:hAnsi="Times New Roman" w:cs="Times New Roman"/>
                <w:lang w:val="ru-RU"/>
              </w:rPr>
            </w:pPr>
            <w:r>
              <w:rPr>
                <w:rFonts w:ascii="Times New Roman" w:hAnsi="Times New Roman" w:cs="Times New Roman"/>
                <w:color w:val="000000"/>
                <w:sz w:val="24"/>
                <w:lang w:val="ru-RU"/>
              </w:rPr>
              <w:t>Ф. М. Достоевский. «Бедные люди», «Белые ночи» (одно произведение по выбору)</w:t>
            </w:r>
          </w:p>
        </w:tc>
        <w:tc>
          <w:tcPr>
            <w:tcW w:w="1039" w:type="dxa"/>
            <w:tcMar>
              <w:top w:w="50" w:type="dxa"/>
              <w:left w:w="100" w:type="dxa"/>
            </w:tcMar>
            <w:vAlign w:val="center"/>
          </w:tcPr>
          <w:p w14:paraId="0000017D">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2 </w:t>
            </w:r>
          </w:p>
        </w:tc>
        <w:tc>
          <w:tcPr>
            <w:tcW w:w="1848" w:type="dxa"/>
            <w:tcMar>
              <w:top w:w="50" w:type="dxa"/>
              <w:left w:w="100" w:type="dxa"/>
            </w:tcMar>
            <w:vAlign w:val="center"/>
          </w:tcPr>
          <w:p w14:paraId="0000017E">
            <w:pPr>
              <w:spacing w:after="0"/>
              <w:ind w:left="135"/>
              <w:jc w:val="center"/>
              <w:rPr>
                <w:rFonts w:ascii="Times New Roman" w:hAnsi="Times New Roman" w:cs="Times New Roman"/>
              </w:rPr>
            </w:pPr>
          </w:p>
        </w:tc>
        <w:tc>
          <w:tcPr>
            <w:tcW w:w="1917" w:type="dxa"/>
            <w:tcMar>
              <w:top w:w="50" w:type="dxa"/>
              <w:left w:w="100" w:type="dxa"/>
            </w:tcMar>
            <w:vAlign w:val="center"/>
          </w:tcPr>
          <w:p w14:paraId="0000017F">
            <w:pPr>
              <w:spacing w:after="0"/>
              <w:ind w:left="135"/>
              <w:jc w:val="center"/>
              <w:rPr>
                <w:rFonts w:ascii="Times New Roman" w:hAnsi="Times New Roman" w:cs="Times New Roman"/>
              </w:rPr>
            </w:pPr>
          </w:p>
        </w:tc>
        <w:tc>
          <w:tcPr>
            <w:tcW w:w="2831" w:type="dxa"/>
            <w:tcMar>
              <w:top w:w="50" w:type="dxa"/>
              <w:left w:w="100" w:type="dxa"/>
            </w:tcMar>
            <w:vAlign w:val="center"/>
          </w:tcPr>
          <w:p w14:paraId="00000180">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"https://m.edsoo.ru/7f4196be"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4196</w:t>
            </w:r>
            <w:r>
              <w:rPr>
                <w:rFonts w:ascii="Times New Roman" w:hAnsi="Times New Roman" w:cs="Times New Roman"/>
                <w:color w:val="0000FF"/>
                <w:u w:val="single"/>
              </w:rPr>
              <w:t>be</w:t>
            </w:r>
            <w:r>
              <w:rPr>
                <w:rFonts w:ascii="Times New Roman" w:hAnsi="Times New Roman" w:cs="Times New Roman"/>
                <w:lang w:val="ru-RU"/>
              </w:rPr>
              <w:fldChar w:fldCharType="end"/>
            </w:r>
          </w:p>
        </w:tc>
        <w:tc>
          <w:tcPr>
            <w:tcW w:w="3929" w:type="dxa"/>
            <w:gridSpan w:val="2"/>
          </w:tcPr>
          <w:p w14:paraId="00000181">
            <w:pPr>
              <w:spacing w:after="0"/>
              <w:rPr>
                <w:rFonts w:ascii="Times New Roman" w:hAnsi="Times New Roman" w:cs="Times New Roman"/>
                <w:color w:val="000000"/>
                <w:sz w:val="32"/>
                <w:szCs w:val="30"/>
                <w:lang w:val="ru-RU"/>
              </w:rPr>
            </w:pPr>
            <w:r>
              <w:rPr>
                <w:rFonts w:ascii="Times New Roman" w:hAnsi="Times New Roman" w:eastAsia="Times New Roman" w:cs="Times New Roman"/>
                <w:color w:val="000000"/>
                <w:w w:val="97"/>
                <w:sz w:val="24"/>
                <w:szCs w:val="30"/>
                <w:lang w:val="ru-RU"/>
              </w:rPr>
              <w:t xml:space="preserve">Воспринимать и выразительно читать литературное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произведение; Выражать личное читательское отношение к прочитанному; Составлять тезисный план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статьи учебника; Устно или письменно отвечать на вопросы (с использованием цитирования); Участвовать в коллективном диалоге; Составлять лексические и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историко-культурные комментарии;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Анализировать сюжет, тематику, проблематику, идейно-</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художественное содержание повести; Формулировать вопросы по тексту произведения; Характеризовать и сопоставлять основных героев повести, выявлять художественные средства их создания; Анализировать форму выражения авторской позиции; Соотносить содержание произведения с реалистическими принципами изображения жизни и человека; Письменно отвечать на проблемный вопрос, используя произведения литературной критики;</w:t>
            </w:r>
          </w:p>
        </w:tc>
      </w:tr>
      <w:tr w14:paraId="7BCAA9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460" w:type="dxa"/>
          <w:trHeight w:val="144" w:hRule="atLeast"/>
          <w:tblCellSpacing w:w="0" w:type="dxa"/>
        </w:trPr>
        <w:tc>
          <w:tcPr>
            <w:tcW w:w="733" w:type="dxa"/>
            <w:tcMar>
              <w:top w:w="50" w:type="dxa"/>
              <w:left w:w="100" w:type="dxa"/>
            </w:tcMar>
            <w:vAlign w:val="center"/>
          </w:tcPr>
          <w:p w14:paraId="00000182">
            <w:pPr>
              <w:spacing w:after="0"/>
              <w:rPr>
                <w:rFonts w:ascii="Times New Roman" w:hAnsi="Times New Roman" w:cs="Times New Roman"/>
              </w:rPr>
            </w:pPr>
            <w:r>
              <w:rPr>
                <w:rFonts w:ascii="Times New Roman" w:hAnsi="Times New Roman" w:cs="Times New Roman"/>
                <w:color w:val="000000"/>
                <w:sz w:val="24"/>
              </w:rPr>
              <w:t>4.3</w:t>
            </w:r>
          </w:p>
        </w:tc>
        <w:tc>
          <w:tcPr>
            <w:tcW w:w="3115" w:type="dxa"/>
            <w:tcMar>
              <w:top w:w="50" w:type="dxa"/>
              <w:left w:w="100" w:type="dxa"/>
            </w:tcMar>
            <w:vAlign w:val="center"/>
          </w:tcPr>
          <w:p w14:paraId="00000183">
            <w:pPr>
              <w:spacing w:after="0"/>
              <w:ind w:left="135"/>
              <w:rPr>
                <w:rFonts w:ascii="Times New Roman" w:hAnsi="Times New Roman" w:cs="Times New Roman"/>
              </w:rPr>
            </w:pPr>
            <w:r>
              <w:rPr>
                <w:rFonts w:ascii="Times New Roman" w:hAnsi="Times New Roman" w:cs="Times New Roman"/>
                <w:color w:val="000000"/>
                <w:sz w:val="24"/>
                <w:lang w:val="ru-RU"/>
              </w:rPr>
              <w:t xml:space="preserve">Л. Н. Толстой. Повести и рассказы (одно произведение по выбору). </w:t>
            </w:r>
            <w:r>
              <w:rPr>
                <w:rFonts w:ascii="Times New Roman" w:hAnsi="Times New Roman" w:cs="Times New Roman"/>
                <w:color w:val="000000"/>
                <w:sz w:val="24"/>
              </w:rPr>
              <w:t>Например, «Отрочество» (главы)</w:t>
            </w:r>
          </w:p>
        </w:tc>
        <w:tc>
          <w:tcPr>
            <w:tcW w:w="1039" w:type="dxa"/>
            <w:tcMar>
              <w:top w:w="50" w:type="dxa"/>
              <w:left w:w="100" w:type="dxa"/>
            </w:tcMar>
            <w:vAlign w:val="center"/>
          </w:tcPr>
          <w:p w14:paraId="00000184">
            <w:pPr>
              <w:spacing w:after="0"/>
              <w:ind w:left="135"/>
              <w:jc w:val="center"/>
              <w:rPr>
                <w:rFonts w:ascii="Times New Roman" w:hAnsi="Times New Roman" w:cs="Times New Roman"/>
              </w:rPr>
            </w:pPr>
            <w:r>
              <w:rPr>
                <w:rFonts w:ascii="Times New Roman" w:hAnsi="Times New Roman" w:cs="Times New Roman"/>
                <w:color w:val="000000"/>
                <w:sz w:val="24"/>
              </w:rPr>
              <w:t xml:space="preserve"> 2 </w:t>
            </w:r>
          </w:p>
        </w:tc>
        <w:tc>
          <w:tcPr>
            <w:tcW w:w="1848" w:type="dxa"/>
            <w:tcMar>
              <w:top w:w="50" w:type="dxa"/>
              <w:left w:w="100" w:type="dxa"/>
            </w:tcMar>
            <w:vAlign w:val="center"/>
          </w:tcPr>
          <w:p w14:paraId="00000185">
            <w:pPr>
              <w:spacing w:after="0"/>
              <w:ind w:left="135"/>
              <w:jc w:val="center"/>
              <w:rPr>
                <w:rFonts w:ascii="Times New Roman" w:hAnsi="Times New Roman" w:cs="Times New Roman"/>
              </w:rPr>
            </w:pPr>
          </w:p>
        </w:tc>
        <w:tc>
          <w:tcPr>
            <w:tcW w:w="1917" w:type="dxa"/>
            <w:tcMar>
              <w:top w:w="50" w:type="dxa"/>
              <w:left w:w="100" w:type="dxa"/>
            </w:tcMar>
            <w:vAlign w:val="center"/>
          </w:tcPr>
          <w:p w14:paraId="00000186">
            <w:pPr>
              <w:spacing w:after="0"/>
              <w:ind w:left="135"/>
              <w:jc w:val="center"/>
              <w:rPr>
                <w:rFonts w:ascii="Times New Roman" w:hAnsi="Times New Roman" w:cs="Times New Roman"/>
              </w:rPr>
            </w:pPr>
          </w:p>
        </w:tc>
        <w:tc>
          <w:tcPr>
            <w:tcW w:w="2831" w:type="dxa"/>
            <w:tcMar>
              <w:top w:w="50" w:type="dxa"/>
              <w:left w:w="100" w:type="dxa"/>
            </w:tcMar>
            <w:vAlign w:val="center"/>
          </w:tcPr>
          <w:p w14:paraId="00000187">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"https://m.edsoo.ru/7f4196be"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4196</w:t>
            </w:r>
            <w:r>
              <w:rPr>
                <w:rFonts w:ascii="Times New Roman" w:hAnsi="Times New Roman" w:cs="Times New Roman"/>
                <w:color w:val="0000FF"/>
                <w:u w:val="single"/>
              </w:rPr>
              <w:t>be</w:t>
            </w:r>
            <w:r>
              <w:rPr>
                <w:rFonts w:ascii="Times New Roman" w:hAnsi="Times New Roman" w:cs="Times New Roman"/>
                <w:lang w:val="ru-RU"/>
              </w:rPr>
              <w:fldChar w:fldCharType="end"/>
            </w:r>
          </w:p>
        </w:tc>
        <w:tc>
          <w:tcPr>
            <w:tcW w:w="3929" w:type="dxa"/>
            <w:gridSpan w:val="2"/>
          </w:tcPr>
          <w:p w14:paraId="00000188">
            <w:pPr>
              <w:spacing w:after="0"/>
              <w:rPr>
                <w:rFonts w:ascii="Times New Roman" w:hAnsi="Times New Roman" w:cs="Times New Roman"/>
                <w:color w:val="000000"/>
                <w:sz w:val="32"/>
                <w:szCs w:val="30"/>
                <w:lang w:val="ru-RU"/>
              </w:rPr>
            </w:pPr>
            <w:r>
              <w:rPr>
                <w:rFonts w:ascii="Times New Roman" w:hAnsi="Times New Roman" w:eastAsia="Times New Roman" w:cs="Times New Roman"/>
                <w:color w:val="000000"/>
                <w:w w:val="97"/>
                <w:sz w:val="24"/>
                <w:szCs w:val="30"/>
                <w:lang w:val="ru-RU"/>
              </w:rPr>
              <w:t xml:space="preserve">Воспринимать и выразительно читать литературное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произведение;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произведения; Формулировать вопросы по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тексту; Характеризовать и сопоставлять основных героев произведения, выявлять художественные средства их создания; Определять способы выражения внутреннего мира героев; Различать образ рассказчика и автора;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Анализировать различные формы выражения авторской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позиции; Соотносить содержание произведения с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реалистическими принципами изображения жизни и человека; Давать аргументированный письменный ответ на проблемный вопрос;</w:t>
            </w:r>
          </w:p>
        </w:tc>
      </w:tr>
      <w:tr w14:paraId="0BE974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460" w:type="dxa"/>
          <w:trHeight w:val="144" w:hRule="atLeast"/>
          <w:tblCellSpacing w:w="0" w:type="dxa"/>
        </w:trPr>
        <w:tc>
          <w:tcPr>
            <w:tcW w:w="3848" w:type="dxa"/>
            <w:gridSpan w:val="2"/>
            <w:tcMar>
              <w:top w:w="50" w:type="dxa"/>
              <w:left w:w="100" w:type="dxa"/>
            </w:tcMar>
            <w:vAlign w:val="center"/>
          </w:tcPr>
          <w:p w14:paraId="00000189">
            <w:pPr>
              <w:spacing w:after="0"/>
              <w:ind w:left="135"/>
              <w:rPr>
                <w:rFonts w:ascii="Times New Roman" w:hAnsi="Times New Roman" w:cs="Times New Roman"/>
              </w:rPr>
            </w:pPr>
            <w:r>
              <w:rPr>
                <w:rFonts w:ascii="Times New Roman" w:hAnsi="Times New Roman" w:cs="Times New Roman"/>
                <w:color w:val="000000"/>
                <w:sz w:val="24"/>
              </w:rPr>
              <w:t>Итого по разделу</w:t>
            </w:r>
          </w:p>
        </w:tc>
        <w:tc>
          <w:tcPr>
            <w:tcW w:w="1039" w:type="dxa"/>
            <w:tcMar>
              <w:top w:w="50" w:type="dxa"/>
              <w:left w:w="100" w:type="dxa"/>
            </w:tcMar>
            <w:vAlign w:val="center"/>
          </w:tcPr>
          <w:p w14:paraId="0000018A">
            <w:pPr>
              <w:spacing w:after="0"/>
              <w:ind w:left="135"/>
              <w:jc w:val="center"/>
              <w:rPr>
                <w:rFonts w:ascii="Times New Roman" w:hAnsi="Times New Roman" w:cs="Times New Roman"/>
              </w:rPr>
            </w:pPr>
            <w:r>
              <w:rPr>
                <w:rFonts w:ascii="Times New Roman" w:hAnsi="Times New Roman" w:cs="Times New Roman"/>
                <w:color w:val="000000"/>
                <w:sz w:val="24"/>
              </w:rPr>
              <w:t xml:space="preserve"> 6 </w:t>
            </w:r>
          </w:p>
        </w:tc>
        <w:tc>
          <w:tcPr>
            <w:tcW w:w="6596" w:type="dxa"/>
            <w:gridSpan w:val="3"/>
            <w:tcMar>
              <w:top w:w="50" w:type="dxa"/>
              <w:left w:w="100" w:type="dxa"/>
            </w:tcMar>
            <w:vAlign w:val="center"/>
          </w:tcPr>
          <w:p w14:paraId="0000018B">
            <w:pPr>
              <w:rPr>
                <w:rFonts w:ascii="Times New Roman" w:hAnsi="Times New Roman" w:cs="Times New Roman"/>
              </w:rPr>
            </w:pPr>
          </w:p>
        </w:tc>
        <w:tc>
          <w:tcPr>
            <w:tcW w:w="3929" w:type="dxa"/>
            <w:gridSpan w:val="2"/>
          </w:tcPr>
          <w:p w14:paraId="0000018C">
            <w:pPr>
              <w:rPr>
                <w:rFonts w:ascii="Times New Roman" w:hAnsi="Times New Roman" w:cs="Times New Roman"/>
                <w:sz w:val="30"/>
                <w:szCs w:val="30"/>
              </w:rPr>
            </w:pPr>
          </w:p>
        </w:tc>
      </w:tr>
      <w:tr w14:paraId="7405F2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508" w:type="dxa"/>
            <w:gridSpan w:val="7"/>
            <w:tcMar>
              <w:top w:w="50" w:type="dxa"/>
              <w:left w:w="100" w:type="dxa"/>
            </w:tcMar>
            <w:vAlign w:val="center"/>
          </w:tcPr>
          <w:p w14:paraId="0000018D">
            <w:pPr>
              <w:spacing w:after="0"/>
              <w:ind w:left="135"/>
              <w:rPr>
                <w:rFonts w:ascii="Times New Roman" w:hAnsi="Times New Roman" w:cs="Times New Roman"/>
                <w:sz w:val="30"/>
                <w:szCs w:val="30"/>
                <w:lang w:val="ru-RU"/>
              </w:rPr>
            </w:pPr>
            <w:r>
              <w:rPr>
                <w:rFonts w:ascii="Times New Roman" w:hAnsi="Times New Roman" w:cs="Times New Roman"/>
                <w:b/>
                <w:color w:val="000000"/>
                <w:sz w:val="32"/>
                <w:szCs w:val="30"/>
                <w:lang w:val="ru-RU"/>
              </w:rPr>
              <w:t>Раздел 5.</w:t>
            </w:r>
            <w:r>
              <w:rPr>
                <w:rFonts w:ascii="Times New Roman" w:hAnsi="Times New Roman" w:cs="Times New Roman"/>
                <w:color w:val="000000"/>
                <w:sz w:val="32"/>
                <w:szCs w:val="30"/>
                <w:lang w:val="ru-RU"/>
              </w:rPr>
              <w:t xml:space="preserve"> </w:t>
            </w:r>
            <w:r>
              <w:rPr>
                <w:rFonts w:ascii="Times New Roman" w:hAnsi="Times New Roman" w:cs="Times New Roman"/>
                <w:b/>
                <w:color w:val="000000"/>
                <w:sz w:val="32"/>
                <w:szCs w:val="30"/>
                <w:lang w:val="ru-RU"/>
              </w:rPr>
              <w:t xml:space="preserve">Литература первой половины </w:t>
            </w:r>
            <w:r>
              <w:rPr>
                <w:rFonts w:ascii="Times New Roman" w:hAnsi="Times New Roman" w:cs="Times New Roman"/>
                <w:b/>
                <w:color w:val="000000"/>
                <w:sz w:val="32"/>
                <w:szCs w:val="30"/>
              </w:rPr>
              <w:t>XX</w:t>
            </w:r>
            <w:r>
              <w:rPr>
                <w:rFonts w:ascii="Times New Roman" w:hAnsi="Times New Roman" w:cs="Times New Roman"/>
                <w:b/>
                <w:color w:val="000000"/>
                <w:sz w:val="32"/>
                <w:szCs w:val="30"/>
                <w:lang w:val="ru-RU"/>
              </w:rPr>
              <w:t xml:space="preserve"> века</w:t>
            </w:r>
          </w:p>
        </w:tc>
        <w:tc>
          <w:tcPr>
            <w:tcW w:w="3904" w:type="dxa"/>
          </w:tcPr>
          <w:p w14:paraId="0000018E">
            <w:pPr>
              <w:spacing w:after="0"/>
              <w:ind w:left="135"/>
              <w:rPr>
                <w:rFonts w:ascii="Times New Roman" w:hAnsi="Times New Roman" w:cs="Times New Roman"/>
                <w:b/>
                <w:color w:val="000000"/>
                <w:sz w:val="32"/>
                <w:szCs w:val="30"/>
                <w:lang w:val="ru-RU"/>
              </w:rPr>
            </w:pPr>
          </w:p>
        </w:tc>
      </w:tr>
      <w:tr w14:paraId="6B910C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460" w:type="dxa"/>
          <w:trHeight w:val="144" w:hRule="atLeast"/>
          <w:tblCellSpacing w:w="0" w:type="dxa"/>
        </w:trPr>
        <w:tc>
          <w:tcPr>
            <w:tcW w:w="733" w:type="dxa"/>
            <w:tcMar>
              <w:top w:w="50" w:type="dxa"/>
              <w:left w:w="100" w:type="dxa"/>
            </w:tcMar>
            <w:vAlign w:val="center"/>
          </w:tcPr>
          <w:p w14:paraId="0000018F">
            <w:pPr>
              <w:spacing w:after="0"/>
              <w:rPr>
                <w:rFonts w:ascii="Times New Roman" w:hAnsi="Times New Roman" w:cs="Times New Roman"/>
              </w:rPr>
            </w:pPr>
            <w:r>
              <w:rPr>
                <w:rFonts w:ascii="Times New Roman" w:hAnsi="Times New Roman" w:cs="Times New Roman"/>
                <w:color w:val="000000"/>
                <w:sz w:val="24"/>
              </w:rPr>
              <w:t>5.1</w:t>
            </w:r>
          </w:p>
        </w:tc>
        <w:tc>
          <w:tcPr>
            <w:tcW w:w="3115" w:type="dxa"/>
            <w:tcMar>
              <w:top w:w="50" w:type="dxa"/>
              <w:left w:w="100" w:type="dxa"/>
            </w:tcMar>
            <w:vAlign w:val="center"/>
          </w:tcPr>
          <w:p w14:paraId="00000190">
            <w:pPr>
              <w:spacing w:after="0"/>
              <w:ind w:left="135"/>
              <w:rPr>
                <w:rFonts w:ascii="Times New Roman" w:hAnsi="Times New Roman" w:cs="Times New Roman"/>
                <w:lang w:val="ru-RU"/>
              </w:rPr>
            </w:pPr>
            <w:r>
              <w:rPr>
                <w:rFonts w:ascii="Times New Roman" w:hAnsi="Times New Roman" w:cs="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039" w:type="dxa"/>
            <w:tcMar>
              <w:top w:w="50" w:type="dxa"/>
              <w:left w:w="100" w:type="dxa"/>
            </w:tcMar>
            <w:vAlign w:val="center"/>
          </w:tcPr>
          <w:p w14:paraId="00000191">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2 </w:t>
            </w:r>
          </w:p>
        </w:tc>
        <w:tc>
          <w:tcPr>
            <w:tcW w:w="1848" w:type="dxa"/>
            <w:tcMar>
              <w:top w:w="50" w:type="dxa"/>
              <w:left w:w="100" w:type="dxa"/>
            </w:tcMar>
            <w:vAlign w:val="center"/>
          </w:tcPr>
          <w:p w14:paraId="00000192">
            <w:pPr>
              <w:spacing w:after="0"/>
              <w:ind w:left="135"/>
              <w:jc w:val="center"/>
              <w:rPr>
                <w:rFonts w:ascii="Times New Roman" w:hAnsi="Times New Roman" w:cs="Times New Roman"/>
              </w:rPr>
            </w:pPr>
          </w:p>
        </w:tc>
        <w:tc>
          <w:tcPr>
            <w:tcW w:w="1917" w:type="dxa"/>
            <w:tcMar>
              <w:top w:w="50" w:type="dxa"/>
              <w:left w:w="100" w:type="dxa"/>
            </w:tcMar>
            <w:vAlign w:val="center"/>
          </w:tcPr>
          <w:p w14:paraId="00000193">
            <w:pPr>
              <w:spacing w:after="0"/>
              <w:ind w:left="135"/>
              <w:jc w:val="center"/>
              <w:rPr>
                <w:rFonts w:ascii="Times New Roman" w:hAnsi="Times New Roman" w:cs="Times New Roman"/>
              </w:rPr>
            </w:pPr>
          </w:p>
        </w:tc>
        <w:tc>
          <w:tcPr>
            <w:tcW w:w="2831" w:type="dxa"/>
            <w:tcMar>
              <w:top w:w="50" w:type="dxa"/>
              <w:left w:w="100" w:type="dxa"/>
            </w:tcMar>
            <w:vAlign w:val="center"/>
          </w:tcPr>
          <w:p w14:paraId="00000194">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"https://m.edsoo.ru/7f4196be"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4196</w:t>
            </w:r>
            <w:r>
              <w:rPr>
                <w:rFonts w:ascii="Times New Roman" w:hAnsi="Times New Roman" w:cs="Times New Roman"/>
                <w:color w:val="0000FF"/>
                <w:u w:val="single"/>
              </w:rPr>
              <w:t>be</w:t>
            </w:r>
            <w:r>
              <w:rPr>
                <w:rFonts w:ascii="Times New Roman" w:hAnsi="Times New Roman" w:cs="Times New Roman"/>
                <w:lang w:val="ru-RU"/>
              </w:rPr>
              <w:fldChar w:fldCharType="end"/>
            </w:r>
          </w:p>
        </w:tc>
        <w:tc>
          <w:tcPr>
            <w:tcW w:w="3929" w:type="dxa"/>
            <w:gridSpan w:val="2"/>
          </w:tcPr>
          <w:p w14:paraId="00000195">
            <w:pPr>
              <w:spacing w:after="0"/>
              <w:rPr>
                <w:rFonts w:ascii="Times New Roman" w:hAnsi="Times New Roman" w:cs="Times New Roman"/>
                <w:color w:val="000000"/>
                <w:sz w:val="32"/>
                <w:szCs w:val="30"/>
                <w:lang w:val="ru-RU"/>
              </w:rPr>
            </w:pPr>
            <w:r>
              <w:rPr>
                <w:rFonts w:ascii="Times New Roman" w:hAnsi="Times New Roman" w:eastAsia="Times New Roman" w:cs="Times New Roman"/>
                <w:color w:val="000000"/>
                <w:w w:val="97"/>
                <w:sz w:val="24"/>
                <w:szCs w:val="30"/>
                <w:lang w:val="ru-RU"/>
              </w:rPr>
              <w:t xml:space="preserve">Воспринимать и выразительно читать литературное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произведение;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историко-культурные комментарии;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Анализировать сюжет, тематику, проблематику, идейно-</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художественное содержание произведения; Формулировать вопросы по тексту;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Характеризовать и сопоставлять основных героев произведения, выявлять художественные средства их создания; Определять роль пейзажа и способы выражения внутреннего мира героя; Анализировать различные формы выражения авторской позиции; Соотносить содержание произведения с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реалистическими принципами изображения жизни и человека; Давать аргументированный письменный ответ на проблемный вопрос;</w:t>
            </w:r>
          </w:p>
        </w:tc>
      </w:tr>
      <w:tr w14:paraId="55BB3C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460" w:type="dxa"/>
          <w:trHeight w:val="144" w:hRule="atLeast"/>
          <w:tblCellSpacing w:w="0" w:type="dxa"/>
        </w:trPr>
        <w:tc>
          <w:tcPr>
            <w:tcW w:w="733" w:type="dxa"/>
            <w:tcMar>
              <w:top w:w="50" w:type="dxa"/>
              <w:left w:w="100" w:type="dxa"/>
            </w:tcMar>
            <w:vAlign w:val="center"/>
          </w:tcPr>
          <w:p w14:paraId="00000196">
            <w:pPr>
              <w:spacing w:after="0"/>
              <w:rPr>
                <w:rFonts w:ascii="Times New Roman" w:hAnsi="Times New Roman" w:cs="Times New Roman"/>
              </w:rPr>
            </w:pPr>
            <w:r>
              <w:rPr>
                <w:rFonts w:ascii="Times New Roman" w:hAnsi="Times New Roman" w:cs="Times New Roman"/>
                <w:color w:val="000000"/>
                <w:sz w:val="24"/>
              </w:rPr>
              <w:t>5.2</w:t>
            </w:r>
          </w:p>
        </w:tc>
        <w:tc>
          <w:tcPr>
            <w:tcW w:w="3115" w:type="dxa"/>
            <w:tcMar>
              <w:top w:w="50" w:type="dxa"/>
              <w:left w:w="100" w:type="dxa"/>
            </w:tcMar>
            <w:vAlign w:val="center"/>
          </w:tcPr>
          <w:p w14:paraId="00000197">
            <w:pPr>
              <w:spacing w:after="0"/>
              <w:ind w:left="135"/>
              <w:rPr>
                <w:rFonts w:ascii="Times New Roman" w:hAnsi="Times New Roman" w:cs="Times New Roman"/>
                <w:lang w:val="ru-RU"/>
              </w:rPr>
            </w:pPr>
            <w:r>
              <w:rPr>
                <w:rFonts w:ascii="Times New Roman" w:hAnsi="Times New Roman" w:cs="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1039" w:type="dxa"/>
            <w:tcMar>
              <w:top w:w="50" w:type="dxa"/>
              <w:left w:w="100" w:type="dxa"/>
            </w:tcMar>
            <w:vAlign w:val="center"/>
          </w:tcPr>
          <w:p w14:paraId="00000198">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8" w:type="dxa"/>
            <w:tcMar>
              <w:top w:w="50" w:type="dxa"/>
              <w:left w:w="100" w:type="dxa"/>
            </w:tcMar>
            <w:vAlign w:val="center"/>
          </w:tcPr>
          <w:p w14:paraId="00000199">
            <w:pPr>
              <w:spacing w:after="0"/>
              <w:ind w:left="135"/>
              <w:jc w:val="center"/>
              <w:rPr>
                <w:rFonts w:ascii="Times New Roman" w:hAnsi="Times New Roman" w:cs="Times New Roman"/>
              </w:rPr>
            </w:pPr>
          </w:p>
        </w:tc>
        <w:tc>
          <w:tcPr>
            <w:tcW w:w="1917" w:type="dxa"/>
            <w:tcMar>
              <w:top w:w="50" w:type="dxa"/>
              <w:left w:w="100" w:type="dxa"/>
            </w:tcMar>
            <w:vAlign w:val="center"/>
          </w:tcPr>
          <w:p w14:paraId="0000019A">
            <w:pPr>
              <w:spacing w:after="0"/>
              <w:ind w:left="135"/>
              <w:jc w:val="center"/>
              <w:rPr>
                <w:rFonts w:ascii="Times New Roman" w:hAnsi="Times New Roman" w:cs="Times New Roman"/>
              </w:rPr>
            </w:pPr>
          </w:p>
        </w:tc>
        <w:tc>
          <w:tcPr>
            <w:tcW w:w="2831" w:type="dxa"/>
            <w:tcMar>
              <w:top w:w="50" w:type="dxa"/>
              <w:left w:w="100" w:type="dxa"/>
            </w:tcMar>
            <w:vAlign w:val="center"/>
          </w:tcPr>
          <w:p w14:paraId="0000019B">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"https://m.edsoo.ru/7f4196be"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4196</w:t>
            </w:r>
            <w:r>
              <w:rPr>
                <w:rFonts w:ascii="Times New Roman" w:hAnsi="Times New Roman" w:cs="Times New Roman"/>
                <w:color w:val="0000FF"/>
                <w:u w:val="single"/>
              </w:rPr>
              <w:t>be</w:t>
            </w:r>
            <w:r>
              <w:rPr>
                <w:rFonts w:ascii="Times New Roman" w:hAnsi="Times New Roman" w:cs="Times New Roman"/>
                <w:lang w:val="ru-RU"/>
              </w:rPr>
              <w:fldChar w:fldCharType="end"/>
            </w:r>
          </w:p>
        </w:tc>
        <w:tc>
          <w:tcPr>
            <w:tcW w:w="3929" w:type="dxa"/>
            <w:gridSpan w:val="2"/>
          </w:tcPr>
          <w:p w14:paraId="0000019C">
            <w:pPr>
              <w:spacing w:after="0"/>
              <w:rPr>
                <w:rFonts w:ascii="Times New Roman" w:hAnsi="Times New Roman" w:cs="Times New Roman"/>
                <w:color w:val="000000"/>
                <w:sz w:val="32"/>
                <w:szCs w:val="30"/>
                <w:lang w:val="ru-RU"/>
              </w:rPr>
            </w:pPr>
            <w:r>
              <w:rPr>
                <w:rFonts w:ascii="Times New Roman" w:hAnsi="Times New Roman" w:eastAsia="Times New Roman" w:cs="Times New Roman"/>
                <w:color w:val="000000"/>
                <w:w w:val="97"/>
                <w:sz w:val="24"/>
                <w:szCs w:val="30"/>
                <w:lang w:val="ru-RU"/>
              </w:rPr>
              <w:t xml:space="preserve">Эмоционально воспринимать и выразительно читать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литературные произведения; Выражать личное читательское отношение к прочитанному; Устно или письменно отвечать на вопросы (с использованием цитирования); Использовать различные виды пересказа;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Участвовать в коллективном диалоге; Составлять лексические и историко-культурные комментарии;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Обобщать материал о писателе и истории создания произведения с использованием статьи учебника, справочной литературы и ресурсов Интернета;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Анализировать произведение с учётом его родо-жанровой принадлежности; Характеризовать и сопоставлять героев произведения, определять художественные средства их создания; Выявлять способы создания комического; Анализировать различные формы выражения авторской позиции;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Давать аргументированный письменный ответ на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проблемный вопрос;</w:t>
            </w:r>
          </w:p>
        </w:tc>
      </w:tr>
      <w:tr w14:paraId="206AED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460" w:type="dxa"/>
          <w:trHeight w:val="144" w:hRule="atLeast"/>
          <w:tblCellSpacing w:w="0" w:type="dxa"/>
        </w:trPr>
        <w:tc>
          <w:tcPr>
            <w:tcW w:w="733" w:type="dxa"/>
            <w:tcMar>
              <w:top w:w="50" w:type="dxa"/>
              <w:left w:w="100" w:type="dxa"/>
            </w:tcMar>
            <w:vAlign w:val="center"/>
          </w:tcPr>
          <w:p w14:paraId="0000019D">
            <w:pPr>
              <w:spacing w:after="0"/>
              <w:rPr>
                <w:rFonts w:ascii="Times New Roman" w:hAnsi="Times New Roman" w:cs="Times New Roman"/>
              </w:rPr>
            </w:pPr>
            <w:r>
              <w:rPr>
                <w:rFonts w:ascii="Times New Roman" w:hAnsi="Times New Roman" w:cs="Times New Roman"/>
                <w:color w:val="000000"/>
                <w:sz w:val="24"/>
              </w:rPr>
              <w:t>5.3</w:t>
            </w:r>
          </w:p>
        </w:tc>
        <w:tc>
          <w:tcPr>
            <w:tcW w:w="3115" w:type="dxa"/>
            <w:tcMar>
              <w:top w:w="50" w:type="dxa"/>
              <w:left w:w="100" w:type="dxa"/>
            </w:tcMar>
            <w:vAlign w:val="center"/>
          </w:tcPr>
          <w:p w14:paraId="0000019E">
            <w:pPr>
              <w:spacing w:after="0"/>
              <w:ind w:left="135"/>
              <w:rPr>
                <w:rFonts w:ascii="Times New Roman" w:hAnsi="Times New Roman" w:cs="Times New Roman"/>
                <w:lang w:val="ru-RU"/>
              </w:rPr>
            </w:pPr>
            <w:r>
              <w:rPr>
                <w:rFonts w:ascii="Times New Roman" w:hAnsi="Times New Roman" w:cs="Times New Roman"/>
                <w:color w:val="000000"/>
                <w:sz w:val="24"/>
                <w:lang w:val="ru-RU"/>
              </w:rPr>
              <w:t>М. А. Булгаков (одна повесть по выбору). Например, «Собачье сердце» и др.</w:t>
            </w:r>
          </w:p>
        </w:tc>
        <w:tc>
          <w:tcPr>
            <w:tcW w:w="1039" w:type="dxa"/>
            <w:tcMar>
              <w:top w:w="50" w:type="dxa"/>
              <w:left w:w="100" w:type="dxa"/>
            </w:tcMar>
            <w:vAlign w:val="center"/>
          </w:tcPr>
          <w:p w14:paraId="0000019F">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3 </w:t>
            </w:r>
          </w:p>
        </w:tc>
        <w:tc>
          <w:tcPr>
            <w:tcW w:w="1848" w:type="dxa"/>
            <w:tcMar>
              <w:top w:w="50" w:type="dxa"/>
              <w:left w:w="100" w:type="dxa"/>
            </w:tcMar>
            <w:vAlign w:val="center"/>
          </w:tcPr>
          <w:p w14:paraId="000001A0">
            <w:pPr>
              <w:spacing w:after="0"/>
              <w:ind w:left="135"/>
              <w:jc w:val="center"/>
              <w:rPr>
                <w:rFonts w:ascii="Times New Roman" w:hAnsi="Times New Roman" w:cs="Times New Roman"/>
              </w:rPr>
            </w:pPr>
          </w:p>
        </w:tc>
        <w:tc>
          <w:tcPr>
            <w:tcW w:w="1917" w:type="dxa"/>
            <w:tcMar>
              <w:top w:w="50" w:type="dxa"/>
              <w:left w:w="100" w:type="dxa"/>
            </w:tcMar>
            <w:vAlign w:val="center"/>
          </w:tcPr>
          <w:p w14:paraId="000001A1">
            <w:pPr>
              <w:spacing w:after="0"/>
              <w:ind w:left="135"/>
              <w:jc w:val="center"/>
              <w:rPr>
                <w:rFonts w:ascii="Times New Roman" w:hAnsi="Times New Roman" w:cs="Times New Roman"/>
              </w:rPr>
            </w:pPr>
          </w:p>
        </w:tc>
        <w:tc>
          <w:tcPr>
            <w:tcW w:w="2831" w:type="dxa"/>
            <w:tcMar>
              <w:top w:w="50" w:type="dxa"/>
              <w:left w:w="100" w:type="dxa"/>
            </w:tcMar>
            <w:vAlign w:val="center"/>
          </w:tcPr>
          <w:p w14:paraId="000001A2">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"https://m.edsoo.ru/7f4196be"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4196</w:t>
            </w:r>
            <w:r>
              <w:rPr>
                <w:rFonts w:ascii="Times New Roman" w:hAnsi="Times New Roman" w:cs="Times New Roman"/>
                <w:color w:val="0000FF"/>
                <w:u w:val="single"/>
              </w:rPr>
              <w:t>be</w:t>
            </w:r>
            <w:r>
              <w:rPr>
                <w:rFonts w:ascii="Times New Roman" w:hAnsi="Times New Roman" w:cs="Times New Roman"/>
                <w:lang w:val="ru-RU"/>
              </w:rPr>
              <w:fldChar w:fldCharType="end"/>
            </w:r>
          </w:p>
        </w:tc>
        <w:tc>
          <w:tcPr>
            <w:tcW w:w="3929" w:type="dxa"/>
            <w:gridSpan w:val="2"/>
          </w:tcPr>
          <w:p w14:paraId="000001A3">
            <w:pPr>
              <w:spacing w:after="0"/>
              <w:rPr>
                <w:rFonts w:ascii="Times New Roman" w:hAnsi="Times New Roman" w:cs="Times New Roman"/>
                <w:color w:val="000000"/>
                <w:sz w:val="32"/>
                <w:szCs w:val="30"/>
                <w:lang w:val="ru-RU"/>
              </w:rPr>
            </w:pPr>
            <w:r>
              <w:rPr>
                <w:rFonts w:ascii="Times New Roman" w:hAnsi="Times New Roman" w:eastAsia="Times New Roman" w:cs="Times New Roman"/>
                <w:color w:val="000000"/>
                <w:w w:val="97"/>
                <w:sz w:val="24"/>
                <w:szCs w:val="30"/>
                <w:lang w:val="ru-RU"/>
              </w:rPr>
              <w:t xml:space="preserve">Воспринимать и выразительно читать литературное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Составлять лексические и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Анализировать сюжет, тематику, проблематику, идейно-</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художественное содержание повести; Формулировать вопросы по тексту произведения; Характеризовать и сопоставлять основных героев повести, выявлять художественные средства их создания; Анализировать форму выражения авторской позиции; Давать аргументированный письменный ответ на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проблемный вопрос; Сопоставлять текст произведения с его экранизацией, обсуждать и писать рецензии;</w:t>
            </w:r>
          </w:p>
        </w:tc>
      </w:tr>
      <w:tr w14:paraId="3820ED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460" w:type="dxa"/>
          <w:trHeight w:val="144" w:hRule="atLeast"/>
          <w:tblCellSpacing w:w="0" w:type="dxa"/>
        </w:trPr>
        <w:tc>
          <w:tcPr>
            <w:tcW w:w="3848" w:type="dxa"/>
            <w:gridSpan w:val="2"/>
            <w:tcMar>
              <w:top w:w="50" w:type="dxa"/>
              <w:left w:w="100" w:type="dxa"/>
            </w:tcMar>
            <w:vAlign w:val="center"/>
          </w:tcPr>
          <w:p w14:paraId="000001A4">
            <w:pPr>
              <w:spacing w:after="0"/>
              <w:ind w:left="135"/>
              <w:rPr>
                <w:rFonts w:ascii="Times New Roman" w:hAnsi="Times New Roman" w:cs="Times New Roman"/>
              </w:rPr>
            </w:pPr>
            <w:r>
              <w:rPr>
                <w:rFonts w:ascii="Times New Roman" w:hAnsi="Times New Roman" w:cs="Times New Roman"/>
                <w:color w:val="000000"/>
                <w:sz w:val="24"/>
              </w:rPr>
              <w:t>Итого по разделу</w:t>
            </w:r>
          </w:p>
        </w:tc>
        <w:tc>
          <w:tcPr>
            <w:tcW w:w="1039" w:type="dxa"/>
            <w:tcMar>
              <w:top w:w="50" w:type="dxa"/>
              <w:left w:w="100" w:type="dxa"/>
            </w:tcMar>
            <w:vAlign w:val="center"/>
          </w:tcPr>
          <w:p w14:paraId="000001A5">
            <w:pPr>
              <w:spacing w:after="0"/>
              <w:ind w:left="135"/>
              <w:jc w:val="center"/>
              <w:rPr>
                <w:rFonts w:ascii="Times New Roman" w:hAnsi="Times New Roman" w:cs="Times New Roman"/>
              </w:rPr>
            </w:pPr>
            <w:r>
              <w:rPr>
                <w:rFonts w:ascii="Times New Roman" w:hAnsi="Times New Roman" w:cs="Times New Roman"/>
                <w:color w:val="000000"/>
                <w:sz w:val="24"/>
              </w:rPr>
              <w:t xml:space="preserve"> 6 </w:t>
            </w:r>
          </w:p>
        </w:tc>
        <w:tc>
          <w:tcPr>
            <w:tcW w:w="6596" w:type="dxa"/>
            <w:gridSpan w:val="3"/>
            <w:tcMar>
              <w:top w:w="50" w:type="dxa"/>
              <w:left w:w="100" w:type="dxa"/>
            </w:tcMar>
            <w:vAlign w:val="center"/>
          </w:tcPr>
          <w:p w14:paraId="000001A6">
            <w:pPr>
              <w:rPr>
                <w:rFonts w:ascii="Times New Roman" w:hAnsi="Times New Roman" w:cs="Times New Roman"/>
              </w:rPr>
            </w:pPr>
          </w:p>
        </w:tc>
        <w:tc>
          <w:tcPr>
            <w:tcW w:w="3929" w:type="dxa"/>
            <w:gridSpan w:val="2"/>
          </w:tcPr>
          <w:p w14:paraId="000001A7">
            <w:pPr>
              <w:rPr>
                <w:rFonts w:ascii="Times New Roman" w:hAnsi="Times New Roman" w:cs="Times New Roman"/>
                <w:sz w:val="30"/>
                <w:szCs w:val="30"/>
              </w:rPr>
            </w:pPr>
          </w:p>
        </w:tc>
      </w:tr>
      <w:tr w14:paraId="293EE5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508" w:type="dxa"/>
            <w:gridSpan w:val="7"/>
            <w:tcMar>
              <w:top w:w="50" w:type="dxa"/>
              <w:left w:w="100" w:type="dxa"/>
            </w:tcMar>
            <w:vAlign w:val="center"/>
          </w:tcPr>
          <w:p w14:paraId="000001A8">
            <w:pPr>
              <w:spacing w:after="0"/>
              <w:ind w:left="135"/>
              <w:rPr>
                <w:rFonts w:ascii="Times New Roman" w:hAnsi="Times New Roman" w:cs="Times New Roman"/>
                <w:sz w:val="30"/>
                <w:szCs w:val="30"/>
                <w:lang w:val="ru-RU"/>
              </w:rPr>
            </w:pPr>
            <w:r>
              <w:rPr>
                <w:rFonts w:ascii="Times New Roman" w:hAnsi="Times New Roman" w:cs="Times New Roman"/>
                <w:b/>
                <w:color w:val="000000"/>
                <w:sz w:val="32"/>
                <w:szCs w:val="30"/>
                <w:lang w:val="ru-RU"/>
              </w:rPr>
              <w:t>Раздел 6.</w:t>
            </w:r>
            <w:r>
              <w:rPr>
                <w:rFonts w:ascii="Times New Roman" w:hAnsi="Times New Roman" w:cs="Times New Roman"/>
                <w:color w:val="000000"/>
                <w:sz w:val="32"/>
                <w:szCs w:val="30"/>
                <w:lang w:val="ru-RU"/>
              </w:rPr>
              <w:t xml:space="preserve"> </w:t>
            </w:r>
            <w:r>
              <w:rPr>
                <w:rFonts w:ascii="Times New Roman" w:hAnsi="Times New Roman" w:cs="Times New Roman"/>
                <w:b/>
                <w:color w:val="000000"/>
                <w:sz w:val="32"/>
                <w:szCs w:val="30"/>
                <w:lang w:val="ru-RU"/>
              </w:rPr>
              <w:t xml:space="preserve">Литература второй половины </w:t>
            </w:r>
            <w:r>
              <w:rPr>
                <w:rFonts w:ascii="Times New Roman" w:hAnsi="Times New Roman" w:cs="Times New Roman"/>
                <w:b/>
                <w:color w:val="000000"/>
                <w:sz w:val="32"/>
                <w:szCs w:val="30"/>
              </w:rPr>
              <w:t>XX</w:t>
            </w:r>
            <w:r>
              <w:rPr>
                <w:rFonts w:ascii="Times New Roman" w:hAnsi="Times New Roman" w:cs="Times New Roman"/>
                <w:b/>
                <w:color w:val="000000"/>
                <w:sz w:val="32"/>
                <w:szCs w:val="30"/>
                <w:lang w:val="ru-RU"/>
              </w:rPr>
              <w:t xml:space="preserve"> века</w:t>
            </w:r>
          </w:p>
        </w:tc>
        <w:tc>
          <w:tcPr>
            <w:tcW w:w="3904" w:type="dxa"/>
          </w:tcPr>
          <w:p w14:paraId="000001A9">
            <w:pPr>
              <w:spacing w:after="0"/>
              <w:ind w:left="135"/>
              <w:rPr>
                <w:rFonts w:ascii="Times New Roman" w:hAnsi="Times New Roman" w:cs="Times New Roman"/>
                <w:b/>
                <w:color w:val="000000"/>
                <w:sz w:val="32"/>
                <w:szCs w:val="30"/>
                <w:lang w:val="ru-RU"/>
              </w:rPr>
            </w:pPr>
          </w:p>
        </w:tc>
      </w:tr>
      <w:tr w14:paraId="25D8C1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460" w:type="dxa"/>
          <w:trHeight w:val="144" w:hRule="atLeast"/>
          <w:tblCellSpacing w:w="0" w:type="dxa"/>
        </w:trPr>
        <w:tc>
          <w:tcPr>
            <w:tcW w:w="733" w:type="dxa"/>
            <w:tcMar>
              <w:top w:w="50" w:type="dxa"/>
              <w:left w:w="100" w:type="dxa"/>
            </w:tcMar>
            <w:vAlign w:val="center"/>
          </w:tcPr>
          <w:p w14:paraId="000001AA">
            <w:pPr>
              <w:spacing w:after="0"/>
              <w:rPr>
                <w:rFonts w:ascii="Times New Roman" w:hAnsi="Times New Roman" w:cs="Times New Roman"/>
              </w:rPr>
            </w:pPr>
            <w:r>
              <w:rPr>
                <w:rFonts w:ascii="Times New Roman" w:hAnsi="Times New Roman" w:cs="Times New Roman"/>
                <w:color w:val="000000"/>
                <w:sz w:val="24"/>
              </w:rPr>
              <w:t>6.1</w:t>
            </w:r>
          </w:p>
        </w:tc>
        <w:tc>
          <w:tcPr>
            <w:tcW w:w="3115" w:type="dxa"/>
            <w:tcMar>
              <w:top w:w="50" w:type="dxa"/>
              <w:left w:w="100" w:type="dxa"/>
            </w:tcMar>
            <w:vAlign w:val="center"/>
          </w:tcPr>
          <w:p w14:paraId="000001AB">
            <w:pPr>
              <w:spacing w:after="0"/>
              <w:ind w:left="135"/>
              <w:rPr>
                <w:rFonts w:ascii="Times New Roman" w:hAnsi="Times New Roman" w:cs="Times New Roman"/>
                <w:lang w:val="ru-RU"/>
              </w:rPr>
            </w:pPr>
            <w:r>
              <w:rPr>
                <w:rFonts w:ascii="Times New Roman" w:hAnsi="Times New Roman" w:cs="Times New Roman"/>
                <w:color w:val="000000"/>
                <w:sz w:val="24"/>
                <w:lang w:val="ru-RU"/>
              </w:rPr>
              <w:t>А. Т. Твардовский. Поэма «Василий Тёркин» (главы «Переправа», «Гармонь», «Два солдата», «Поединок» и др.)</w:t>
            </w:r>
          </w:p>
        </w:tc>
        <w:tc>
          <w:tcPr>
            <w:tcW w:w="1039" w:type="dxa"/>
            <w:tcMar>
              <w:top w:w="50" w:type="dxa"/>
              <w:left w:w="100" w:type="dxa"/>
            </w:tcMar>
            <w:vAlign w:val="center"/>
          </w:tcPr>
          <w:p w14:paraId="000001AC">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3 </w:t>
            </w:r>
          </w:p>
        </w:tc>
        <w:tc>
          <w:tcPr>
            <w:tcW w:w="1848" w:type="dxa"/>
            <w:tcMar>
              <w:top w:w="50" w:type="dxa"/>
              <w:left w:w="100" w:type="dxa"/>
            </w:tcMar>
            <w:vAlign w:val="center"/>
          </w:tcPr>
          <w:p w14:paraId="000001AD">
            <w:pPr>
              <w:spacing w:after="0"/>
              <w:ind w:left="135"/>
              <w:jc w:val="center"/>
              <w:rPr>
                <w:rFonts w:ascii="Times New Roman" w:hAnsi="Times New Roman" w:cs="Times New Roman"/>
              </w:rPr>
            </w:pPr>
          </w:p>
        </w:tc>
        <w:tc>
          <w:tcPr>
            <w:tcW w:w="1917" w:type="dxa"/>
            <w:tcMar>
              <w:top w:w="50" w:type="dxa"/>
              <w:left w:w="100" w:type="dxa"/>
            </w:tcMar>
            <w:vAlign w:val="center"/>
          </w:tcPr>
          <w:p w14:paraId="000001AE">
            <w:pPr>
              <w:spacing w:after="0"/>
              <w:ind w:left="135"/>
              <w:jc w:val="center"/>
              <w:rPr>
                <w:rFonts w:ascii="Times New Roman" w:hAnsi="Times New Roman" w:cs="Times New Roman"/>
              </w:rPr>
            </w:pPr>
          </w:p>
        </w:tc>
        <w:tc>
          <w:tcPr>
            <w:tcW w:w="2831" w:type="dxa"/>
            <w:tcMar>
              <w:top w:w="50" w:type="dxa"/>
              <w:left w:w="100" w:type="dxa"/>
            </w:tcMar>
            <w:vAlign w:val="center"/>
          </w:tcPr>
          <w:p w14:paraId="000001AF">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"https://m.edsoo.ru/7f4196be"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4196</w:t>
            </w:r>
            <w:r>
              <w:rPr>
                <w:rFonts w:ascii="Times New Roman" w:hAnsi="Times New Roman" w:cs="Times New Roman"/>
                <w:color w:val="0000FF"/>
                <w:u w:val="single"/>
              </w:rPr>
              <w:t>be</w:t>
            </w:r>
            <w:r>
              <w:rPr>
                <w:rFonts w:ascii="Times New Roman" w:hAnsi="Times New Roman" w:cs="Times New Roman"/>
                <w:lang w:val="ru-RU"/>
              </w:rPr>
              <w:fldChar w:fldCharType="end"/>
            </w:r>
          </w:p>
        </w:tc>
        <w:tc>
          <w:tcPr>
            <w:tcW w:w="3929" w:type="dxa"/>
            <w:gridSpan w:val="2"/>
          </w:tcPr>
          <w:p w14:paraId="000001B0">
            <w:pPr>
              <w:spacing w:after="0"/>
              <w:rPr>
                <w:rFonts w:ascii="Times New Roman" w:hAnsi="Times New Roman" w:cs="Times New Roman"/>
                <w:color w:val="000000"/>
                <w:sz w:val="32"/>
                <w:szCs w:val="30"/>
                <w:lang w:val="ru-RU"/>
              </w:rPr>
            </w:pPr>
            <w:r>
              <w:rPr>
                <w:rFonts w:ascii="Times New Roman" w:hAnsi="Times New Roman" w:eastAsia="Times New Roman" w:cs="Times New Roman"/>
                <w:color w:val="000000"/>
                <w:w w:val="97"/>
                <w:sz w:val="24"/>
                <w:szCs w:val="30"/>
                <w:lang w:val="ru-RU"/>
              </w:rPr>
              <w:t xml:space="preserve">Эмоционально воспринимать и выразительно читать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произведение (в том числе наизусть);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Выражать личное читательское отношение к прочитанному; Составлять тезисный план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статьи учебника; Устно или письменно отвечать на вопросы (с использованием цитирования);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Участвовать в коллективном</w:t>
            </w:r>
          </w:p>
        </w:tc>
      </w:tr>
      <w:tr w14:paraId="53CF4D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460" w:type="dxa"/>
          <w:trHeight w:val="144" w:hRule="atLeast"/>
          <w:tblCellSpacing w:w="0" w:type="dxa"/>
        </w:trPr>
        <w:tc>
          <w:tcPr>
            <w:tcW w:w="733" w:type="dxa"/>
            <w:tcMar>
              <w:top w:w="50" w:type="dxa"/>
              <w:left w:w="100" w:type="dxa"/>
            </w:tcMar>
            <w:vAlign w:val="center"/>
          </w:tcPr>
          <w:p w14:paraId="000001B1">
            <w:pPr>
              <w:spacing w:after="0"/>
              <w:rPr>
                <w:rFonts w:ascii="Times New Roman" w:hAnsi="Times New Roman" w:cs="Times New Roman"/>
              </w:rPr>
            </w:pPr>
            <w:r>
              <w:rPr>
                <w:rFonts w:ascii="Times New Roman" w:hAnsi="Times New Roman" w:cs="Times New Roman"/>
                <w:color w:val="000000"/>
                <w:sz w:val="24"/>
              </w:rPr>
              <w:t>6.2</w:t>
            </w:r>
          </w:p>
        </w:tc>
        <w:tc>
          <w:tcPr>
            <w:tcW w:w="3115" w:type="dxa"/>
            <w:tcMar>
              <w:top w:w="50" w:type="dxa"/>
              <w:left w:w="100" w:type="dxa"/>
            </w:tcMar>
            <w:vAlign w:val="center"/>
          </w:tcPr>
          <w:p w14:paraId="000001B2">
            <w:pPr>
              <w:spacing w:after="0"/>
              <w:ind w:left="135"/>
              <w:rPr>
                <w:rFonts w:ascii="Times New Roman" w:hAnsi="Times New Roman" w:cs="Times New Roman"/>
                <w:lang w:val="ru-RU"/>
              </w:rPr>
            </w:pPr>
            <w:r>
              <w:rPr>
                <w:rFonts w:ascii="Times New Roman" w:hAnsi="Times New Roman" w:cs="Times New Roman"/>
                <w:color w:val="000000"/>
                <w:sz w:val="24"/>
                <w:lang w:val="ru-RU"/>
              </w:rPr>
              <w:t>А.Н. Толстой. Рассказ «Русский характер»</w:t>
            </w:r>
          </w:p>
        </w:tc>
        <w:tc>
          <w:tcPr>
            <w:tcW w:w="1039" w:type="dxa"/>
            <w:tcMar>
              <w:top w:w="50" w:type="dxa"/>
              <w:left w:w="100" w:type="dxa"/>
            </w:tcMar>
            <w:vAlign w:val="center"/>
          </w:tcPr>
          <w:p w14:paraId="000001B3">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8" w:type="dxa"/>
            <w:tcMar>
              <w:top w:w="50" w:type="dxa"/>
              <w:left w:w="100" w:type="dxa"/>
            </w:tcMar>
            <w:vAlign w:val="center"/>
          </w:tcPr>
          <w:p w14:paraId="000001B4">
            <w:pPr>
              <w:spacing w:after="0"/>
              <w:ind w:left="135"/>
              <w:jc w:val="center"/>
              <w:rPr>
                <w:rFonts w:ascii="Times New Roman" w:hAnsi="Times New Roman" w:cs="Times New Roman"/>
              </w:rPr>
            </w:pPr>
          </w:p>
        </w:tc>
        <w:tc>
          <w:tcPr>
            <w:tcW w:w="1917" w:type="dxa"/>
            <w:tcMar>
              <w:top w:w="50" w:type="dxa"/>
              <w:left w:w="100" w:type="dxa"/>
            </w:tcMar>
            <w:vAlign w:val="center"/>
          </w:tcPr>
          <w:p w14:paraId="000001B5">
            <w:pPr>
              <w:spacing w:after="0"/>
              <w:ind w:left="135"/>
              <w:jc w:val="center"/>
              <w:rPr>
                <w:rFonts w:ascii="Times New Roman" w:hAnsi="Times New Roman" w:cs="Times New Roman"/>
              </w:rPr>
            </w:pPr>
          </w:p>
        </w:tc>
        <w:tc>
          <w:tcPr>
            <w:tcW w:w="2831" w:type="dxa"/>
            <w:tcMar>
              <w:top w:w="50" w:type="dxa"/>
              <w:left w:w="100" w:type="dxa"/>
            </w:tcMar>
            <w:vAlign w:val="center"/>
          </w:tcPr>
          <w:p w14:paraId="000001B6">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"https://m.edsoo.ru/7f4196be"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4196</w:t>
            </w:r>
            <w:r>
              <w:rPr>
                <w:rFonts w:ascii="Times New Roman" w:hAnsi="Times New Roman" w:cs="Times New Roman"/>
                <w:color w:val="0000FF"/>
                <w:u w:val="single"/>
              </w:rPr>
              <w:t>be</w:t>
            </w:r>
            <w:r>
              <w:rPr>
                <w:rFonts w:ascii="Times New Roman" w:hAnsi="Times New Roman" w:cs="Times New Roman"/>
                <w:lang w:val="ru-RU"/>
              </w:rPr>
              <w:fldChar w:fldCharType="end"/>
            </w:r>
          </w:p>
        </w:tc>
        <w:tc>
          <w:tcPr>
            <w:tcW w:w="3929" w:type="dxa"/>
            <w:gridSpan w:val="2"/>
          </w:tcPr>
          <w:p w14:paraId="000001B7">
            <w:pPr>
              <w:spacing w:after="0"/>
              <w:rPr>
                <w:rFonts w:ascii="Times New Roman" w:hAnsi="Times New Roman" w:cs="Times New Roman"/>
                <w:color w:val="000000"/>
                <w:sz w:val="32"/>
                <w:szCs w:val="30"/>
                <w:lang w:val="ru-RU"/>
              </w:rPr>
            </w:pPr>
            <w:r>
              <w:rPr>
                <w:rFonts w:ascii="Times New Roman" w:hAnsi="Times New Roman" w:eastAsia="Times New Roman" w:cs="Times New Roman"/>
                <w:color w:val="000000"/>
                <w:w w:val="97"/>
                <w:sz w:val="24"/>
                <w:szCs w:val="30"/>
                <w:lang w:val="ru-RU"/>
              </w:rPr>
              <w:t xml:space="preserve">Воспринимать и выразительно читать литературное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Составлять лексические и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историко-культурные комментарии; Обобщать материал о писателе и истории создания произведения с использованием статьи учебника, справочной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литературы и ресурсов Интернета; Анализировать сюжет поэмы, тематику, проблематику, идейно-художественное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содержание; Формулировать вопросы по тексту произведения; Характеризовать и сопоставлять основных героев рассказа, выявлять художественные средства их создания; Различать образы рассказчика и автора-повествователя; Анализировать форму выражения авторской позиции; Выявлять особенности жанра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рассказа-эпопеи; Соотносить содержание произведения с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реалистическими принципами изображения жизни и человека; Давать аргументированный письменный ответ на проблемный вопрос; Сопоставлять текст произведения с его экранизацией, обсуждать и писать рецензии;</w:t>
            </w:r>
          </w:p>
        </w:tc>
      </w:tr>
      <w:tr w14:paraId="5F3218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460" w:type="dxa"/>
          <w:trHeight w:val="144" w:hRule="atLeast"/>
          <w:tblCellSpacing w:w="0" w:type="dxa"/>
        </w:trPr>
        <w:tc>
          <w:tcPr>
            <w:tcW w:w="733" w:type="dxa"/>
            <w:tcMar>
              <w:top w:w="50" w:type="dxa"/>
              <w:left w:w="100" w:type="dxa"/>
            </w:tcMar>
            <w:vAlign w:val="center"/>
          </w:tcPr>
          <w:p w14:paraId="000001B8">
            <w:pPr>
              <w:spacing w:after="0"/>
              <w:rPr>
                <w:rFonts w:ascii="Times New Roman" w:hAnsi="Times New Roman" w:cs="Times New Roman"/>
              </w:rPr>
            </w:pPr>
            <w:r>
              <w:rPr>
                <w:rFonts w:ascii="Times New Roman" w:hAnsi="Times New Roman" w:cs="Times New Roman"/>
                <w:color w:val="000000"/>
                <w:sz w:val="24"/>
              </w:rPr>
              <w:t>6.3</w:t>
            </w:r>
          </w:p>
        </w:tc>
        <w:tc>
          <w:tcPr>
            <w:tcW w:w="3115" w:type="dxa"/>
            <w:tcMar>
              <w:top w:w="50" w:type="dxa"/>
              <w:left w:w="100" w:type="dxa"/>
            </w:tcMar>
            <w:vAlign w:val="center"/>
          </w:tcPr>
          <w:p w14:paraId="000001B9">
            <w:pPr>
              <w:spacing w:after="0"/>
              <w:ind w:left="135"/>
              <w:rPr>
                <w:rFonts w:ascii="Times New Roman" w:hAnsi="Times New Roman" w:cs="Times New Roman"/>
                <w:lang w:val="ru-RU"/>
              </w:rPr>
            </w:pPr>
            <w:r>
              <w:rPr>
                <w:rFonts w:ascii="Times New Roman" w:hAnsi="Times New Roman" w:cs="Times New Roman"/>
                <w:color w:val="000000"/>
                <w:sz w:val="24"/>
                <w:lang w:val="ru-RU"/>
              </w:rPr>
              <w:t>М. А. Шолохов. Рассказ «Судьба человека»</w:t>
            </w:r>
          </w:p>
        </w:tc>
        <w:tc>
          <w:tcPr>
            <w:tcW w:w="1039" w:type="dxa"/>
            <w:tcMar>
              <w:top w:w="50" w:type="dxa"/>
              <w:left w:w="100" w:type="dxa"/>
            </w:tcMar>
            <w:vAlign w:val="center"/>
          </w:tcPr>
          <w:p w14:paraId="000001BA">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2 </w:t>
            </w:r>
          </w:p>
        </w:tc>
        <w:tc>
          <w:tcPr>
            <w:tcW w:w="1848" w:type="dxa"/>
            <w:tcMar>
              <w:top w:w="50" w:type="dxa"/>
              <w:left w:w="100" w:type="dxa"/>
            </w:tcMar>
            <w:vAlign w:val="center"/>
          </w:tcPr>
          <w:p w14:paraId="000001BB">
            <w:pPr>
              <w:spacing w:after="0"/>
              <w:ind w:left="135"/>
              <w:jc w:val="center"/>
              <w:rPr>
                <w:rFonts w:ascii="Times New Roman" w:hAnsi="Times New Roman" w:cs="Times New Roman"/>
              </w:rPr>
            </w:pPr>
          </w:p>
        </w:tc>
        <w:tc>
          <w:tcPr>
            <w:tcW w:w="1917" w:type="dxa"/>
            <w:tcMar>
              <w:top w:w="50" w:type="dxa"/>
              <w:left w:w="100" w:type="dxa"/>
            </w:tcMar>
            <w:vAlign w:val="center"/>
          </w:tcPr>
          <w:p w14:paraId="000001BC">
            <w:pPr>
              <w:spacing w:after="0"/>
              <w:ind w:left="135"/>
              <w:jc w:val="center"/>
              <w:rPr>
                <w:rFonts w:ascii="Times New Roman" w:hAnsi="Times New Roman" w:cs="Times New Roman"/>
              </w:rPr>
            </w:pPr>
          </w:p>
        </w:tc>
        <w:tc>
          <w:tcPr>
            <w:tcW w:w="2831" w:type="dxa"/>
            <w:tcMar>
              <w:top w:w="50" w:type="dxa"/>
              <w:left w:w="100" w:type="dxa"/>
            </w:tcMar>
            <w:vAlign w:val="center"/>
          </w:tcPr>
          <w:p w14:paraId="000001BD">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"https://m.edsoo.ru/7f4196be"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4196</w:t>
            </w:r>
            <w:r>
              <w:rPr>
                <w:rFonts w:ascii="Times New Roman" w:hAnsi="Times New Roman" w:cs="Times New Roman"/>
                <w:color w:val="0000FF"/>
                <w:u w:val="single"/>
              </w:rPr>
              <w:t>be</w:t>
            </w:r>
            <w:r>
              <w:rPr>
                <w:rFonts w:ascii="Times New Roman" w:hAnsi="Times New Roman" w:cs="Times New Roman"/>
                <w:lang w:val="ru-RU"/>
              </w:rPr>
              <w:fldChar w:fldCharType="end"/>
            </w:r>
          </w:p>
        </w:tc>
        <w:tc>
          <w:tcPr>
            <w:tcW w:w="3929" w:type="dxa"/>
            <w:gridSpan w:val="2"/>
          </w:tcPr>
          <w:p w14:paraId="000001BE">
            <w:pPr>
              <w:spacing w:after="0"/>
              <w:rPr>
                <w:rFonts w:ascii="Times New Roman" w:hAnsi="Times New Roman" w:cs="Times New Roman"/>
                <w:color w:val="000000"/>
                <w:sz w:val="32"/>
                <w:szCs w:val="30"/>
                <w:lang w:val="ru-RU"/>
              </w:rPr>
            </w:pPr>
            <w:r>
              <w:rPr>
                <w:rFonts w:ascii="Times New Roman" w:hAnsi="Times New Roman" w:eastAsia="Times New Roman" w:cs="Times New Roman"/>
                <w:color w:val="000000"/>
                <w:w w:val="97"/>
                <w:sz w:val="24"/>
                <w:szCs w:val="30"/>
                <w:lang w:val="ru-RU"/>
              </w:rPr>
              <w:t xml:space="preserve">Воспринимать и выразительно читать литературное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Составлять лексические и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сюжет поэмы, тематику, проблематику, идейно-художественное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содержание; Формулировать вопросы по тексту произведения; Характеризовать и сопоставлять основных героев рассказа, выявлять художественные средства их создания; Различать образы рассказчика и автора-повествователя; Анализировать форму выражения авторской позиции; Выявлять особенности жанра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рассказа-эпопеи; Соотносить содержание произведения с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реалистическими принципами изображения жизни и человека; Давать аргументированный письменный ответ на проблемный вопрос; Сопоставлять текст произведения с его экранизацией, обсуждать и писать рецензии;</w:t>
            </w:r>
          </w:p>
        </w:tc>
      </w:tr>
      <w:tr w14:paraId="568480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460" w:type="dxa"/>
          <w:trHeight w:val="144" w:hRule="atLeast"/>
          <w:tblCellSpacing w:w="0" w:type="dxa"/>
        </w:trPr>
        <w:tc>
          <w:tcPr>
            <w:tcW w:w="733" w:type="dxa"/>
            <w:tcMar>
              <w:top w:w="50" w:type="dxa"/>
              <w:left w:w="100" w:type="dxa"/>
            </w:tcMar>
            <w:vAlign w:val="center"/>
          </w:tcPr>
          <w:p w14:paraId="000001BF">
            <w:pPr>
              <w:spacing w:after="0"/>
              <w:rPr>
                <w:rFonts w:ascii="Times New Roman" w:hAnsi="Times New Roman" w:cs="Times New Roman"/>
              </w:rPr>
            </w:pPr>
            <w:r>
              <w:rPr>
                <w:rFonts w:ascii="Times New Roman" w:hAnsi="Times New Roman" w:cs="Times New Roman"/>
                <w:color w:val="000000"/>
                <w:sz w:val="24"/>
              </w:rPr>
              <w:t>6.4</w:t>
            </w:r>
          </w:p>
        </w:tc>
        <w:tc>
          <w:tcPr>
            <w:tcW w:w="3115" w:type="dxa"/>
            <w:tcMar>
              <w:top w:w="50" w:type="dxa"/>
              <w:left w:w="100" w:type="dxa"/>
            </w:tcMar>
            <w:vAlign w:val="center"/>
          </w:tcPr>
          <w:p w14:paraId="000001C0">
            <w:pPr>
              <w:spacing w:after="0"/>
              <w:ind w:left="135"/>
              <w:rPr>
                <w:rFonts w:ascii="Times New Roman" w:hAnsi="Times New Roman" w:cs="Times New Roman"/>
                <w:lang w:val="ru-RU"/>
              </w:rPr>
            </w:pPr>
            <w:r>
              <w:rPr>
                <w:rFonts w:ascii="Times New Roman" w:hAnsi="Times New Roman" w:cs="Times New Roman"/>
                <w:color w:val="000000"/>
                <w:sz w:val="24"/>
                <w:lang w:val="ru-RU"/>
              </w:rPr>
              <w:t>А. И. Солженицын. Рассказ «Матрёнин двор»</w:t>
            </w:r>
          </w:p>
        </w:tc>
        <w:tc>
          <w:tcPr>
            <w:tcW w:w="1039" w:type="dxa"/>
            <w:tcMar>
              <w:top w:w="50" w:type="dxa"/>
              <w:left w:w="100" w:type="dxa"/>
            </w:tcMar>
            <w:vAlign w:val="center"/>
          </w:tcPr>
          <w:p w14:paraId="000001C1">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2 </w:t>
            </w:r>
          </w:p>
        </w:tc>
        <w:tc>
          <w:tcPr>
            <w:tcW w:w="1848" w:type="dxa"/>
            <w:tcMar>
              <w:top w:w="50" w:type="dxa"/>
              <w:left w:w="100" w:type="dxa"/>
            </w:tcMar>
            <w:vAlign w:val="center"/>
          </w:tcPr>
          <w:p w14:paraId="000001C2">
            <w:pPr>
              <w:spacing w:after="0"/>
              <w:ind w:left="135"/>
              <w:jc w:val="center"/>
              <w:rPr>
                <w:rFonts w:ascii="Times New Roman" w:hAnsi="Times New Roman" w:cs="Times New Roman"/>
              </w:rPr>
            </w:pPr>
          </w:p>
        </w:tc>
        <w:tc>
          <w:tcPr>
            <w:tcW w:w="1917" w:type="dxa"/>
            <w:tcMar>
              <w:top w:w="50" w:type="dxa"/>
              <w:left w:w="100" w:type="dxa"/>
            </w:tcMar>
            <w:vAlign w:val="center"/>
          </w:tcPr>
          <w:p w14:paraId="000001C3">
            <w:pPr>
              <w:spacing w:after="0"/>
              <w:ind w:left="135"/>
              <w:jc w:val="center"/>
              <w:rPr>
                <w:rFonts w:ascii="Times New Roman" w:hAnsi="Times New Roman" w:cs="Times New Roman"/>
              </w:rPr>
            </w:pPr>
          </w:p>
        </w:tc>
        <w:tc>
          <w:tcPr>
            <w:tcW w:w="2831" w:type="dxa"/>
            <w:tcMar>
              <w:top w:w="50" w:type="dxa"/>
              <w:left w:w="100" w:type="dxa"/>
            </w:tcMar>
            <w:vAlign w:val="center"/>
          </w:tcPr>
          <w:p w14:paraId="000001C4">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"https://m.edsoo.ru/7f4196be"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4196</w:t>
            </w:r>
            <w:r>
              <w:rPr>
                <w:rFonts w:ascii="Times New Roman" w:hAnsi="Times New Roman" w:cs="Times New Roman"/>
                <w:color w:val="0000FF"/>
                <w:u w:val="single"/>
              </w:rPr>
              <w:t>be</w:t>
            </w:r>
            <w:r>
              <w:rPr>
                <w:rFonts w:ascii="Times New Roman" w:hAnsi="Times New Roman" w:cs="Times New Roman"/>
                <w:lang w:val="ru-RU"/>
              </w:rPr>
              <w:fldChar w:fldCharType="end"/>
            </w:r>
          </w:p>
        </w:tc>
        <w:tc>
          <w:tcPr>
            <w:tcW w:w="3929" w:type="dxa"/>
            <w:gridSpan w:val="2"/>
          </w:tcPr>
          <w:p w14:paraId="000001C5">
            <w:pPr>
              <w:spacing w:after="0"/>
              <w:rPr>
                <w:rFonts w:ascii="Times New Roman" w:hAnsi="Times New Roman" w:cs="Times New Roman"/>
                <w:color w:val="000000"/>
                <w:sz w:val="32"/>
                <w:szCs w:val="30"/>
                <w:lang w:val="ru-RU"/>
              </w:rPr>
            </w:pPr>
            <w:r>
              <w:rPr>
                <w:rFonts w:ascii="Times New Roman" w:hAnsi="Times New Roman" w:eastAsia="Times New Roman" w:cs="Times New Roman"/>
                <w:color w:val="000000"/>
                <w:w w:val="97"/>
                <w:sz w:val="24"/>
                <w:szCs w:val="30"/>
                <w:lang w:val="ru-RU"/>
              </w:rPr>
              <w:t xml:space="preserve">Воспринимать и выразительно читать литературное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Составлять лексические и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идейно-художественное содержание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рассказа; Формулировать вопросы по тексту произведения; Характеризовать и сопоставлять основных героев произведения, выявлять художественные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средства их создания; Различать образы рассказчика и автора-повествователя; Анализировать форму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выражения авторской позиции; Соотносить содержание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произведения с реалистическими принципами изображения жизни и человека; Давать аргументированный письменный ответ на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проблемный вопрос;</w:t>
            </w:r>
          </w:p>
        </w:tc>
      </w:tr>
      <w:tr w14:paraId="0FAC34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460" w:type="dxa"/>
          <w:trHeight w:val="144" w:hRule="atLeast"/>
          <w:tblCellSpacing w:w="0" w:type="dxa"/>
        </w:trPr>
        <w:tc>
          <w:tcPr>
            <w:tcW w:w="733" w:type="dxa"/>
            <w:tcMar>
              <w:top w:w="50" w:type="dxa"/>
              <w:left w:w="100" w:type="dxa"/>
            </w:tcMar>
            <w:vAlign w:val="center"/>
          </w:tcPr>
          <w:p w14:paraId="000001C6">
            <w:pPr>
              <w:spacing w:after="0"/>
              <w:rPr>
                <w:rFonts w:ascii="Times New Roman" w:hAnsi="Times New Roman" w:cs="Times New Roman"/>
              </w:rPr>
            </w:pPr>
            <w:r>
              <w:rPr>
                <w:rFonts w:ascii="Times New Roman" w:hAnsi="Times New Roman" w:cs="Times New Roman"/>
                <w:color w:val="000000"/>
                <w:sz w:val="24"/>
              </w:rPr>
              <w:t>6.5</w:t>
            </w:r>
          </w:p>
        </w:tc>
        <w:tc>
          <w:tcPr>
            <w:tcW w:w="3115" w:type="dxa"/>
            <w:tcMar>
              <w:top w:w="50" w:type="dxa"/>
              <w:left w:w="100" w:type="dxa"/>
            </w:tcMar>
            <w:vAlign w:val="center"/>
          </w:tcPr>
          <w:p w14:paraId="000001C7">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Произведения отечественных прозаиков второй половины </w:t>
            </w:r>
            <w:r>
              <w:rPr>
                <w:rFonts w:ascii="Times New Roman" w:hAnsi="Times New Roman" w:cs="Times New Roman"/>
                <w:color w:val="000000"/>
                <w:sz w:val="24"/>
              </w:rPr>
              <w:t>XX</w:t>
            </w:r>
            <w:r>
              <w:rPr>
                <w:rFonts w:ascii="Times New Roman" w:hAnsi="Times New Roman" w:cs="Times New Roman"/>
                <w:color w:val="000000"/>
                <w:sz w:val="24"/>
                <w:lang w:val="ru-RU"/>
              </w:rPr>
              <w:t>—</w:t>
            </w:r>
            <w:r>
              <w:rPr>
                <w:rFonts w:ascii="Times New Roman" w:hAnsi="Times New Roman" w:cs="Times New Roman"/>
                <w:color w:val="000000"/>
                <w:sz w:val="24"/>
              </w:rPr>
              <w:t>XXI</w:t>
            </w:r>
            <w:r>
              <w:rPr>
                <w:rFonts w:ascii="Times New Roman" w:hAnsi="Times New Roman" w:cs="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1039" w:type="dxa"/>
            <w:tcMar>
              <w:top w:w="50" w:type="dxa"/>
              <w:left w:w="100" w:type="dxa"/>
            </w:tcMar>
            <w:vAlign w:val="center"/>
          </w:tcPr>
          <w:p w14:paraId="000001C8">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2 </w:t>
            </w:r>
          </w:p>
        </w:tc>
        <w:tc>
          <w:tcPr>
            <w:tcW w:w="1848" w:type="dxa"/>
            <w:tcMar>
              <w:top w:w="50" w:type="dxa"/>
              <w:left w:w="100" w:type="dxa"/>
            </w:tcMar>
            <w:vAlign w:val="center"/>
          </w:tcPr>
          <w:p w14:paraId="000001C9">
            <w:pPr>
              <w:spacing w:after="0"/>
              <w:ind w:left="135"/>
              <w:jc w:val="center"/>
              <w:rPr>
                <w:rFonts w:ascii="Times New Roman" w:hAnsi="Times New Roman" w:cs="Times New Roman"/>
              </w:rPr>
            </w:pPr>
          </w:p>
        </w:tc>
        <w:tc>
          <w:tcPr>
            <w:tcW w:w="1917" w:type="dxa"/>
            <w:tcMar>
              <w:top w:w="50" w:type="dxa"/>
              <w:left w:w="100" w:type="dxa"/>
            </w:tcMar>
            <w:vAlign w:val="center"/>
          </w:tcPr>
          <w:p w14:paraId="000001CA">
            <w:pPr>
              <w:spacing w:after="0"/>
              <w:ind w:left="135"/>
              <w:jc w:val="center"/>
              <w:rPr>
                <w:rFonts w:ascii="Times New Roman" w:hAnsi="Times New Roman" w:cs="Times New Roman"/>
              </w:rPr>
            </w:pPr>
          </w:p>
        </w:tc>
        <w:tc>
          <w:tcPr>
            <w:tcW w:w="2831" w:type="dxa"/>
            <w:tcMar>
              <w:top w:w="50" w:type="dxa"/>
              <w:left w:w="100" w:type="dxa"/>
            </w:tcMar>
            <w:vAlign w:val="center"/>
          </w:tcPr>
          <w:p w14:paraId="000001CB">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"https://m.edsoo.ru/7f4196be"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4196</w:t>
            </w:r>
            <w:r>
              <w:rPr>
                <w:rFonts w:ascii="Times New Roman" w:hAnsi="Times New Roman" w:cs="Times New Roman"/>
                <w:color w:val="0000FF"/>
                <w:u w:val="single"/>
              </w:rPr>
              <w:t>be</w:t>
            </w:r>
            <w:r>
              <w:rPr>
                <w:rFonts w:ascii="Times New Roman" w:hAnsi="Times New Roman" w:cs="Times New Roman"/>
                <w:lang w:val="ru-RU"/>
              </w:rPr>
              <w:fldChar w:fldCharType="end"/>
            </w:r>
          </w:p>
        </w:tc>
        <w:tc>
          <w:tcPr>
            <w:tcW w:w="3929" w:type="dxa"/>
            <w:gridSpan w:val="2"/>
          </w:tcPr>
          <w:p w14:paraId="000001CC">
            <w:pPr>
              <w:spacing w:after="0"/>
              <w:rPr>
                <w:rFonts w:ascii="Times New Roman" w:hAnsi="Times New Roman" w:cs="Times New Roman"/>
                <w:color w:val="000000"/>
                <w:sz w:val="32"/>
                <w:szCs w:val="30"/>
                <w:lang w:val="ru-RU"/>
              </w:rPr>
            </w:pPr>
            <w:r>
              <w:rPr>
                <w:rFonts w:ascii="Times New Roman" w:hAnsi="Times New Roman" w:eastAsia="Times New Roman" w:cs="Times New Roman"/>
                <w:color w:val="000000"/>
                <w:w w:val="97"/>
                <w:sz w:val="24"/>
                <w:szCs w:val="30"/>
                <w:lang w:val="ru-RU"/>
              </w:rPr>
              <w:t xml:space="preserve">Эмоционально воспринимать и выразительно читать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литературные произведения; Выражать личное читательское отношение к прочитанному; Устно или письменно отвечать на вопросы (с использованием цитирования); Использовать различные виды пересказа;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Участвовать в коллективном диалоге; Составлять лексические и историко-культурные комментарии;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Обобщать материал о писателе и истории создания произведения с использованием статьи учебника, справочной литературы и ресурсов Интернета;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Анализировать произведение с учётом его родо-жанровой принадлежности; Характеризовать и сопоставлять героев произведения, определять художественные средства их создания; Выявлять нравственную проблематику произведения; Анализировать различные формы выражения авторской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позиции; Давать аргументированный письменный ответ на проблемный вопрос; Планировать своё досуговое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чтение, обогащать свой круг чтения по рекомендациям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учителя и сверстников;</w:t>
            </w:r>
          </w:p>
        </w:tc>
      </w:tr>
      <w:tr w14:paraId="7B8F7B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460" w:type="dxa"/>
          <w:trHeight w:val="144" w:hRule="atLeast"/>
          <w:tblCellSpacing w:w="0" w:type="dxa"/>
        </w:trPr>
        <w:tc>
          <w:tcPr>
            <w:tcW w:w="733" w:type="dxa"/>
            <w:tcMar>
              <w:top w:w="50" w:type="dxa"/>
              <w:left w:w="100" w:type="dxa"/>
            </w:tcMar>
            <w:vAlign w:val="center"/>
          </w:tcPr>
          <w:p w14:paraId="000001CD">
            <w:pPr>
              <w:spacing w:after="0"/>
              <w:rPr>
                <w:rFonts w:ascii="Times New Roman" w:hAnsi="Times New Roman" w:cs="Times New Roman"/>
              </w:rPr>
            </w:pPr>
            <w:r>
              <w:rPr>
                <w:rFonts w:ascii="Times New Roman" w:hAnsi="Times New Roman" w:cs="Times New Roman"/>
                <w:color w:val="000000"/>
                <w:sz w:val="24"/>
              </w:rPr>
              <w:t>6.6</w:t>
            </w:r>
          </w:p>
        </w:tc>
        <w:tc>
          <w:tcPr>
            <w:tcW w:w="3115" w:type="dxa"/>
            <w:tcMar>
              <w:top w:w="50" w:type="dxa"/>
              <w:left w:w="100" w:type="dxa"/>
            </w:tcMar>
            <w:vAlign w:val="center"/>
          </w:tcPr>
          <w:p w14:paraId="000001CE">
            <w:pPr>
              <w:spacing w:after="0"/>
              <w:ind w:left="135"/>
              <w:rPr>
                <w:rFonts w:ascii="Times New Roman" w:hAnsi="Times New Roman" w:cs="Times New Roman"/>
              </w:rPr>
            </w:pPr>
            <w:r>
              <w:rPr>
                <w:rFonts w:ascii="Times New Roman" w:hAnsi="Times New Roman" w:cs="Times New Roman"/>
                <w:color w:val="000000"/>
                <w:sz w:val="24"/>
                <w:lang w:val="ru-RU"/>
              </w:rPr>
              <w:t xml:space="preserve">Произведения отечественных и зарубежных прозаиков второй половины </w:t>
            </w:r>
            <w:r>
              <w:rPr>
                <w:rFonts w:ascii="Times New Roman" w:hAnsi="Times New Roman" w:cs="Times New Roman"/>
                <w:color w:val="000000"/>
                <w:sz w:val="24"/>
              </w:rPr>
              <w:t>XX</w:t>
            </w:r>
            <w:r>
              <w:rPr>
                <w:rFonts w:ascii="Times New Roman" w:hAnsi="Times New Roman" w:cs="Times New Roman"/>
                <w:color w:val="000000"/>
                <w:sz w:val="24"/>
                <w:lang w:val="ru-RU"/>
              </w:rPr>
              <w:t>—</w:t>
            </w:r>
            <w:r>
              <w:rPr>
                <w:rFonts w:ascii="Times New Roman" w:hAnsi="Times New Roman" w:cs="Times New Roman"/>
                <w:color w:val="000000"/>
                <w:sz w:val="24"/>
              </w:rPr>
              <w:t>XXI</w:t>
            </w:r>
            <w:r>
              <w:rPr>
                <w:rFonts w:ascii="Times New Roman" w:hAnsi="Times New Roman" w:cs="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s="Times New Roman"/>
                <w:color w:val="000000"/>
                <w:sz w:val="24"/>
              </w:rPr>
              <w:t>Сэлинджера, К. Патерсон, Б. Кауфман и др.)</w:t>
            </w:r>
          </w:p>
        </w:tc>
        <w:tc>
          <w:tcPr>
            <w:tcW w:w="1039" w:type="dxa"/>
            <w:tcMar>
              <w:top w:w="50" w:type="dxa"/>
              <w:left w:w="100" w:type="dxa"/>
            </w:tcMar>
            <w:vAlign w:val="center"/>
          </w:tcPr>
          <w:p w14:paraId="000001CF">
            <w:pPr>
              <w:spacing w:after="0"/>
              <w:ind w:left="135"/>
              <w:jc w:val="center"/>
              <w:rPr>
                <w:rFonts w:ascii="Times New Roman" w:hAnsi="Times New Roman" w:cs="Times New Roman"/>
              </w:rPr>
            </w:pPr>
            <w:r>
              <w:rPr>
                <w:rFonts w:ascii="Times New Roman" w:hAnsi="Times New Roman" w:cs="Times New Roman"/>
                <w:color w:val="000000"/>
                <w:sz w:val="24"/>
              </w:rPr>
              <w:t xml:space="preserve"> 2 </w:t>
            </w:r>
          </w:p>
        </w:tc>
        <w:tc>
          <w:tcPr>
            <w:tcW w:w="1848" w:type="dxa"/>
            <w:tcMar>
              <w:top w:w="50" w:type="dxa"/>
              <w:left w:w="100" w:type="dxa"/>
            </w:tcMar>
            <w:vAlign w:val="center"/>
          </w:tcPr>
          <w:p w14:paraId="000001D0">
            <w:pPr>
              <w:spacing w:after="0"/>
              <w:ind w:left="135"/>
              <w:jc w:val="center"/>
              <w:rPr>
                <w:rFonts w:ascii="Times New Roman" w:hAnsi="Times New Roman" w:cs="Times New Roman"/>
              </w:rPr>
            </w:pPr>
          </w:p>
        </w:tc>
        <w:tc>
          <w:tcPr>
            <w:tcW w:w="1917" w:type="dxa"/>
            <w:tcMar>
              <w:top w:w="50" w:type="dxa"/>
              <w:left w:w="100" w:type="dxa"/>
            </w:tcMar>
            <w:vAlign w:val="center"/>
          </w:tcPr>
          <w:p w14:paraId="000001D1">
            <w:pPr>
              <w:spacing w:after="0"/>
              <w:ind w:left="135"/>
              <w:jc w:val="center"/>
              <w:rPr>
                <w:rFonts w:ascii="Times New Roman" w:hAnsi="Times New Roman" w:cs="Times New Roman"/>
              </w:rPr>
            </w:pPr>
          </w:p>
        </w:tc>
        <w:tc>
          <w:tcPr>
            <w:tcW w:w="2831" w:type="dxa"/>
            <w:tcMar>
              <w:top w:w="50" w:type="dxa"/>
              <w:left w:w="100" w:type="dxa"/>
            </w:tcMar>
            <w:vAlign w:val="center"/>
          </w:tcPr>
          <w:p w14:paraId="000001D2">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"https://m.edsoo.ru/7f4196be"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4196</w:t>
            </w:r>
            <w:r>
              <w:rPr>
                <w:rFonts w:ascii="Times New Roman" w:hAnsi="Times New Roman" w:cs="Times New Roman"/>
                <w:color w:val="0000FF"/>
                <w:u w:val="single"/>
              </w:rPr>
              <w:t>be</w:t>
            </w:r>
            <w:r>
              <w:rPr>
                <w:rFonts w:ascii="Times New Roman" w:hAnsi="Times New Roman" w:cs="Times New Roman"/>
                <w:lang w:val="ru-RU"/>
              </w:rPr>
              <w:fldChar w:fldCharType="end"/>
            </w:r>
          </w:p>
        </w:tc>
        <w:tc>
          <w:tcPr>
            <w:tcW w:w="3929" w:type="dxa"/>
            <w:gridSpan w:val="2"/>
          </w:tcPr>
          <w:p w14:paraId="000001D3">
            <w:pPr>
              <w:spacing w:after="0"/>
              <w:rPr>
                <w:rFonts w:ascii="Times New Roman" w:hAnsi="Times New Roman" w:cs="Times New Roman"/>
                <w:color w:val="000000"/>
                <w:sz w:val="32"/>
                <w:szCs w:val="30"/>
                <w:lang w:val="ru-RU"/>
              </w:rPr>
            </w:pPr>
            <w:r>
              <w:rPr>
                <w:rFonts w:ascii="Times New Roman" w:hAnsi="Times New Roman" w:eastAsia="Times New Roman" w:cs="Times New Roman"/>
                <w:color w:val="000000"/>
                <w:w w:val="97"/>
                <w:sz w:val="24"/>
                <w:szCs w:val="30"/>
                <w:lang w:val="ru-RU"/>
              </w:rPr>
              <w:t xml:space="preserve">Эмоционально воспринимать и выразительно читать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литературные произведения; Выражать личное читательское отношение к прочитанному;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Устно или письменно отвечать на вопросы (с использованием цитирования); Использовать различные виды пересказа; Участвовать в коллективном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диалоге; Составлять лексические и историко-культурные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комментарии; Обобщать материал о писателе и истории создания произведения с использованием статьи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учебника, справочной литературы и ресурсов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Интернета; Анализировать произведение с учётом его родо-жанровой принадлежности; Характеризовать и сопоставлять героев произведения, определять художественные средства их создания; Выявлять нравственную проблематику произведения; Анализировать различные формы выражения авторской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позиции; Давать аргументированный письменный ответ на проблемный вопрос; Сопоставлять текст произведения с его экранизацией, обсуждать и писать рецензии;</w:t>
            </w:r>
          </w:p>
        </w:tc>
      </w:tr>
      <w:tr w14:paraId="51FB7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460" w:type="dxa"/>
          <w:trHeight w:val="144" w:hRule="atLeast"/>
          <w:tblCellSpacing w:w="0" w:type="dxa"/>
        </w:trPr>
        <w:tc>
          <w:tcPr>
            <w:tcW w:w="733" w:type="dxa"/>
            <w:tcMar>
              <w:top w:w="50" w:type="dxa"/>
              <w:left w:w="100" w:type="dxa"/>
            </w:tcMar>
            <w:vAlign w:val="center"/>
          </w:tcPr>
          <w:p w14:paraId="000001D4">
            <w:pPr>
              <w:spacing w:after="0"/>
              <w:rPr>
                <w:rFonts w:ascii="Times New Roman" w:hAnsi="Times New Roman" w:cs="Times New Roman"/>
              </w:rPr>
            </w:pPr>
            <w:r>
              <w:rPr>
                <w:rFonts w:ascii="Times New Roman" w:hAnsi="Times New Roman" w:cs="Times New Roman"/>
                <w:color w:val="000000"/>
                <w:sz w:val="24"/>
              </w:rPr>
              <w:t>6.7</w:t>
            </w:r>
          </w:p>
        </w:tc>
        <w:tc>
          <w:tcPr>
            <w:tcW w:w="3115" w:type="dxa"/>
            <w:tcMar>
              <w:top w:w="50" w:type="dxa"/>
              <w:left w:w="100" w:type="dxa"/>
            </w:tcMar>
            <w:vAlign w:val="center"/>
          </w:tcPr>
          <w:p w14:paraId="000001D5">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Поэзия второй половины </w:t>
            </w:r>
            <w:r>
              <w:rPr>
                <w:rFonts w:ascii="Times New Roman" w:hAnsi="Times New Roman" w:cs="Times New Roman"/>
                <w:color w:val="000000"/>
                <w:sz w:val="24"/>
              </w:rPr>
              <w:t>XX</w:t>
            </w:r>
            <w:r>
              <w:rPr>
                <w:rFonts w:ascii="Times New Roman" w:hAnsi="Times New Roman" w:cs="Times New Roman"/>
                <w:color w:val="000000"/>
                <w:sz w:val="24"/>
                <w:lang w:val="ru-RU"/>
              </w:rPr>
              <w:t xml:space="preserve"> — начала </w:t>
            </w:r>
            <w:r>
              <w:rPr>
                <w:rFonts w:ascii="Times New Roman" w:hAnsi="Times New Roman" w:cs="Times New Roman"/>
                <w:color w:val="000000"/>
                <w:sz w:val="24"/>
              </w:rPr>
              <w:t>XXI</w:t>
            </w:r>
            <w:r>
              <w:rPr>
                <w:rFonts w:ascii="Times New Roman" w:hAnsi="Times New Roman" w:cs="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039" w:type="dxa"/>
            <w:tcMar>
              <w:top w:w="50" w:type="dxa"/>
              <w:left w:w="100" w:type="dxa"/>
            </w:tcMar>
            <w:vAlign w:val="center"/>
          </w:tcPr>
          <w:p w14:paraId="000001D6">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848" w:type="dxa"/>
            <w:tcMar>
              <w:top w:w="50" w:type="dxa"/>
              <w:left w:w="100" w:type="dxa"/>
            </w:tcMar>
            <w:vAlign w:val="center"/>
          </w:tcPr>
          <w:p w14:paraId="000001D7">
            <w:pPr>
              <w:spacing w:after="0"/>
              <w:ind w:left="135"/>
              <w:jc w:val="center"/>
              <w:rPr>
                <w:rFonts w:ascii="Times New Roman" w:hAnsi="Times New Roman" w:cs="Times New Roman"/>
              </w:rPr>
            </w:pPr>
          </w:p>
        </w:tc>
        <w:tc>
          <w:tcPr>
            <w:tcW w:w="1917" w:type="dxa"/>
            <w:tcMar>
              <w:top w:w="50" w:type="dxa"/>
              <w:left w:w="100" w:type="dxa"/>
            </w:tcMar>
            <w:vAlign w:val="center"/>
          </w:tcPr>
          <w:p w14:paraId="000001D8">
            <w:pPr>
              <w:spacing w:after="0"/>
              <w:ind w:left="135"/>
              <w:jc w:val="center"/>
              <w:rPr>
                <w:rFonts w:ascii="Times New Roman" w:hAnsi="Times New Roman" w:cs="Times New Roman"/>
              </w:rPr>
            </w:pPr>
          </w:p>
        </w:tc>
        <w:tc>
          <w:tcPr>
            <w:tcW w:w="2831" w:type="dxa"/>
            <w:tcMar>
              <w:top w:w="50" w:type="dxa"/>
              <w:left w:w="100" w:type="dxa"/>
            </w:tcMar>
            <w:vAlign w:val="center"/>
          </w:tcPr>
          <w:p w14:paraId="000001D9">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"https://m.edsoo.ru/7f4196be"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4196</w:t>
            </w:r>
            <w:r>
              <w:rPr>
                <w:rFonts w:ascii="Times New Roman" w:hAnsi="Times New Roman" w:cs="Times New Roman"/>
                <w:color w:val="0000FF"/>
                <w:u w:val="single"/>
              </w:rPr>
              <w:t>be</w:t>
            </w:r>
            <w:r>
              <w:rPr>
                <w:rFonts w:ascii="Times New Roman" w:hAnsi="Times New Roman" w:cs="Times New Roman"/>
                <w:lang w:val="ru-RU"/>
              </w:rPr>
              <w:fldChar w:fldCharType="end"/>
            </w:r>
          </w:p>
        </w:tc>
        <w:tc>
          <w:tcPr>
            <w:tcW w:w="3929" w:type="dxa"/>
            <w:gridSpan w:val="2"/>
          </w:tcPr>
          <w:p w14:paraId="000001DA">
            <w:pPr>
              <w:spacing w:after="0"/>
              <w:rPr>
                <w:rFonts w:ascii="Times New Roman" w:hAnsi="Times New Roman" w:cs="Times New Roman"/>
                <w:color w:val="000000"/>
                <w:sz w:val="32"/>
                <w:szCs w:val="30"/>
                <w:lang w:val="ru-RU"/>
              </w:rPr>
            </w:pPr>
            <w:r>
              <w:rPr>
                <w:rFonts w:ascii="Times New Roman" w:hAnsi="Times New Roman" w:eastAsia="Times New Roman" w:cs="Times New Roman"/>
                <w:color w:val="000000"/>
                <w:w w:val="97"/>
                <w:sz w:val="24"/>
                <w:szCs w:val="30"/>
                <w:lang w:val="ru-RU"/>
              </w:rPr>
              <w:t xml:space="preserve">Эмоционально воспринимать и выразительно читать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стихотворение (в том числе по наизусть); Выражать личное читательское отношение к прочитанному;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Подбирать и обобщать материалы о поэте с использованием статьи учебника, справочной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литературы и ресурсов Интернета; Устно или письменно отвечать на вопросы (с использованием цитирования);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Участвовать в коллективном диалоге; Составлять лексические и историко-культурные комментарии;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Анализировать тематику, проблематику, художественные особенности лирического произведения;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Характеризовать лирического героя стихотворения;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Сопоставлять стихотворения одного и разных авторов по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заданным основаниям; Планировать своё досуговое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чтение, обогащать свой круг чтения по рекомендациям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учителя и сверстников; Участвовать в разработке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проектов по литературе ХХ века (по выбору обучающихся);</w:t>
            </w:r>
          </w:p>
        </w:tc>
      </w:tr>
      <w:tr w14:paraId="6B3376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460" w:type="dxa"/>
          <w:trHeight w:val="144" w:hRule="atLeast"/>
          <w:tblCellSpacing w:w="0" w:type="dxa"/>
        </w:trPr>
        <w:tc>
          <w:tcPr>
            <w:tcW w:w="3848" w:type="dxa"/>
            <w:gridSpan w:val="2"/>
            <w:tcMar>
              <w:top w:w="50" w:type="dxa"/>
              <w:left w:w="100" w:type="dxa"/>
            </w:tcMar>
            <w:vAlign w:val="center"/>
          </w:tcPr>
          <w:p w14:paraId="000001DB">
            <w:pPr>
              <w:spacing w:after="0"/>
              <w:ind w:left="135"/>
              <w:rPr>
                <w:rFonts w:ascii="Times New Roman" w:hAnsi="Times New Roman" w:cs="Times New Roman"/>
              </w:rPr>
            </w:pPr>
            <w:r>
              <w:rPr>
                <w:rFonts w:ascii="Times New Roman" w:hAnsi="Times New Roman" w:cs="Times New Roman"/>
                <w:color w:val="000000"/>
                <w:sz w:val="24"/>
              </w:rPr>
              <w:t>Итого по разделу</w:t>
            </w:r>
          </w:p>
        </w:tc>
        <w:tc>
          <w:tcPr>
            <w:tcW w:w="1039" w:type="dxa"/>
            <w:tcMar>
              <w:top w:w="50" w:type="dxa"/>
              <w:left w:w="100" w:type="dxa"/>
            </w:tcMar>
            <w:vAlign w:val="center"/>
          </w:tcPr>
          <w:p w14:paraId="000001DC">
            <w:pPr>
              <w:spacing w:after="0"/>
              <w:ind w:left="135"/>
              <w:jc w:val="center"/>
              <w:rPr>
                <w:rFonts w:ascii="Times New Roman" w:hAnsi="Times New Roman" w:cs="Times New Roman"/>
              </w:rPr>
            </w:pPr>
            <w:r>
              <w:rPr>
                <w:rFonts w:ascii="Times New Roman" w:hAnsi="Times New Roman" w:cs="Times New Roman"/>
                <w:color w:val="000000"/>
                <w:sz w:val="24"/>
              </w:rPr>
              <w:t xml:space="preserve"> 13 </w:t>
            </w:r>
          </w:p>
        </w:tc>
        <w:tc>
          <w:tcPr>
            <w:tcW w:w="6596" w:type="dxa"/>
            <w:gridSpan w:val="3"/>
            <w:tcMar>
              <w:top w:w="50" w:type="dxa"/>
              <w:left w:w="100" w:type="dxa"/>
            </w:tcMar>
            <w:vAlign w:val="center"/>
          </w:tcPr>
          <w:p w14:paraId="000001DD">
            <w:pPr>
              <w:rPr>
                <w:rFonts w:ascii="Times New Roman" w:hAnsi="Times New Roman" w:cs="Times New Roman"/>
              </w:rPr>
            </w:pPr>
          </w:p>
        </w:tc>
        <w:tc>
          <w:tcPr>
            <w:tcW w:w="3929" w:type="dxa"/>
            <w:gridSpan w:val="2"/>
          </w:tcPr>
          <w:p w14:paraId="000001DE">
            <w:pPr>
              <w:rPr>
                <w:rFonts w:ascii="Times New Roman" w:hAnsi="Times New Roman" w:cs="Times New Roman"/>
                <w:sz w:val="30"/>
                <w:szCs w:val="30"/>
              </w:rPr>
            </w:pPr>
          </w:p>
        </w:tc>
      </w:tr>
      <w:tr w14:paraId="1D52E1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508" w:type="dxa"/>
            <w:gridSpan w:val="7"/>
            <w:tcMar>
              <w:top w:w="50" w:type="dxa"/>
              <w:left w:w="100" w:type="dxa"/>
            </w:tcMar>
            <w:vAlign w:val="center"/>
          </w:tcPr>
          <w:p w14:paraId="000001DF">
            <w:pPr>
              <w:spacing w:after="0"/>
              <w:ind w:left="135"/>
              <w:rPr>
                <w:rFonts w:ascii="Times New Roman" w:hAnsi="Times New Roman" w:cs="Times New Roman"/>
                <w:sz w:val="30"/>
                <w:szCs w:val="30"/>
              </w:rPr>
            </w:pPr>
            <w:r>
              <w:rPr>
                <w:rFonts w:ascii="Times New Roman" w:hAnsi="Times New Roman" w:cs="Times New Roman"/>
                <w:b/>
                <w:color w:val="000000"/>
                <w:sz w:val="32"/>
                <w:szCs w:val="30"/>
              </w:rPr>
              <w:t>Раздел 7.</w:t>
            </w:r>
            <w:r>
              <w:rPr>
                <w:rFonts w:ascii="Times New Roman" w:hAnsi="Times New Roman" w:cs="Times New Roman"/>
                <w:color w:val="000000"/>
                <w:sz w:val="32"/>
                <w:szCs w:val="30"/>
              </w:rPr>
              <w:t xml:space="preserve"> </w:t>
            </w:r>
            <w:r>
              <w:rPr>
                <w:rFonts w:ascii="Times New Roman" w:hAnsi="Times New Roman" w:cs="Times New Roman"/>
                <w:b/>
                <w:color w:val="000000"/>
                <w:sz w:val="32"/>
                <w:szCs w:val="30"/>
              </w:rPr>
              <w:t>Зарубежная литература</w:t>
            </w:r>
          </w:p>
        </w:tc>
        <w:tc>
          <w:tcPr>
            <w:tcW w:w="3904" w:type="dxa"/>
          </w:tcPr>
          <w:p w14:paraId="000001E0">
            <w:pPr>
              <w:spacing w:after="0"/>
              <w:ind w:left="135"/>
              <w:rPr>
                <w:rFonts w:ascii="Times New Roman" w:hAnsi="Times New Roman" w:cs="Times New Roman"/>
                <w:b/>
                <w:color w:val="000000"/>
                <w:sz w:val="32"/>
                <w:szCs w:val="30"/>
              </w:rPr>
            </w:pPr>
          </w:p>
        </w:tc>
      </w:tr>
      <w:tr w14:paraId="7ADA19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460" w:type="dxa"/>
          <w:trHeight w:val="144" w:hRule="atLeast"/>
          <w:tblCellSpacing w:w="0" w:type="dxa"/>
        </w:trPr>
        <w:tc>
          <w:tcPr>
            <w:tcW w:w="733" w:type="dxa"/>
            <w:tcMar>
              <w:top w:w="50" w:type="dxa"/>
              <w:left w:w="100" w:type="dxa"/>
            </w:tcMar>
            <w:vAlign w:val="center"/>
          </w:tcPr>
          <w:p w14:paraId="000001E1">
            <w:pPr>
              <w:spacing w:after="0"/>
              <w:rPr>
                <w:rFonts w:ascii="Times New Roman" w:hAnsi="Times New Roman" w:cs="Times New Roman"/>
              </w:rPr>
            </w:pPr>
            <w:r>
              <w:rPr>
                <w:rFonts w:ascii="Times New Roman" w:hAnsi="Times New Roman" w:cs="Times New Roman"/>
                <w:color w:val="000000"/>
                <w:sz w:val="24"/>
              </w:rPr>
              <w:t>7.1</w:t>
            </w:r>
          </w:p>
        </w:tc>
        <w:tc>
          <w:tcPr>
            <w:tcW w:w="3115" w:type="dxa"/>
            <w:tcMar>
              <w:top w:w="50" w:type="dxa"/>
              <w:left w:w="100" w:type="dxa"/>
            </w:tcMar>
            <w:vAlign w:val="center"/>
          </w:tcPr>
          <w:p w14:paraId="000001E2">
            <w:pPr>
              <w:spacing w:after="0"/>
              <w:ind w:left="135"/>
              <w:rPr>
                <w:rFonts w:ascii="Times New Roman" w:hAnsi="Times New Roman" w:cs="Times New Roman"/>
              </w:rPr>
            </w:pPr>
            <w:r>
              <w:rPr>
                <w:rFonts w:ascii="Times New Roman" w:hAnsi="Times New Roman" w:cs="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s="Times New Roman"/>
                <w:color w:val="000000"/>
                <w:sz w:val="24"/>
              </w:rPr>
              <w:t>Трагедия «Ромео и Джульетта» (фрагменты по выбору).</w:t>
            </w:r>
          </w:p>
        </w:tc>
        <w:tc>
          <w:tcPr>
            <w:tcW w:w="1039" w:type="dxa"/>
            <w:tcMar>
              <w:top w:w="50" w:type="dxa"/>
              <w:left w:w="100" w:type="dxa"/>
            </w:tcMar>
            <w:vAlign w:val="center"/>
          </w:tcPr>
          <w:p w14:paraId="000001E3">
            <w:pPr>
              <w:spacing w:after="0"/>
              <w:ind w:left="135"/>
              <w:jc w:val="center"/>
              <w:rPr>
                <w:rFonts w:ascii="Times New Roman" w:hAnsi="Times New Roman" w:cs="Times New Roman"/>
              </w:rPr>
            </w:pPr>
            <w:r>
              <w:rPr>
                <w:rFonts w:ascii="Times New Roman" w:hAnsi="Times New Roman" w:cs="Times New Roman"/>
                <w:color w:val="000000"/>
                <w:sz w:val="24"/>
              </w:rPr>
              <w:t xml:space="preserve"> 3 </w:t>
            </w:r>
          </w:p>
        </w:tc>
        <w:tc>
          <w:tcPr>
            <w:tcW w:w="1848" w:type="dxa"/>
            <w:tcMar>
              <w:top w:w="50" w:type="dxa"/>
              <w:left w:w="100" w:type="dxa"/>
            </w:tcMar>
            <w:vAlign w:val="center"/>
          </w:tcPr>
          <w:p w14:paraId="000001E4">
            <w:pPr>
              <w:spacing w:after="0"/>
              <w:ind w:left="135"/>
              <w:jc w:val="center"/>
              <w:rPr>
                <w:rFonts w:ascii="Times New Roman" w:hAnsi="Times New Roman" w:cs="Times New Roman"/>
              </w:rPr>
            </w:pPr>
          </w:p>
        </w:tc>
        <w:tc>
          <w:tcPr>
            <w:tcW w:w="1917" w:type="dxa"/>
            <w:tcMar>
              <w:top w:w="50" w:type="dxa"/>
              <w:left w:w="100" w:type="dxa"/>
            </w:tcMar>
            <w:vAlign w:val="center"/>
          </w:tcPr>
          <w:p w14:paraId="000001E5">
            <w:pPr>
              <w:spacing w:after="0"/>
              <w:ind w:left="135"/>
              <w:jc w:val="center"/>
              <w:rPr>
                <w:rFonts w:ascii="Times New Roman" w:hAnsi="Times New Roman" w:cs="Times New Roman"/>
              </w:rPr>
            </w:pPr>
          </w:p>
        </w:tc>
        <w:tc>
          <w:tcPr>
            <w:tcW w:w="2831" w:type="dxa"/>
            <w:tcMar>
              <w:top w:w="50" w:type="dxa"/>
              <w:left w:w="100" w:type="dxa"/>
            </w:tcMar>
            <w:vAlign w:val="center"/>
          </w:tcPr>
          <w:p w14:paraId="000001E6">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"https://m.edsoo.ru/7f4196be"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4196</w:t>
            </w:r>
            <w:r>
              <w:rPr>
                <w:rFonts w:ascii="Times New Roman" w:hAnsi="Times New Roman" w:cs="Times New Roman"/>
                <w:color w:val="0000FF"/>
                <w:u w:val="single"/>
              </w:rPr>
              <w:t>be</w:t>
            </w:r>
            <w:r>
              <w:rPr>
                <w:rFonts w:ascii="Times New Roman" w:hAnsi="Times New Roman" w:cs="Times New Roman"/>
                <w:lang w:val="ru-RU"/>
              </w:rPr>
              <w:fldChar w:fldCharType="end"/>
            </w:r>
          </w:p>
        </w:tc>
        <w:tc>
          <w:tcPr>
            <w:tcW w:w="3929" w:type="dxa"/>
            <w:gridSpan w:val="2"/>
          </w:tcPr>
          <w:p w14:paraId="000001E7">
            <w:pPr>
              <w:spacing w:after="0"/>
              <w:rPr>
                <w:rFonts w:ascii="Times New Roman" w:hAnsi="Times New Roman" w:cs="Times New Roman"/>
                <w:color w:val="000000"/>
                <w:sz w:val="32"/>
                <w:szCs w:val="30"/>
                <w:lang w:val="ru-RU"/>
              </w:rPr>
            </w:pPr>
            <w:r>
              <w:rPr>
                <w:rFonts w:ascii="Times New Roman" w:hAnsi="Times New Roman" w:eastAsia="Times New Roman" w:cs="Times New Roman"/>
                <w:color w:val="000000"/>
                <w:w w:val="97"/>
                <w:sz w:val="24"/>
                <w:szCs w:val="30"/>
                <w:lang w:val="ru-RU"/>
              </w:rPr>
              <w:t xml:space="preserve">Воспринимать и выразительно читать произведения с учётом их родо-жанровой специфики; Составлять лексические и историко-культурные комментарии;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Подбирать и обобщать материалы о писателях, а также об истории создания произведений с использованием статьи учебника, справочной литературы и ресурсов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Интернета; Соотносить содержание произведений с принципами изображения жизни и человека, характерными для различных исторических эпох;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Характеризовать сюжеты эпических и драматических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произведений, их тематику, проблематику, идейно-</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художественное содержание; Составлять характеристики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персонажей, в том числе сравнительные, используя схему и таблицу; Анализировать ключевые эпизоды драматических произведений; Выявлять черты лирического героя и художественные особенности лирического произведения; Сопоставлять варианты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перевода фрагментов произведений на русский язык; Сопоставлять литературные произведения по заданным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основаниям, в том числе с произведениями других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искусств; Давать аргументированный письменный ответ на проблемный вопрос; Планировать своё досуговое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чтение, обогащать свой круг чтения по рекомендациям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учителя и сверстников;</w:t>
            </w:r>
          </w:p>
        </w:tc>
      </w:tr>
      <w:tr w14:paraId="15C06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460" w:type="dxa"/>
          <w:trHeight w:val="144" w:hRule="atLeast"/>
          <w:tblCellSpacing w:w="0" w:type="dxa"/>
        </w:trPr>
        <w:tc>
          <w:tcPr>
            <w:tcW w:w="733" w:type="dxa"/>
            <w:tcMar>
              <w:top w:w="50" w:type="dxa"/>
              <w:left w:w="100" w:type="dxa"/>
            </w:tcMar>
            <w:vAlign w:val="center"/>
          </w:tcPr>
          <w:p w14:paraId="000001E8">
            <w:pPr>
              <w:spacing w:after="0"/>
              <w:rPr>
                <w:rFonts w:ascii="Times New Roman" w:hAnsi="Times New Roman" w:cs="Times New Roman"/>
              </w:rPr>
            </w:pPr>
            <w:r>
              <w:rPr>
                <w:rFonts w:ascii="Times New Roman" w:hAnsi="Times New Roman" w:cs="Times New Roman"/>
                <w:color w:val="000000"/>
                <w:sz w:val="24"/>
              </w:rPr>
              <w:t>7.2</w:t>
            </w:r>
          </w:p>
        </w:tc>
        <w:tc>
          <w:tcPr>
            <w:tcW w:w="3115" w:type="dxa"/>
            <w:tcMar>
              <w:top w:w="50" w:type="dxa"/>
              <w:left w:w="100" w:type="dxa"/>
            </w:tcMar>
            <w:vAlign w:val="center"/>
          </w:tcPr>
          <w:p w14:paraId="000001E9">
            <w:pPr>
              <w:spacing w:after="0"/>
              <w:ind w:left="135"/>
              <w:rPr>
                <w:rFonts w:ascii="Times New Roman" w:hAnsi="Times New Roman" w:cs="Times New Roman"/>
                <w:lang w:val="ru-RU"/>
              </w:rPr>
            </w:pPr>
            <w:r>
              <w:rPr>
                <w:rFonts w:ascii="Times New Roman" w:hAnsi="Times New Roman" w:cs="Times New Roman"/>
                <w:color w:val="000000"/>
                <w:sz w:val="24"/>
                <w:lang w:val="ru-RU"/>
              </w:rPr>
              <w:t>Ж.Б. Мольер. Комедия «Мещанин во дворянстве» (фрагменты по выбору)</w:t>
            </w:r>
          </w:p>
        </w:tc>
        <w:tc>
          <w:tcPr>
            <w:tcW w:w="1039" w:type="dxa"/>
            <w:tcMar>
              <w:top w:w="50" w:type="dxa"/>
              <w:left w:w="100" w:type="dxa"/>
            </w:tcMar>
            <w:vAlign w:val="center"/>
          </w:tcPr>
          <w:p w14:paraId="000001EA">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2 </w:t>
            </w:r>
          </w:p>
        </w:tc>
        <w:tc>
          <w:tcPr>
            <w:tcW w:w="1848" w:type="dxa"/>
            <w:tcMar>
              <w:top w:w="50" w:type="dxa"/>
              <w:left w:w="100" w:type="dxa"/>
            </w:tcMar>
            <w:vAlign w:val="center"/>
          </w:tcPr>
          <w:p w14:paraId="000001EB">
            <w:pPr>
              <w:spacing w:after="0"/>
              <w:ind w:left="135"/>
              <w:jc w:val="center"/>
              <w:rPr>
                <w:rFonts w:ascii="Times New Roman" w:hAnsi="Times New Roman" w:cs="Times New Roman"/>
              </w:rPr>
            </w:pPr>
          </w:p>
        </w:tc>
        <w:tc>
          <w:tcPr>
            <w:tcW w:w="1917" w:type="dxa"/>
            <w:tcMar>
              <w:top w:w="50" w:type="dxa"/>
              <w:left w:w="100" w:type="dxa"/>
            </w:tcMar>
            <w:vAlign w:val="center"/>
          </w:tcPr>
          <w:p w14:paraId="000001EC">
            <w:pPr>
              <w:spacing w:after="0"/>
              <w:ind w:left="135"/>
              <w:jc w:val="center"/>
              <w:rPr>
                <w:rFonts w:ascii="Times New Roman" w:hAnsi="Times New Roman" w:cs="Times New Roman"/>
              </w:rPr>
            </w:pPr>
          </w:p>
        </w:tc>
        <w:tc>
          <w:tcPr>
            <w:tcW w:w="2831" w:type="dxa"/>
            <w:tcMar>
              <w:top w:w="50" w:type="dxa"/>
              <w:left w:w="100" w:type="dxa"/>
            </w:tcMar>
            <w:vAlign w:val="center"/>
          </w:tcPr>
          <w:p w14:paraId="000001ED">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"https://m.edsoo.ru/7f4196be"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4196</w:t>
            </w:r>
            <w:r>
              <w:rPr>
                <w:rFonts w:ascii="Times New Roman" w:hAnsi="Times New Roman" w:cs="Times New Roman"/>
                <w:color w:val="0000FF"/>
                <w:u w:val="single"/>
              </w:rPr>
              <w:t>be</w:t>
            </w:r>
            <w:r>
              <w:rPr>
                <w:rFonts w:ascii="Times New Roman" w:hAnsi="Times New Roman" w:cs="Times New Roman"/>
                <w:lang w:val="ru-RU"/>
              </w:rPr>
              <w:fldChar w:fldCharType="end"/>
            </w:r>
          </w:p>
        </w:tc>
        <w:tc>
          <w:tcPr>
            <w:tcW w:w="3929" w:type="dxa"/>
            <w:gridSpan w:val="2"/>
          </w:tcPr>
          <w:p w14:paraId="000001EE">
            <w:pPr>
              <w:spacing w:after="0"/>
              <w:rPr>
                <w:rFonts w:ascii="Times New Roman" w:hAnsi="Times New Roman" w:cs="Times New Roman"/>
                <w:color w:val="000000"/>
                <w:sz w:val="32"/>
                <w:szCs w:val="30"/>
                <w:lang w:val="ru-RU"/>
              </w:rPr>
            </w:pPr>
            <w:r>
              <w:rPr>
                <w:rFonts w:ascii="Times New Roman" w:hAnsi="Times New Roman" w:eastAsia="Times New Roman" w:cs="Times New Roman"/>
                <w:color w:val="000000"/>
                <w:w w:val="97"/>
                <w:sz w:val="24"/>
                <w:szCs w:val="30"/>
                <w:lang w:val="ru-RU"/>
              </w:rPr>
              <w:t xml:space="preserve">Воспринимать и выразительно читать произведения с учётом их родо-жанровой специфики; Составлять лексические и историко-культурные комментарии;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Подбирать и обобщать материалы о писателях, а также об истории создания произведений с использованием статьи учебника, справочной литературы и ресурсов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Интернета; Соотносить содержание произведений с принципами изображения жизни и человека, характерными для различных исторических эпох;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Характеризовать сюжеты эпических и драматических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произведений, их тематику, проблематику, идейно-</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художественное содержание; Составлять характеристики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персонажей, в том числе сравнительные, используя схему и таблицу; Анализировать ключевые эпизоды драматических произведений; Выявлять черты лирического героя и художественные особенности лирического произведения; Сопоставлять варианты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перевода фрагментов произведений на русский язык; Сопоставлять литературные произведения по заданным основаниям, в том числе с произведениями других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искусств; Давать аргументированный письменный ответ на проблемный вопрос; Планировать своё досуговое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 xml:space="preserve">чтение, обогащать свой круг чтения по рекомендациям </w:t>
            </w:r>
            <w:r>
              <w:rPr>
                <w:rFonts w:ascii="Times New Roman" w:hAnsi="Times New Roman" w:cs="Times New Roman"/>
                <w:sz w:val="30"/>
                <w:szCs w:val="30"/>
                <w:lang w:val="ru-RU"/>
              </w:rPr>
              <w:br w:type="textWrapping"/>
            </w:r>
            <w:r>
              <w:rPr>
                <w:rFonts w:ascii="Times New Roman" w:hAnsi="Times New Roman" w:eastAsia="Times New Roman" w:cs="Times New Roman"/>
                <w:color w:val="000000"/>
                <w:w w:val="97"/>
                <w:sz w:val="24"/>
                <w:szCs w:val="30"/>
                <w:lang w:val="ru-RU"/>
              </w:rPr>
              <w:t>учителя и сверстников;</w:t>
            </w:r>
          </w:p>
        </w:tc>
      </w:tr>
      <w:tr w14:paraId="6590F8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460" w:type="dxa"/>
          <w:trHeight w:val="144" w:hRule="atLeast"/>
          <w:tblCellSpacing w:w="0" w:type="dxa"/>
        </w:trPr>
        <w:tc>
          <w:tcPr>
            <w:tcW w:w="3848" w:type="dxa"/>
            <w:gridSpan w:val="2"/>
            <w:tcMar>
              <w:top w:w="50" w:type="dxa"/>
              <w:left w:w="100" w:type="dxa"/>
            </w:tcMar>
            <w:vAlign w:val="center"/>
          </w:tcPr>
          <w:p w14:paraId="000001EF">
            <w:pPr>
              <w:spacing w:after="0"/>
              <w:ind w:left="135"/>
              <w:rPr>
                <w:rFonts w:ascii="Times New Roman" w:hAnsi="Times New Roman" w:cs="Times New Roman"/>
              </w:rPr>
            </w:pPr>
            <w:r>
              <w:rPr>
                <w:rFonts w:ascii="Times New Roman" w:hAnsi="Times New Roman" w:cs="Times New Roman"/>
                <w:color w:val="000000"/>
                <w:sz w:val="24"/>
              </w:rPr>
              <w:t>Итого по разделу</w:t>
            </w:r>
          </w:p>
        </w:tc>
        <w:tc>
          <w:tcPr>
            <w:tcW w:w="1039" w:type="dxa"/>
            <w:tcMar>
              <w:top w:w="50" w:type="dxa"/>
              <w:left w:w="100" w:type="dxa"/>
            </w:tcMar>
            <w:vAlign w:val="center"/>
          </w:tcPr>
          <w:p w14:paraId="000001F0">
            <w:pPr>
              <w:spacing w:after="0"/>
              <w:ind w:left="135"/>
              <w:jc w:val="center"/>
              <w:rPr>
                <w:rFonts w:ascii="Times New Roman" w:hAnsi="Times New Roman" w:cs="Times New Roman"/>
              </w:rPr>
            </w:pPr>
            <w:r>
              <w:rPr>
                <w:rFonts w:ascii="Times New Roman" w:hAnsi="Times New Roman" w:cs="Times New Roman"/>
                <w:color w:val="000000"/>
                <w:sz w:val="24"/>
              </w:rPr>
              <w:t xml:space="preserve"> 5 </w:t>
            </w:r>
          </w:p>
        </w:tc>
        <w:tc>
          <w:tcPr>
            <w:tcW w:w="6596" w:type="dxa"/>
            <w:gridSpan w:val="3"/>
            <w:tcMar>
              <w:top w:w="50" w:type="dxa"/>
              <w:left w:w="100" w:type="dxa"/>
            </w:tcMar>
            <w:vAlign w:val="center"/>
          </w:tcPr>
          <w:p w14:paraId="000001F1">
            <w:pPr>
              <w:rPr>
                <w:rFonts w:ascii="Times New Roman" w:hAnsi="Times New Roman" w:cs="Times New Roman"/>
              </w:rPr>
            </w:pPr>
          </w:p>
        </w:tc>
        <w:tc>
          <w:tcPr>
            <w:tcW w:w="3929" w:type="dxa"/>
            <w:gridSpan w:val="2"/>
          </w:tcPr>
          <w:p w14:paraId="000001F2">
            <w:pPr>
              <w:rPr>
                <w:rFonts w:ascii="Times New Roman" w:hAnsi="Times New Roman" w:cs="Times New Roman"/>
                <w:sz w:val="30"/>
                <w:szCs w:val="30"/>
              </w:rPr>
            </w:pPr>
          </w:p>
        </w:tc>
      </w:tr>
      <w:tr w14:paraId="31199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460" w:type="dxa"/>
          <w:trHeight w:val="144" w:hRule="atLeast"/>
          <w:tblCellSpacing w:w="0" w:type="dxa"/>
        </w:trPr>
        <w:tc>
          <w:tcPr>
            <w:tcW w:w="3848" w:type="dxa"/>
            <w:gridSpan w:val="2"/>
            <w:tcMar>
              <w:top w:w="50" w:type="dxa"/>
              <w:left w:w="100" w:type="dxa"/>
            </w:tcMar>
            <w:vAlign w:val="center"/>
          </w:tcPr>
          <w:p w14:paraId="000001F3">
            <w:pPr>
              <w:spacing w:after="0"/>
              <w:ind w:left="135"/>
              <w:rPr>
                <w:rFonts w:ascii="Times New Roman" w:hAnsi="Times New Roman" w:cs="Times New Roman"/>
              </w:rPr>
            </w:pPr>
            <w:r>
              <w:rPr>
                <w:rFonts w:ascii="Times New Roman" w:hAnsi="Times New Roman" w:cs="Times New Roman"/>
                <w:color w:val="000000"/>
                <w:sz w:val="24"/>
              </w:rPr>
              <w:t>Развитие речи</w:t>
            </w:r>
          </w:p>
        </w:tc>
        <w:tc>
          <w:tcPr>
            <w:tcW w:w="1039" w:type="dxa"/>
            <w:tcMar>
              <w:top w:w="50" w:type="dxa"/>
              <w:left w:w="100" w:type="dxa"/>
            </w:tcMar>
            <w:vAlign w:val="center"/>
          </w:tcPr>
          <w:p w14:paraId="000001F4">
            <w:pPr>
              <w:spacing w:after="0"/>
              <w:ind w:left="135"/>
              <w:jc w:val="center"/>
              <w:rPr>
                <w:rFonts w:ascii="Times New Roman" w:hAnsi="Times New Roman" w:cs="Times New Roman"/>
              </w:rPr>
            </w:pPr>
            <w:r>
              <w:rPr>
                <w:rFonts w:ascii="Times New Roman" w:hAnsi="Times New Roman" w:cs="Times New Roman"/>
                <w:color w:val="000000"/>
                <w:sz w:val="24"/>
              </w:rPr>
              <w:t xml:space="preserve"> 5 </w:t>
            </w:r>
          </w:p>
        </w:tc>
        <w:tc>
          <w:tcPr>
            <w:tcW w:w="1848" w:type="dxa"/>
            <w:tcMar>
              <w:top w:w="50" w:type="dxa"/>
              <w:left w:w="100" w:type="dxa"/>
            </w:tcMar>
            <w:vAlign w:val="center"/>
          </w:tcPr>
          <w:p w14:paraId="000001F5">
            <w:pPr>
              <w:spacing w:after="0"/>
              <w:ind w:left="135"/>
              <w:jc w:val="center"/>
              <w:rPr>
                <w:rFonts w:ascii="Times New Roman" w:hAnsi="Times New Roman" w:cs="Times New Roman"/>
              </w:rPr>
            </w:pPr>
          </w:p>
        </w:tc>
        <w:tc>
          <w:tcPr>
            <w:tcW w:w="1917" w:type="dxa"/>
            <w:tcMar>
              <w:top w:w="50" w:type="dxa"/>
              <w:left w:w="100" w:type="dxa"/>
            </w:tcMar>
            <w:vAlign w:val="center"/>
          </w:tcPr>
          <w:p w14:paraId="000001F6">
            <w:pPr>
              <w:spacing w:after="0"/>
              <w:ind w:left="135"/>
              <w:jc w:val="center"/>
              <w:rPr>
                <w:rFonts w:ascii="Times New Roman" w:hAnsi="Times New Roman" w:cs="Times New Roman"/>
              </w:rPr>
            </w:pPr>
          </w:p>
        </w:tc>
        <w:tc>
          <w:tcPr>
            <w:tcW w:w="2831" w:type="dxa"/>
            <w:tcMar>
              <w:top w:w="50" w:type="dxa"/>
              <w:left w:w="100" w:type="dxa"/>
            </w:tcMar>
            <w:vAlign w:val="center"/>
          </w:tcPr>
          <w:p w14:paraId="000001F7">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"https://m.edsoo.ru/7f4196be"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4196</w:t>
            </w:r>
            <w:r>
              <w:rPr>
                <w:rFonts w:ascii="Times New Roman" w:hAnsi="Times New Roman" w:cs="Times New Roman"/>
                <w:color w:val="0000FF"/>
                <w:u w:val="single"/>
              </w:rPr>
              <w:t>be</w:t>
            </w:r>
            <w:r>
              <w:rPr>
                <w:rFonts w:ascii="Times New Roman" w:hAnsi="Times New Roman" w:cs="Times New Roman"/>
                <w:lang w:val="ru-RU"/>
              </w:rPr>
              <w:fldChar w:fldCharType="end"/>
            </w:r>
          </w:p>
        </w:tc>
        <w:tc>
          <w:tcPr>
            <w:tcW w:w="3929" w:type="dxa"/>
            <w:gridSpan w:val="2"/>
          </w:tcPr>
          <w:p w14:paraId="000001F8">
            <w:pPr>
              <w:spacing w:after="0"/>
              <w:ind w:left="135"/>
              <w:rPr>
                <w:rFonts w:ascii="Times New Roman" w:hAnsi="Times New Roman" w:cs="Times New Roman"/>
                <w:color w:val="000000"/>
                <w:sz w:val="32"/>
                <w:szCs w:val="30"/>
                <w:lang w:val="ru-RU"/>
              </w:rPr>
            </w:pPr>
          </w:p>
        </w:tc>
      </w:tr>
      <w:tr w14:paraId="51E37D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460" w:type="dxa"/>
          <w:trHeight w:val="144" w:hRule="atLeast"/>
          <w:tblCellSpacing w:w="0" w:type="dxa"/>
        </w:trPr>
        <w:tc>
          <w:tcPr>
            <w:tcW w:w="3848" w:type="dxa"/>
            <w:gridSpan w:val="2"/>
            <w:tcMar>
              <w:top w:w="50" w:type="dxa"/>
              <w:left w:w="100" w:type="dxa"/>
            </w:tcMar>
            <w:vAlign w:val="center"/>
          </w:tcPr>
          <w:p w14:paraId="000001F9">
            <w:pPr>
              <w:spacing w:after="0"/>
              <w:ind w:left="135"/>
              <w:rPr>
                <w:rFonts w:ascii="Times New Roman" w:hAnsi="Times New Roman" w:cs="Times New Roman"/>
              </w:rPr>
            </w:pPr>
            <w:r>
              <w:rPr>
                <w:rFonts w:ascii="Times New Roman" w:hAnsi="Times New Roman" w:cs="Times New Roman"/>
                <w:color w:val="000000"/>
                <w:sz w:val="24"/>
              </w:rPr>
              <w:t>Внеклассное чтение</w:t>
            </w:r>
          </w:p>
        </w:tc>
        <w:tc>
          <w:tcPr>
            <w:tcW w:w="1039" w:type="dxa"/>
            <w:tcMar>
              <w:top w:w="50" w:type="dxa"/>
              <w:left w:w="100" w:type="dxa"/>
            </w:tcMar>
            <w:vAlign w:val="center"/>
          </w:tcPr>
          <w:p w14:paraId="000001FA">
            <w:pPr>
              <w:spacing w:after="0"/>
              <w:ind w:left="135"/>
              <w:jc w:val="center"/>
              <w:rPr>
                <w:rFonts w:ascii="Times New Roman" w:hAnsi="Times New Roman" w:cs="Times New Roman"/>
              </w:rPr>
            </w:pPr>
            <w:r>
              <w:rPr>
                <w:rFonts w:ascii="Times New Roman" w:hAnsi="Times New Roman" w:cs="Times New Roman"/>
                <w:color w:val="000000"/>
                <w:sz w:val="24"/>
              </w:rPr>
              <w:t xml:space="preserve"> 2 </w:t>
            </w:r>
          </w:p>
        </w:tc>
        <w:tc>
          <w:tcPr>
            <w:tcW w:w="1848" w:type="dxa"/>
            <w:tcMar>
              <w:top w:w="50" w:type="dxa"/>
              <w:left w:w="100" w:type="dxa"/>
            </w:tcMar>
            <w:vAlign w:val="center"/>
          </w:tcPr>
          <w:p w14:paraId="000001FB">
            <w:pPr>
              <w:spacing w:after="0"/>
              <w:ind w:left="135"/>
              <w:jc w:val="center"/>
              <w:rPr>
                <w:rFonts w:ascii="Times New Roman" w:hAnsi="Times New Roman" w:cs="Times New Roman"/>
              </w:rPr>
            </w:pPr>
          </w:p>
        </w:tc>
        <w:tc>
          <w:tcPr>
            <w:tcW w:w="1917" w:type="dxa"/>
            <w:tcMar>
              <w:top w:w="50" w:type="dxa"/>
              <w:left w:w="100" w:type="dxa"/>
            </w:tcMar>
            <w:vAlign w:val="center"/>
          </w:tcPr>
          <w:p w14:paraId="000001FC">
            <w:pPr>
              <w:spacing w:after="0"/>
              <w:ind w:left="135"/>
              <w:jc w:val="center"/>
              <w:rPr>
                <w:rFonts w:ascii="Times New Roman" w:hAnsi="Times New Roman" w:cs="Times New Roman"/>
              </w:rPr>
            </w:pPr>
          </w:p>
        </w:tc>
        <w:tc>
          <w:tcPr>
            <w:tcW w:w="2831" w:type="dxa"/>
            <w:tcMar>
              <w:top w:w="50" w:type="dxa"/>
              <w:left w:w="100" w:type="dxa"/>
            </w:tcMar>
            <w:vAlign w:val="center"/>
          </w:tcPr>
          <w:p w14:paraId="000001FD">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"https://m.edsoo.ru/7f4196be"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4196</w:t>
            </w:r>
            <w:r>
              <w:rPr>
                <w:rFonts w:ascii="Times New Roman" w:hAnsi="Times New Roman" w:cs="Times New Roman"/>
                <w:color w:val="0000FF"/>
                <w:u w:val="single"/>
              </w:rPr>
              <w:t>be</w:t>
            </w:r>
            <w:r>
              <w:rPr>
                <w:rFonts w:ascii="Times New Roman" w:hAnsi="Times New Roman" w:cs="Times New Roman"/>
                <w:lang w:val="ru-RU"/>
              </w:rPr>
              <w:fldChar w:fldCharType="end"/>
            </w:r>
          </w:p>
        </w:tc>
        <w:tc>
          <w:tcPr>
            <w:tcW w:w="3929" w:type="dxa"/>
            <w:gridSpan w:val="2"/>
          </w:tcPr>
          <w:p w14:paraId="000001FE">
            <w:pPr>
              <w:spacing w:after="0"/>
              <w:ind w:left="135"/>
              <w:rPr>
                <w:rFonts w:ascii="Times New Roman" w:hAnsi="Times New Roman" w:cs="Times New Roman"/>
                <w:color w:val="000000"/>
                <w:sz w:val="32"/>
                <w:szCs w:val="30"/>
                <w:lang w:val="ru-RU"/>
              </w:rPr>
            </w:pPr>
          </w:p>
        </w:tc>
      </w:tr>
      <w:tr w14:paraId="65ACED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460" w:type="dxa"/>
          <w:trHeight w:val="144" w:hRule="atLeast"/>
          <w:tblCellSpacing w:w="0" w:type="dxa"/>
        </w:trPr>
        <w:tc>
          <w:tcPr>
            <w:tcW w:w="3848" w:type="dxa"/>
            <w:gridSpan w:val="2"/>
            <w:tcMar>
              <w:top w:w="50" w:type="dxa"/>
              <w:left w:w="100" w:type="dxa"/>
            </w:tcMar>
            <w:vAlign w:val="center"/>
          </w:tcPr>
          <w:p w14:paraId="000001FF">
            <w:pPr>
              <w:spacing w:after="0"/>
              <w:ind w:left="135"/>
              <w:rPr>
                <w:rFonts w:ascii="Times New Roman" w:hAnsi="Times New Roman" w:cs="Times New Roman"/>
              </w:rPr>
            </w:pPr>
            <w:r>
              <w:rPr>
                <w:rFonts w:ascii="Times New Roman" w:hAnsi="Times New Roman" w:cs="Times New Roman"/>
                <w:color w:val="000000"/>
                <w:sz w:val="24"/>
              </w:rPr>
              <w:t>Итоговые контрольные работы</w:t>
            </w:r>
          </w:p>
        </w:tc>
        <w:tc>
          <w:tcPr>
            <w:tcW w:w="1039" w:type="dxa"/>
            <w:tcMar>
              <w:top w:w="50" w:type="dxa"/>
              <w:left w:w="100" w:type="dxa"/>
            </w:tcMar>
            <w:vAlign w:val="center"/>
          </w:tcPr>
          <w:p w14:paraId="00000200">
            <w:pPr>
              <w:spacing w:after="0"/>
              <w:ind w:left="135"/>
              <w:jc w:val="center"/>
              <w:rPr>
                <w:rFonts w:ascii="Times New Roman" w:hAnsi="Times New Roman" w:cs="Times New Roman"/>
              </w:rPr>
            </w:pPr>
            <w:r>
              <w:rPr>
                <w:rFonts w:ascii="Times New Roman" w:hAnsi="Times New Roman" w:cs="Times New Roman"/>
                <w:color w:val="000000"/>
                <w:sz w:val="24"/>
              </w:rPr>
              <w:t xml:space="preserve"> 2 </w:t>
            </w:r>
          </w:p>
        </w:tc>
        <w:tc>
          <w:tcPr>
            <w:tcW w:w="1848" w:type="dxa"/>
            <w:tcMar>
              <w:top w:w="50" w:type="dxa"/>
              <w:left w:w="100" w:type="dxa"/>
            </w:tcMar>
            <w:vAlign w:val="center"/>
          </w:tcPr>
          <w:p w14:paraId="00000201">
            <w:pPr>
              <w:spacing w:after="0"/>
              <w:ind w:left="135"/>
              <w:jc w:val="center"/>
              <w:rPr>
                <w:rFonts w:ascii="Times New Roman" w:hAnsi="Times New Roman" w:cs="Times New Roman"/>
              </w:rPr>
            </w:pPr>
            <w:r>
              <w:rPr>
                <w:rFonts w:ascii="Times New Roman" w:hAnsi="Times New Roman" w:cs="Times New Roman"/>
                <w:color w:val="000000"/>
                <w:sz w:val="24"/>
              </w:rPr>
              <w:t xml:space="preserve"> 2 </w:t>
            </w:r>
          </w:p>
        </w:tc>
        <w:tc>
          <w:tcPr>
            <w:tcW w:w="1917" w:type="dxa"/>
            <w:tcMar>
              <w:top w:w="50" w:type="dxa"/>
              <w:left w:w="100" w:type="dxa"/>
            </w:tcMar>
            <w:vAlign w:val="center"/>
          </w:tcPr>
          <w:p w14:paraId="00000202">
            <w:pPr>
              <w:spacing w:after="0"/>
              <w:ind w:left="135"/>
              <w:jc w:val="center"/>
              <w:rPr>
                <w:rFonts w:ascii="Times New Roman" w:hAnsi="Times New Roman" w:cs="Times New Roman"/>
              </w:rPr>
            </w:pPr>
          </w:p>
        </w:tc>
        <w:tc>
          <w:tcPr>
            <w:tcW w:w="2831" w:type="dxa"/>
            <w:tcMar>
              <w:top w:w="50" w:type="dxa"/>
              <w:left w:w="100" w:type="dxa"/>
            </w:tcMar>
            <w:vAlign w:val="center"/>
          </w:tcPr>
          <w:p w14:paraId="00000203">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"https://m.edsoo.ru/7f4196be"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4196</w:t>
            </w:r>
            <w:r>
              <w:rPr>
                <w:rFonts w:ascii="Times New Roman" w:hAnsi="Times New Roman" w:cs="Times New Roman"/>
                <w:color w:val="0000FF"/>
                <w:u w:val="single"/>
              </w:rPr>
              <w:t>be</w:t>
            </w:r>
            <w:r>
              <w:rPr>
                <w:rFonts w:ascii="Times New Roman" w:hAnsi="Times New Roman" w:cs="Times New Roman"/>
                <w:lang w:val="ru-RU"/>
              </w:rPr>
              <w:fldChar w:fldCharType="end"/>
            </w:r>
          </w:p>
        </w:tc>
        <w:tc>
          <w:tcPr>
            <w:tcW w:w="3929" w:type="dxa"/>
            <w:gridSpan w:val="2"/>
          </w:tcPr>
          <w:p w14:paraId="00000204">
            <w:pPr>
              <w:spacing w:after="0"/>
              <w:ind w:left="135"/>
              <w:rPr>
                <w:rFonts w:ascii="Times New Roman" w:hAnsi="Times New Roman" w:cs="Times New Roman"/>
                <w:color w:val="000000"/>
                <w:sz w:val="32"/>
                <w:szCs w:val="30"/>
                <w:lang w:val="ru-RU"/>
              </w:rPr>
            </w:pPr>
          </w:p>
        </w:tc>
      </w:tr>
      <w:tr w14:paraId="7DB152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460" w:type="dxa"/>
          <w:trHeight w:val="144" w:hRule="atLeast"/>
          <w:tblCellSpacing w:w="0" w:type="dxa"/>
        </w:trPr>
        <w:tc>
          <w:tcPr>
            <w:tcW w:w="3848" w:type="dxa"/>
            <w:gridSpan w:val="2"/>
            <w:tcMar>
              <w:top w:w="50" w:type="dxa"/>
              <w:left w:w="100" w:type="dxa"/>
            </w:tcMar>
            <w:vAlign w:val="center"/>
          </w:tcPr>
          <w:p w14:paraId="00000205">
            <w:pPr>
              <w:spacing w:after="0"/>
              <w:ind w:left="135"/>
              <w:rPr>
                <w:rFonts w:ascii="Times New Roman" w:hAnsi="Times New Roman" w:cs="Times New Roman"/>
              </w:rPr>
            </w:pPr>
            <w:r>
              <w:rPr>
                <w:rFonts w:ascii="Times New Roman" w:hAnsi="Times New Roman" w:cs="Times New Roman"/>
                <w:color w:val="000000"/>
                <w:sz w:val="24"/>
              </w:rPr>
              <w:t>Резервное время</w:t>
            </w:r>
          </w:p>
        </w:tc>
        <w:tc>
          <w:tcPr>
            <w:tcW w:w="1039" w:type="dxa"/>
            <w:tcMar>
              <w:top w:w="50" w:type="dxa"/>
              <w:left w:w="100" w:type="dxa"/>
            </w:tcMar>
            <w:vAlign w:val="center"/>
          </w:tcPr>
          <w:p w14:paraId="00000206">
            <w:pPr>
              <w:spacing w:after="0"/>
              <w:ind w:left="135"/>
              <w:jc w:val="center"/>
              <w:rPr>
                <w:rFonts w:ascii="Times New Roman" w:hAnsi="Times New Roman" w:cs="Times New Roman"/>
              </w:rPr>
            </w:pPr>
            <w:r>
              <w:rPr>
                <w:rFonts w:ascii="Times New Roman" w:hAnsi="Times New Roman" w:cs="Times New Roman"/>
                <w:color w:val="000000"/>
                <w:sz w:val="24"/>
              </w:rPr>
              <w:t xml:space="preserve"> 5 </w:t>
            </w:r>
          </w:p>
        </w:tc>
        <w:tc>
          <w:tcPr>
            <w:tcW w:w="1848" w:type="dxa"/>
            <w:tcMar>
              <w:top w:w="50" w:type="dxa"/>
              <w:left w:w="100" w:type="dxa"/>
            </w:tcMar>
            <w:vAlign w:val="center"/>
          </w:tcPr>
          <w:p w14:paraId="00000207">
            <w:pPr>
              <w:spacing w:after="0"/>
              <w:ind w:left="135"/>
              <w:jc w:val="center"/>
              <w:rPr>
                <w:rFonts w:ascii="Times New Roman" w:hAnsi="Times New Roman" w:cs="Times New Roman"/>
              </w:rPr>
            </w:pPr>
          </w:p>
        </w:tc>
        <w:tc>
          <w:tcPr>
            <w:tcW w:w="1917" w:type="dxa"/>
            <w:tcMar>
              <w:top w:w="50" w:type="dxa"/>
              <w:left w:w="100" w:type="dxa"/>
            </w:tcMar>
            <w:vAlign w:val="center"/>
          </w:tcPr>
          <w:p w14:paraId="00000208">
            <w:pPr>
              <w:spacing w:after="0"/>
              <w:ind w:left="135"/>
              <w:jc w:val="center"/>
              <w:rPr>
                <w:rFonts w:ascii="Times New Roman" w:hAnsi="Times New Roman" w:cs="Times New Roman"/>
              </w:rPr>
            </w:pPr>
          </w:p>
        </w:tc>
        <w:tc>
          <w:tcPr>
            <w:tcW w:w="2831" w:type="dxa"/>
            <w:tcMar>
              <w:top w:w="50" w:type="dxa"/>
              <w:left w:w="100" w:type="dxa"/>
            </w:tcMar>
            <w:vAlign w:val="center"/>
          </w:tcPr>
          <w:p w14:paraId="00000209">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"https://m.edsoo.ru/7f4196be"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4196</w:t>
            </w:r>
            <w:r>
              <w:rPr>
                <w:rFonts w:ascii="Times New Roman" w:hAnsi="Times New Roman" w:cs="Times New Roman"/>
                <w:color w:val="0000FF"/>
                <w:u w:val="single"/>
              </w:rPr>
              <w:t>be</w:t>
            </w:r>
            <w:r>
              <w:rPr>
                <w:rFonts w:ascii="Times New Roman" w:hAnsi="Times New Roman" w:cs="Times New Roman"/>
                <w:lang w:val="ru-RU"/>
              </w:rPr>
              <w:fldChar w:fldCharType="end"/>
            </w:r>
          </w:p>
        </w:tc>
        <w:tc>
          <w:tcPr>
            <w:tcW w:w="3929" w:type="dxa"/>
            <w:gridSpan w:val="2"/>
          </w:tcPr>
          <w:p w14:paraId="0000020A">
            <w:pPr>
              <w:spacing w:after="0"/>
              <w:ind w:left="135"/>
              <w:rPr>
                <w:rFonts w:ascii="Times New Roman" w:hAnsi="Times New Roman" w:cs="Times New Roman"/>
                <w:color w:val="000000"/>
                <w:sz w:val="32"/>
                <w:szCs w:val="30"/>
                <w:lang w:val="ru-RU"/>
              </w:rPr>
            </w:pPr>
          </w:p>
        </w:tc>
      </w:tr>
      <w:tr w14:paraId="05FE2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wAfter w:w="460" w:type="dxa"/>
          <w:trHeight w:val="144" w:hRule="atLeast"/>
          <w:tblCellSpacing w:w="0" w:type="dxa"/>
        </w:trPr>
        <w:tc>
          <w:tcPr>
            <w:tcW w:w="3848" w:type="dxa"/>
            <w:gridSpan w:val="2"/>
            <w:tcMar>
              <w:top w:w="50" w:type="dxa"/>
              <w:left w:w="100" w:type="dxa"/>
            </w:tcMar>
            <w:vAlign w:val="center"/>
          </w:tcPr>
          <w:p w14:paraId="0000020B">
            <w:pPr>
              <w:spacing w:after="0"/>
              <w:ind w:left="135"/>
              <w:rPr>
                <w:rFonts w:ascii="Times New Roman" w:hAnsi="Times New Roman" w:cs="Times New Roman"/>
                <w:lang w:val="ru-RU"/>
              </w:rPr>
            </w:pPr>
            <w:r>
              <w:rPr>
                <w:rFonts w:ascii="Times New Roman" w:hAnsi="Times New Roman" w:cs="Times New Roman"/>
                <w:color w:val="000000"/>
                <w:sz w:val="24"/>
                <w:lang w:val="ru-RU"/>
              </w:rPr>
              <w:t>ОБЩЕЕ КОЛИЧЕСТВО ЧАСОВ ПО ПРОГРАММЕ</w:t>
            </w:r>
          </w:p>
        </w:tc>
        <w:tc>
          <w:tcPr>
            <w:tcW w:w="1039" w:type="dxa"/>
            <w:tcMar>
              <w:top w:w="50" w:type="dxa"/>
              <w:left w:w="100" w:type="dxa"/>
            </w:tcMar>
            <w:vAlign w:val="center"/>
          </w:tcPr>
          <w:p w14:paraId="0000020C">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68 </w:t>
            </w:r>
          </w:p>
        </w:tc>
        <w:tc>
          <w:tcPr>
            <w:tcW w:w="1848" w:type="dxa"/>
            <w:tcMar>
              <w:top w:w="50" w:type="dxa"/>
              <w:left w:w="100" w:type="dxa"/>
            </w:tcMar>
            <w:vAlign w:val="center"/>
          </w:tcPr>
          <w:p w14:paraId="0000020D">
            <w:pPr>
              <w:spacing w:after="0"/>
              <w:ind w:left="135"/>
              <w:jc w:val="center"/>
              <w:rPr>
                <w:rFonts w:ascii="Times New Roman" w:hAnsi="Times New Roman" w:cs="Times New Roman"/>
              </w:rPr>
            </w:pPr>
            <w:r>
              <w:rPr>
                <w:rFonts w:ascii="Times New Roman" w:hAnsi="Times New Roman" w:cs="Times New Roman"/>
                <w:color w:val="000000"/>
                <w:sz w:val="24"/>
              </w:rPr>
              <w:t xml:space="preserve"> 2 </w:t>
            </w:r>
          </w:p>
        </w:tc>
        <w:tc>
          <w:tcPr>
            <w:tcW w:w="1917" w:type="dxa"/>
            <w:tcMar>
              <w:top w:w="50" w:type="dxa"/>
              <w:left w:w="100" w:type="dxa"/>
            </w:tcMar>
            <w:vAlign w:val="center"/>
          </w:tcPr>
          <w:p w14:paraId="0000020E">
            <w:pPr>
              <w:spacing w:after="0"/>
              <w:ind w:left="135"/>
              <w:jc w:val="center"/>
              <w:rPr>
                <w:rFonts w:ascii="Times New Roman" w:hAnsi="Times New Roman" w:cs="Times New Roman"/>
              </w:rPr>
            </w:pPr>
            <w:r>
              <w:rPr>
                <w:rFonts w:ascii="Times New Roman" w:hAnsi="Times New Roman" w:cs="Times New Roman"/>
                <w:color w:val="000000"/>
                <w:sz w:val="24"/>
              </w:rPr>
              <w:t xml:space="preserve"> 0 </w:t>
            </w:r>
          </w:p>
        </w:tc>
        <w:tc>
          <w:tcPr>
            <w:tcW w:w="2831" w:type="dxa"/>
            <w:tcMar>
              <w:top w:w="50" w:type="dxa"/>
              <w:left w:w="100" w:type="dxa"/>
            </w:tcMar>
            <w:vAlign w:val="center"/>
          </w:tcPr>
          <w:p w14:paraId="0000020F">
            <w:pPr>
              <w:rPr>
                <w:rFonts w:ascii="Times New Roman" w:hAnsi="Times New Roman" w:cs="Times New Roman"/>
              </w:rPr>
            </w:pPr>
          </w:p>
        </w:tc>
        <w:tc>
          <w:tcPr>
            <w:tcW w:w="3929" w:type="dxa"/>
            <w:gridSpan w:val="2"/>
          </w:tcPr>
          <w:p w14:paraId="00000210">
            <w:pPr>
              <w:rPr>
                <w:rFonts w:ascii="Times New Roman" w:hAnsi="Times New Roman" w:cs="Times New Roman"/>
                <w:sz w:val="30"/>
                <w:szCs w:val="30"/>
              </w:rPr>
            </w:pPr>
          </w:p>
        </w:tc>
      </w:tr>
    </w:tbl>
    <w:p w14:paraId="06021A8F">
      <w:pPr>
        <w:rPr>
          <w:rFonts w:ascii="Times New Roman" w:hAnsi="Times New Roman" w:cs="Times New Roman"/>
        </w:rPr>
        <w:sectPr>
          <w:pgSz w:w="16383" w:h="11906" w:orient="landscape"/>
          <w:pgMar w:top="1134" w:right="850" w:bottom="1134" w:left="1701" w:header="720" w:footer="720" w:gutter="0"/>
          <w:cols w:space="720" w:num="1"/>
        </w:sectPr>
      </w:pPr>
    </w:p>
    <w:bookmarkEnd w:id="18"/>
    <w:p w14:paraId="00000212">
      <w:pPr>
        <w:spacing w:after="0"/>
        <w:ind w:left="120"/>
        <w:rPr>
          <w:rFonts w:ascii="Times New Roman" w:hAnsi="Times New Roman" w:cs="Times New Roman"/>
        </w:rPr>
      </w:pPr>
      <w:bookmarkStart w:id="19" w:name="block-1251739"/>
      <w:r>
        <w:rPr>
          <w:rFonts w:ascii="Times New Roman" w:hAnsi="Times New Roman" w:cs="Times New Roman"/>
          <w:b/>
          <w:color w:val="000000"/>
          <w:sz w:val="28"/>
          <w:lang w:val="ru-RU"/>
        </w:rPr>
        <w:t xml:space="preserve">КАЛЕНДАРНО-ТЕМАТИЧЕСКОЕ </w:t>
      </w:r>
      <w:r>
        <w:rPr>
          <w:rFonts w:ascii="Times New Roman" w:hAnsi="Times New Roman" w:cs="Times New Roman"/>
          <w:b/>
          <w:color w:val="000000"/>
          <w:sz w:val="28"/>
        </w:rPr>
        <w:t xml:space="preserve"> ПЛАНИРОВАНИЕ </w:t>
      </w:r>
    </w:p>
    <w:p w14:paraId="00000213">
      <w:pPr>
        <w:spacing w:after="0"/>
        <w:ind w:left="120"/>
        <w:rPr>
          <w:rFonts w:ascii="Times New Roman" w:hAnsi="Times New Roman" w:cs="Times New Roman"/>
        </w:rPr>
      </w:pPr>
      <w:r>
        <w:rPr>
          <w:rFonts w:ascii="Times New Roman" w:hAnsi="Times New Roman" w:cs="Times New Roman"/>
          <w:b/>
          <w:color w:val="000000"/>
          <w:sz w:val="28"/>
        </w:rPr>
        <w:t>8</w:t>
      </w:r>
      <w:r>
        <w:rPr>
          <w:rFonts w:hint="default" w:ascii="Times New Roman" w:hAnsi="Times New Roman" w:cs="Times New Roman"/>
          <w:b/>
          <w:color w:val="000000"/>
          <w:sz w:val="28"/>
          <w:lang w:val="ru-RU"/>
        </w:rPr>
        <w:t xml:space="preserve"> В</w:t>
      </w:r>
      <w:r>
        <w:rPr>
          <w:rFonts w:ascii="Times New Roman" w:hAnsi="Times New Roman" w:cs="Times New Roman"/>
          <w:b/>
          <w:color w:val="000000"/>
          <w:sz w:val="28"/>
        </w:rPr>
        <w:t xml:space="preserve"> КЛАСС </w:t>
      </w:r>
    </w:p>
    <w:tbl>
      <w:tblPr>
        <w:tblStyle w:val="12"/>
        <w:tblW w:w="14045"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9"/>
        <w:gridCol w:w="4663"/>
        <w:gridCol w:w="1275"/>
        <w:gridCol w:w="1485"/>
        <w:gridCol w:w="1580"/>
        <w:gridCol w:w="1142"/>
        <w:gridCol w:w="2871"/>
      </w:tblGrid>
      <w:tr w14:paraId="48E3A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vMerge w:val="restart"/>
            <w:tcMar>
              <w:top w:w="50" w:type="dxa"/>
              <w:left w:w="100" w:type="dxa"/>
            </w:tcMar>
            <w:vAlign w:val="center"/>
          </w:tcPr>
          <w:p w14:paraId="00000214">
            <w:pPr>
              <w:spacing w:after="0"/>
              <w:ind w:left="135"/>
              <w:rPr>
                <w:rFonts w:ascii="Times New Roman" w:hAnsi="Times New Roman" w:cs="Times New Roman"/>
              </w:rPr>
            </w:pPr>
            <w:r>
              <w:rPr>
                <w:rFonts w:ascii="Times New Roman" w:hAnsi="Times New Roman" w:cs="Times New Roman"/>
                <w:b/>
                <w:color w:val="000000"/>
                <w:sz w:val="24"/>
              </w:rPr>
              <w:t xml:space="preserve">№ п/п </w:t>
            </w:r>
          </w:p>
          <w:p w14:paraId="00000215">
            <w:pPr>
              <w:spacing w:after="0"/>
              <w:ind w:left="135"/>
              <w:rPr>
                <w:rFonts w:ascii="Times New Roman" w:hAnsi="Times New Roman" w:cs="Times New Roman"/>
              </w:rPr>
            </w:pPr>
          </w:p>
        </w:tc>
        <w:tc>
          <w:tcPr>
            <w:tcW w:w="4631" w:type="dxa"/>
            <w:vMerge w:val="restart"/>
            <w:tcMar>
              <w:top w:w="50" w:type="dxa"/>
              <w:left w:w="100" w:type="dxa"/>
            </w:tcMar>
            <w:vAlign w:val="center"/>
          </w:tcPr>
          <w:p w14:paraId="00000216">
            <w:pPr>
              <w:spacing w:after="0"/>
              <w:ind w:left="135"/>
              <w:rPr>
                <w:rFonts w:ascii="Times New Roman" w:hAnsi="Times New Roman" w:cs="Times New Roman"/>
              </w:rPr>
            </w:pPr>
            <w:r>
              <w:rPr>
                <w:rFonts w:ascii="Times New Roman" w:hAnsi="Times New Roman" w:cs="Times New Roman"/>
                <w:b/>
                <w:color w:val="000000"/>
                <w:sz w:val="24"/>
              </w:rPr>
              <w:t xml:space="preserve">Тема урока </w:t>
            </w:r>
          </w:p>
          <w:p w14:paraId="00000217">
            <w:pPr>
              <w:spacing w:after="0"/>
              <w:ind w:left="135"/>
              <w:rPr>
                <w:rFonts w:ascii="Times New Roman" w:hAnsi="Times New Roman" w:cs="Times New Roman"/>
              </w:rPr>
            </w:pPr>
          </w:p>
        </w:tc>
        <w:tc>
          <w:tcPr>
            <w:tcW w:w="0" w:type="auto"/>
            <w:gridSpan w:val="3"/>
            <w:tcMar>
              <w:top w:w="50" w:type="dxa"/>
              <w:left w:w="100" w:type="dxa"/>
            </w:tcMar>
            <w:vAlign w:val="center"/>
          </w:tcPr>
          <w:p w14:paraId="00000218">
            <w:pPr>
              <w:spacing w:after="0"/>
              <w:rPr>
                <w:rFonts w:ascii="Times New Roman" w:hAnsi="Times New Roman" w:cs="Times New Roman"/>
              </w:rPr>
            </w:pPr>
            <w:r>
              <w:rPr>
                <w:rFonts w:ascii="Times New Roman" w:hAnsi="Times New Roman" w:cs="Times New Roman"/>
                <w:b/>
                <w:color w:val="000000"/>
                <w:sz w:val="24"/>
              </w:rPr>
              <w:t>Количество часов</w:t>
            </w:r>
          </w:p>
        </w:tc>
        <w:tc>
          <w:tcPr>
            <w:tcW w:w="1146" w:type="dxa"/>
            <w:vMerge w:val="restart"/>
            <w:tcMar>
              <w:top w:w="50" w:type="dxa"/>
              <w:left w:w="100" w:type="dxa"/>
            </w:tcMar>
            <w:vAlign w:val="center"/>
          </w:tcPr>
          <w:p w14:paraId="00000219">
            <w:pPr>
              <w:spacing w:after="0"/>
              <w:ind w:left="135"/>
              <w:rPr>
                <w:rFonts w:ascii="Times New Roman" w:hAnsi="Times New Roman" w:cs="Times New Roman"/>
              </w:rPr>
            </w:pPr>
            <w:r>
              <w:rPr>
                <w:rFonts w:ascii="Times New Roman" w:hAnsi="Times New Roman" w:cs="Times New Roman"/>
                <w:b/>
                <w:color w:val="000000"/>
                <w:sz w:val="24"/>
              </w:rPr>
              <w:t xml:space="preserve">Дата изучения </w:t>
            </w:r>
          </w:p>
          <w:p w14:paraId="0000021A">
            <w:pPr>
              <w:spacing w:after="0"/>
              <w:ind w:left="135"/>
              <w:rPr>
                <w:rFonts w:ascii="Times New Roman" w:hAnsi="Times New Roman" w:cs="Times New Roman"/>
              </w:rPr>
            </w:pPr>
          </w:p>
        </w:tc>
        <w:tc>
          <w:tcPr>
            <w:tcW w:w="2871" w:type="dxa"/>
            <w:vMerge w:val="restart"/>
            <w:tcMar>
              <w:top w:w="50" w:type="dxa"/>
              <w:left w:w="100" w:type="dxa"/>
            </w:tcMar>
            <w:vAlign w:val="center"/>
          </w:tcPr>
          <w:p w14:paraId="0000021B">
            <w:pPr>
              <w:spacing w:after="0"/>
              <w:ind w:left="135"/>
              <w:rPr>
                <w:rFonts w:ascii="Times New Roman" w:hAnsi="Times New Roman" w:cs="Times New Roman"/>
              </w:rPr>
            </w:pPr>
            <w:r>
              <w:rPr>
                <w:rFonts w:ascii="Times New Roman" w:hAnsi="Times New Roman" w:cs="Times New Roman"/>
                <w:b/>
                <w:color w:val="000000"/>
                <w:sz w:val="24"/>
              </w:rPr>
              <w:t xml:space="preserve">Электронные цифровые образовательные ресурсы </w:t>
            </w:r>
          </w:p>
          <w:p w14:paraId="0000021C">
            <w:pPr>
              <w:spacing w:after="0"/>
              <w:ind w:left="135"/>
              <w:rPr>
                <w:rFonts w:ascii="Times New Roman" w:hAnsi="Times New Roman" w:cs="Times New Roman"/>
              </w:rPr>
            </w:pPr>
          </w:p>
        </w:tc>
      </w:tr>
      <w:tr w14:paraId="00FAA0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000021D">
            <w:pPr>
              <w:rPr>
                <w:rFonts w:ascii="Times New Roman" w:hAnsi="Times New Roman" w:cs="Times New Roman"/>
              </w:rPr>
            </w:pPr>
          </w:p>
        </w:tc>
        <w:tc>
          <w:tcPr>
            <w:tcW w:w="0" w:type="auto"/>
            <w:vMerge w:val="continue"/>
            <w:tcBorders>
              <w:top w:val="nil"/>
            </w:tcBorders>
            <w:tcMar>
              <w:top w:w="50" w:type="dxa"/>
              <w:left w:w="100" w:type="dxa"/>
            </w:tcMar>
          </w:tcPr>
          <w:p w14:paraId="0000021E">
            <w:pPr>
              <w:rPr>
                <w:rFonts w:ascii="Times New Roman" w:hAnsi="Times New Roman" w:cs="Times New Roman"/>
              </w:rPr>
            </w:pPr>
          </w:p>
        </w:tc>
        <w:tc>
          <w:tcPr>
            <w:tcW w:w="1284" w:type="dxa"/>
            <w:tcMar>
              <w:top w:w="50" w:type="dxa"/>
              <w:left w:w="100" w:type="dxa"/>
            </w:tcMar>
            <w:vAlign w:val="center"/>
          </w:tcPr>
          <w:p w14:paraId="0000021F">
            <w:pPr>
              <w:spacing w:after="0"/>
              <w:ind w:left="135"/>
              <w:rPr>
                <w:rFonts w:ascii="Times New Roman" w:hAnsi="Times New Roman" w:cs="Times New Roman"/>
              </w:rPr>
            </w:pPr>
            <w:r>
              <w:rPr>
                <w:rFonts w:ascii="Times New Roman" w:hAnsi="Times New Roman" w:cs="Times New Roman"/>
                <w:b/>
                <w:color w:val="000000"/>
                <w:sz w:val="24"/>
              </w:rPr>
              <w:t xml:space="preserve">Всего </w:t>
            </w:r>
          </w:p>
          <w:p w14:paraId="00000220">
            <w:pPr>
              <w:spacing w:after="0"/>
              <w:ind w:left="135"/>
              <w:rPr>
                <w:rFonts w:ascii="Times New Roman" w:hAnsi="Times New Roman" w:cs="Times New Roman"/>
              </w:rPr>
            </w:pPr>
          </w:p>
        </w:tc>
        <w:tc>
          <w:tcPr>
            <w:tcW w:w="1498" w:type="dxa"/>
            <w:tcMar>
              <w:top w:w="50" w:type="dxa"/>
              <w:left w:w="100" w:type="dxa"/>
            </w:tcMar>
            <w:vAlign w:val="center"/>
          </w:tcPr>
          <w:p w14:paraId="00000221">
            <w:pPr>
              <w:spacing w:after="0"/>
              <w:ind w:left="135"/>
              <w:rPr>
                <w:rFonts w:ascii="Times New Roman" w:hAnsi="Times New Roman" w:cs="Times New Roman"/>
              </w:rPr>
            </w:pPr>
            <w:r>
              <w:rPr>
                <w:rFonts w:ascii="Times New Roman" w:hAnsi="Times New Roman" w:cs="Times New Roman"/>
                <w:b/>
                <w:color w:val="000000"/>
                <w:sz w:val="24"/>
              </w:rPr>
              <w:t xml:space="preserve">Контрольные работы </w:t>
            </w:r>
          </w:p>
          <w:p w14:paraId="00000222">
            <w:pPr>
              <w:spacing w:after="0"/>
              <w:ind w:left="135"/>
              <w:rPr>
                <w:rFonts w:ascii="Times New Roman" w:hAnsi="Times New Roman" w:cs="Times New Roman"/>
              </w:rPr>
            </w:pPr>
          </w:p>
        </w:tc>
        <w:tc>
          <w:tcPr>
            <w:tcW w:w="1594" w:type="dxa"/>
            <w:tcMar>
              <w:top w:w="50" w:type="dxa"/>
              <w:left w:w="100" w:type="dxa"/>
            </w:tcMar>
            <w:vAlign w:val="center"/>
          </w:tcPr>
          <w:p w14:paraId="00000223">
            <w:pPr>
              <w:spacing w:after="0"/>
              <w:ind w:left="135"/>
              <w:rPr>
                <w:rFonts w:ascii="Times New Roman" w:hAnsi="Times New Roman" w:cs="Times New Roman"/>
              </w:rPr>
            </w:pPr>
            <w:r>
              <w:rPr>
                <w:rFonts w:ascii="Times New Roman" w:hAnsi="Times New Roman" w:cs="Times New Roman"/>
                <w:b/>
                <w:color w:val="000000"/>
                <w:sz w:val="24"/>
              </w:rPr>
              <w:t xml:space="preserve">Практические работы </w:t>
            </w:r>
          </w:p>
          <w:p w14:paraId="00000224">
            <w:pPr>
              <w:spacing w:after="0"/>
              <w:ind w:left="135"/>
              <w:rPr>
                <w:rFonts w:ascii="Times New Roman" w:hAnsi="Times New Roman" w:cs="Times New Roman"/>
              </w:rPr>
            </w:pPr>
          </w:p>
        </w:tc>
        <w:tc>
          <w:tcPr>
            <w:tcW w:w="0" w:type="auto"/>
            <w:vMerge w:val="continue"/>
            <w:tcBorders>
              <w:top w:val="nil"/>
            </w:tcBorders>
            <w:tcMar>
              <w:top w:w="50" w:type="dxa"/>
              <w:left w:w="100" w:type="dxa"/>
            </w:tcMar>
          </w:tcPr>
          <w:p w14:paraId="00000225">
            <w:pPr>
              <w:rPr>
                <w:rFonts w:ascii="Times New Roman" w:hAnsi="Times New Roman" w:cs="Times New Roman"/>
              </w:rPr>
            </w:pPr>
          </w:p>
        </w:tc>
        <w:tc>
          <w:tcPr>
            <w:tcW w:w="0" w:type="auto"/>
            <w:vMerge w:val="continue"/>
            <w:tcBorders>
              <w:top w:val="nil"/>
            </w:tcBorders>
            <w:tcMar>
              <w:top w:w="50" w:type="dxa"/>
              <w:left w:w="100" w:type="dxa"/>
            </w:tcMar>
          </w:tcPr>
          <w:p w14:paraId="00000226">
            <w:pPr>
              <w:rPr>
                <w:rFonts w:ascii="Times New Roman" w:hAnsi="Times New Roman" w:cs="Times New Roman"/>
              </w:rPr>
            </w:pPr>
          </w:p>
        </w:tc>
      </w:tr>
      <w:tr w14:paraId="6C98E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227">
            <w:pPr>
              <w:spacing w:after="0"/>
              <w:rPr>
                <w:rFonts w:ascii="Times New Roman" w:hAnsi="Times New Roman" w:cs="Times New Roman"/>
              </w:rPr>
            </w:pPr>
            <w:r>
              <w:rPr>
                <w:rFonts w:ascii="Times New Roman" w:hAnsi="Times New Roman" w:cs="Times New Roman"/>
                <w:color w:val="000000"/>
                <w:sz w:val="24"/>
              </w:rPr>
              <w:t>1</w:t>
            </w:r>
          </w:p>
        </w:tc>
        <w:tc>
          <w:tcPr>
            <w:tcW w:w="4631" w:type="dxa"/>
            <w:tcMar>
              <w:top w:w="50" w:type="dxa"/>
              <w:left w:w="100" w:type="dxa"/>
            </w:tcMar>
            <w:vAlign w:val="center"/>
          </w:tcPr>
          <w:p w14:paraId="00000228">
            <w:pPr>
              <w:spacing w:after="0"/>
              <w:rPr>
                <w:rFonts w:ascii="Times New Roman" w:hAnsi="Times New Roman" w:cs="Times New Roman"/>
                <w:lang w:val="ru-RU"/>
              </w:rPr>
            </w:pPr>
            <w:r>
              <w:rPr>
                <w:rFonts w:ascii="Times New Roman" w:hAnsi="Times New Roman" w:cs="Times New Roman"/>
                <w:color w:val="000000"/>
                <w:sz w:val="24"/>
                <w:lang w:val="ru-RU"/>
              </w:rPr>
              <w:t>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284" w:type="dxa"/>
            <w:tcMar>
              <w:top w:w="50" w:type="dxa"/>
              <w:left w:w="100" w:type="dxa"/>
            </w:tcMar>
            <w:vAlign w:val="center"/>
          </w:tcPr>
          <w:p w14:paraId="00000229">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498" w:type="dxa"/>
            <w:tcMar>
              <w:top w:w="50" w:type="dxa"/>
              <w:left w:w="100" w:type="dxa"/>
            </w:tcMar>
            <w:vAlign w:val="center"/>
          </w:tcPr>
          <w:p w14:paraId="0000022A">
            <w:pPr>
              <w:spacing w:after="0"/>
              <w:ind w:left="135"/>
              <w:jc w:val="center"/>
              <w:rPr>
                <w:rFonts w:ascii="Times New Roman" w:hAnsi="Times New Roman" w:cs="Times New Roman"/>
              </w:rPr>
            </w:pPr>
          </w:p>
        </w:tc>
        <w:tc>
          <w:tcPr>
            <w:tcW w:w="1594" w:type="dxa"/>
            <w:tcMar>
              <w:top w:w="50" w:type="dxa"/>
              <w:left w:w="100" w:type="dxa"/>
            </w:tcMar>
            <w:vAlign w:val="center"/>
          </w:tcPr>
          <w:p w14:paraId="0000022B">
            <w:pPr>
              <w:spacing w:after="0"/>
              <w:ind w:left="135"/>
              <w:jc w:val="center"/>
              <w:rPr>
                <w:rFonts w:ascii="Times New Roman" w:hAnsi="Times New Roman" w:cs="Times New Roman"/>
              </w:rPr>
            </w:pPr>
          </w:p>
        </w:tc>
        <w:tc>
          <w:tcPr>
            <w:tcW w:w="1146" w:type="dxa"/>
            <w:tcMar>
              <w:top w:w="50" w:type="dxa"/>
              <w:left w:w="100" w:type="dxa"/>
            </w:tcMar>
            <w:vAlign w:val="center"/>
          </w:tcPr>
          <w:p w14:paraId="0000022C">
            <w:pPr>
              <w:spacing w:after="0"/>
              <w:ind w:left="135"/>
              <w:rPr>
                <w:rFonts w:hint="default" w:ascii="Times New Roman" w:hAnsi="Times New Roman" w:cs="Times New Roman"/>
                <w:lang w:val="ru-RU"/>
              </w:rPr>
            </w:pPr>
            <w:r>
              <w:rPr>
                <w:rFonts w:hint="default" w:ascii="Times New Roman" w:hAnsi="Times New Roman" w:cs="Times New Roman"/>
                <w:lang w:val="ru-RU"/>
              </w:rPr>
              <w:t>04.09</w:t>
            </w:r>
          </w:p>
        </w:tc>
        <w:tc>
          <w:tcPr>
            <w:tcW w:w="2871" w:type="dxa"/>
            <w:tcMar>
              <w:top w:w="50" w:type="dxa"/>
              <w:left w:w="100" w:type="dxa"/>
            </w:tcMar>
            <w:vAlign w:val="center"/>
          </w:tcPr>
          <w:p w14:paraId="0000022D">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"https://m.edsoo.ru/8bc38c94"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38</w:t>
            </w:r>
            <w:r>
              <w:rPr>
                <w:rFonts w:ascii="Times New Roman" w:hAnsi="Times New Roman" w:cs="Times New Roman"/>
                <w:color w:val="0000FF"/>
                <w:u w:val="single"/>
              </w:rPr>
              <w:t>c</w:t>
            </w:r>
            <w:r>
              <w:rPr>
                <w:rFonts w:ascii="Times New Roman" w:hAnsi="Times New Roman" w:cs="Times New Roman"/>
                <w:color w:val="0000FF"/>
                <w:u w:val="single"/>
                <w:lang w:val="ru-RU"/>
              </w:rPr>
              <w:t>94</w:t>
            </w:r>
            <w:r>
              <w:rPr>
                <w:rFonts w:ascii="Times New Roman" w:hAnsi="Times New Roman" w:cs="Times New Roman"/>
                <w:lang w:val="ru-RU"/>
              </w:rPr>
              <w:fldChar w:fldCharType="end"/>
            </w:r>
          </w:p>
        </w:tc>
      </w:tr>
      <w:tr w14:paraId="34402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22E">
            <w:pPr>
              <w:spacing w:after="0"/>
              <w:rPr>
                <w:rFonts w:ascii="Times New Roman" w:hAnsi="Times New Roman" w:cs="Times New Roman"/>
              </w:rPr>
            </w:pPr>
            <w:r>
              <w:rPr>
                <w:rFonts w:ascii="Times New Roman" w:hAnsi="Times New Roman" w:cs="Times New Roman"/>
                <w:color w:val="000000"/>
                <w:sz w:val="24"/>
              </w:rPr>
              <w:t>2</w:t>
            </w:r>
          </w:p>
        </w:tc>
        <w:tc>
          <w:tcPr>
            <w:tcW w:w="4631" w:type="dxa"/>
            <w:tcMar>
              <w:top w:w="50" w:type="dxa"/>
              <w:left w:w="100" w:type="dxa"/>
            </w:tcMar>
            <w:vAlign w:val="center"/>
          </w:tcPr>
          <w:p w14:paraId="0000022F">
            <w:pPr>
              <w:spacing w:after="0"/>
              <w:ind w:left="135"/>
              <w:rPr>
                <w:rFonts w:ascii="Times New Roman" w:hAnsi="Times New Roman" w:cs="Times New Roman"/>
              </w:rPr>
            </w:pPr>
            <w:r>
              <w:rPr>
                <w:rFonts w:ascii="Times New Roman" w:hAnsi="Times New Roman" w:cs="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s="Times New Roman"/>
                <w:color w:val="000000"/>
                <w:sz w:val="24"/>
              </w:rPr>
              <w:t>Особенности лексики и художественной образности жития</w:t>
            </w:r>
          </w:p>
        </w:tc>
        <w:tc>
          <w:tcPr>
            <w:tcW w:w="1284" w:type="dxa"/>
            <w:tcMar>
              <w:top w:w="50" w:type="dxa"/>
              <w:left w:w="100" w:type="dxa"/>
            </w:tcMar>
            <w:vAlign w:val="center"/>
          </w:tcPr>
          <w:p w14:paraId="00000230">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498" w:type="dxa"/>
            <w:tcMar>
              <w:top w:w="50" w:type="dxa"/>
              <w:left w:w="100" w:type="dxa"/>
            </w:tcMar>
            <w:vAlign w:val="center"/>
          </w:tcPr>
          <w:p w14:paraId="00000231">
            <w:pPr>
              <w:spacing w:after="0"/>
              <w:ind w:left="135"/>
              <w:jc w:val="center"/>
              <w:rPr>
                <w:rFonts w:ascii="Times New Roman" w:hAnsi="Times New Roman" w:cs="Times New Roman"/>
              </w:rPr>
            </w:pPr>
          </w:p>
        </w:tc>
        <w:tc>
          <w:tcPr>
            <w:tcW w:w="1594" w:type="dxa"/>
            <w:tcMar>
              <w:top w:w="50" w:type="dxa"/>
              <w:left w:w="100" w:type="dxa"/>
            </w:tcMar>
            <w:vAlign w:val="center"/>
          </w:tcPr>
          <w:p w14:paraId="00000232">
            <w:pPr>
              <w:spacing w:after="0"/>
              <w:ind w:left="135"/>
              <w:jc w:val="center"/>
              <w:rPr>
                <w:rFonts w:ascii="Times New Roman" w:hAnsi="Times New Roman" w:cs="Times New Roman"/>
              </w:rPr>
            </w:pPr>
          </w:p>
        </w:tc>
        <w:tc>
          <w:tcPr>
            <w:tcW w:w="1146" w:type="dxa"/>
            <w:tcMar>
              <w:top w:w="50" w:type="dxa"/>
              <w:left w:w="100" w:type="dxa"/>
            </w:tcMar>
            <w:vAlign w:val="center"/>
          </w:tcPr>
          <w:p w14:paraId="00000233">
            <w:pPr>
              <w:spacing w:after="0"/>
              <w:ind w:left="135"/>
              <w:rPr>
                <w:rFonts w:hint="default" w:ascii="Times New Roman" w:hAnsi="Times New Roman" w:cs="Times New Roman"/>
                <w:lang w:val="ru-RU"/>
              </w:rPr>
            </w:pPr>
            <w:r>
              <w:rPr>
                <w:rFonts w:hint="default" w:ascii="Times New Roman" w:hAnsi="Times New Roman" w:cs="Times New Roman"/>
                <w:lang w:val="ru-RU"/>
              </w:rPr>
              <w:t>06.09</w:t>
            </w:r>
          </w:p>
        </w:tc>
        <w:tc>
          <w:tcPr>
            <w:tcW w:w="2871" w:type="dxa"/>
            <w:tcMar>
              <w:top w:w="50" w:type="dxa"/>
              <w:left w:w="100" w:type="dxa"/>
            </w:tcMar>
            <w:vAlign w:val="center"/>
          </w:tcPr>
          <w:p w14:paraId="00000234">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"https://m.edsoo.ru/8bc38e06"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38</w:t>
            </w:r>
            <w:r>
              <w:rPr>
                <w:rFonts w:ascii="Times New Roman" w:hAnsi="Times New Roman" w:cs="Times New Roman"/>
                <w:color w:val="0000FF"/>
                <w:u w:val="single"/>
              </w:rPr>
              <w:t>e</w:t>
            </w:r>
            <w:r>
              <w:rPr>
                <w:rFonts w:ascii="Times New Roman" w:hAnsi="Times New Roman" w:cs="Times New Roman"/>
                <w:color w:val="0000FF"/>
                <w:u w:val="single"/>
                <w:lang w:val="ru-RU"/>
              </w:rPr>
              <w:t>06</w:t>
            </w:r>
            <w:r>
              <w:rPr>
                <w:rFonts w:ascii="Times New Roman" w:hAnsi="Times New Roman" w:cs="Times New Roman"/>
                <w:lang w:val="ru-RU"/>
              </w:rPr>
              <w:fldChar w:fldCharType="end"/>
            </w:r>
          </w:p>
        </w:tc>
      </w:tr>
      <w:tr w14:paraId="615BA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235">
            <w:pPr>
              <w:spacing w:after="0"/>
              <w:rPr>
                <w:rFonts w:ascii="Times New Roman" w:hAnsi="Times New Roman" w:cs="Times New Roman"/>
              </w:rPr>
            </w:pPr>
            <w:r>
              <w:rPr>
                <w:rFonts w:ascii="Times New Roman" w:hAnsi="Times New Roman" w:cs="Times New Roman"/>
                <w:color w:val="000000"/>
                <w:sz w:val="24"/>
              </w:rPr>
              <w:t>3</w:t>
            </w:r>
          </w:p>
        </w:tc>
        <w:tc>
          <w:tcPr>
            <w:tcW w:w="4631" w:type="dxa"/>
            <w:tcMar>
              <w:top w:w="50" w:type="dxa"/>
              <w:left w:w="100" w:type="dxa"/>
            </w:tcMar>
            <w:vAlign w:val="center"/>
          </w:tcPr>
          <w:p w14:paraId="00000236">
            <w:pPr>
              <w:spacing w:after="0"/>
              <w:ind w:left="135"/>
              <w:rPr>
                <w:rFonts w:ascii="Times New Roman" w:hAnsi="Times New Roman" w:cs="Times New Roman"/>
              </w:rPr>
            </w:pPr>
            <w:r>
              <w:rPr>
                <w:rFonts w:ascii="Times New Roman" w:hAnsi="Times New Roman" w:cs="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s="Times New Roman"/>
                <w:color w:val="000000"/>
                <w:sz w:val="24"/>
              </w:rPr>
              <w:t>Особенности сюжета и конфликта</w:t>
            </w:r>
          </w:p>
        </w:tc>
        <w:tc>
          <w:tcPr>
            <w:tcW w:w="1284" w:type="dxa"/>
            <w:tcMar>
              <w:top w:w="50" w:type="dxa"/>
              <w:left w:w="100" w:type="dxa"/>
            </w:tcMar>
            <w:vAlign w:val="center"/>
          </w:tcPr>
          <w:p w14:paraId="00000237">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498" w:type="dxa"/>
            <w:tcMar>
              <w:top w:w="50" w:type="dxa"/>
              <w:left w:w="100" w:type="dxa"/>
            </w:tcMar>
            <w:vAlign w:val="center"/>
          </w:tcPr>
          <w:p w14:paraId="00000238">
            <w:pPr>
              <w:spacing w:after="0"/>
              <w:ind w:left="135"/>
              <w:jc w:val="center"/>
              <w:rPr>
                <w:rFonts w:ascii="Times New Roman" w:hAnsi="Times New Roman" w:cs="Times New Roman"/>
              </w:rPr>
            </w:pPr>
          </w:p>
        </w:tc>
        <w:tc>
          <w:tcPr>
            <w:tcW w:w="1594" w:type="dxa"/>
            <w:tcMar>
              <w:top w:w="50" w:type="dxa"/>
              <w:left w:w="100" w:type="dxa"/>
            </w:tcMar>
            <w:vAlign w:val="center"/>
          </w:tcPr>
          <w:p w14:paraId="00000239">
            <w:pPr>
              <w:spacing w:after="0"/>
              <w:ind w:left="135"/>
              <w:jc w:val="center"/>
              <w:rPr>
                <w:rFonts w:ascii="Times New Roman" w:hAnsi="Times New Roman" w:cs="Times New Roman"/>
              </w:rPr>
            </w:pPr>
          </w:p>
        </w:tc>
        <w:tc>
          <w:tcPr>
            <w:tcW w:w="1146" w:type="dxa"/>
            <w:tcMar>
              <w:top w:w="50" w:type="dxa"/>
              <w:left w:w="100" w:type="dxa"/>
            </w:tcMar>
            <w:vAlign w:val="center"/>
          </w:tcPr>
          <w:p w14:paraId="0000023A">
            <w:pPr>
              <w:spacing w:after="0"/>
              <w:ind w:left="135"/>
              <w:rPr>
                <w:rFonts w:hint="default" w:ascii="Times New Roman" w:hAnsi="Times New Roman" w:cs="Times New Roman"/>
                <w:lang w:val="ru-RU"/>
              </w:rPr>
            </w:pPr>
            <w:r>
              <w:rPr>
                <w:rFonts w:hint="default" w:ascii="Times New Roman" w:hAnsi="Times New Roman" w:cs="Times New Roman"/>
                <w:lang w:val="ru-RU"/>
              </w:rPr>
              <w:t>11.09</w:t>
            </w:r>
          </w:p>
        </w:tc>
        <w:tc>
          <w:tcPr>
            <w:tcW w:w="2871" w:type="dxa"/>
            <w:tcMar>
              <w:top w:w="50" w:type="dxa"/>
              <w:left w:w="100" w:type="dxa"/>
            </w:tcMar>
            <w:vAlign w:val="center"/>
          </w:tcPr>
          <w:p w14:paraId="0000023B">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"https://m.edsoo.ru/8bc38f78"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38</w:t>
            </w:r>
            <w:r>
              <w:rPr>
                <w:rFonts w:ascii="Times New Roman" w:hAnsi="Times New Roman" w:cs="Times New Roman"/>
                <w:color w:val="0000FF"/>
                <w:u w:val="single"/>
              </w:rPr>
              <w:t>f</w:t>
            </w:r>
            <w:r>
              <w:rPr>
                <w:rFonts w:ascii="Times New Roman" w:hAnsi="Times New Roman" w:cs="Times New Roman"/>
                <w:color w:val="0000FF"/>
                <w:u w:val="single"/>
                <w:lang w:val="ru-RU"/>
              </w:rPr>
              <w:t>78</w:t>
            </w:r>
            <w:r>
              <w:rPr>
                <w:rFonts w:ascii="Times New Roman" w:hAnsi="Times New Roman" w:cs="Times New Roman"/>
                <w:lang w:val="ru-RU"/>
              </w:rPr>
              <w:fldChar w:fldCharType="end"/>
            </w:r>
          </w:p>
        </w:tc>
      </w:tr>
      <w:tr w14:paraId="134E87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23C">
            <w:pPr>
              <w:spacing w:after="0"/>
              <w:rPr>
                <w:rFonts w:ascii="Times New Roman" w:hAnsi="Times New Roman" w:cs="Times New Roman"/>
              </w:rPr>
            </w:pPr>
            <w:r>
              <w:rPr>
                <w:rFonts w:ascii="Times New Roman" w:hAnsi="Times New Roman" w:cs="Times New Roman"/>
                <w:color w:val="000000"/>
                <w:sz w:val="24"/>
              </w:rPr>
              <w:t>4</w:t>
            </w:r>
          </w:p>
        </w:tc>
        <w:tc>
          <w:tcPr>
            <w:tcW w:w="4631" w:type="dxa"/>
            <w:tcMar>
              <w:top w:w="50" w:type="dxa"/>
              <w:left w:w="100" w:type="dxa"/>
            </w:tcMar>
            <w:vAlign w:val="center"/>
          </w:tcPr>
          <w:p w14:paraId="0000023D">
            <w:pPr>
              <w:spacing w:after="0"/>
              <w:ind w:left="135"/>
              <w:rPr>
                <w:rFonts w:ascii="Times New Roman" w:hAnsi="Times New Roman" w:cs="Times New Roman"/>
              </w:rPr>
            </w:pPr>
            <w:r>
              <w:rPr>
                <w:rFonts w:ascii="Times New Roman" w:hAnsi="Times New Roman" w:cs="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s="Times New Roman"/>
                <w:color w:val="000000"/>
                <w:sz w:val="24"/>
              </w:rPr>
              <w:t>Характеристика главных героев</w:t>
            </w:r>
          </w:p>
        </w:tc>
        <w:tc>
          <w:tcPr>
            <w:tcW w:w="1284" w:type="dxa"/>
            <w:tcMar>
              <w:top w:w="50" w:type="dxa"/>
              <w:left w:w="100" w:type="dxa"/>
            </w:tcMar>
            <w:vAlign w:val="center"/>
          </w:tcPr>
          <w:p w14:paraId="0000023E">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498" w:type="dxa"/>
            <w:tcMar>
              <w:top w:w="50" w:type="dxa"/>
              <w:left w:w="100" w:type="dxa"/>
            </w:tcMar>
            <w:vAlign w:val="center"/>
          </w:tcPr>
          <w:p w14:paraId="0000023F">
            <w:pPr>
              <w:spacing w:after="0"/>
              <w:ind w:left="135"/>
              <w:jc w:val="center"/>
              <w:rPr>
                <w:rFonts w:ascii="Times New Roman" w:hAnsi="Times New Roman" w:cs="Times New Roman"/>
              </w:rPr>
            </w:pPr>
          </w:p>
        </w:tc>
        <w:tc>
          <w:tcPr>
            <w:tcW w:w="1594" w:type="dxa"/>
            <w:tcMar>
              <w:top w:w="50" w:type="dxa"/>
              <w:left w:w="100" w:type="dxa"/>
            </w:tcMar>
            <w:vAlign w:val="center"/>
          </w:tcPr>
          <w:p w14:paraId="00000240">
            <w:pPr>
              <w:spacing w:after="0"/>
              <w:ind w:left="135"/>
              <w:jc w:val="center"/>
              <w:rPr>
                <w:rFonts w:ascii="Times New Roman" w:hAnsi="Times New Roman" w:cs="Times New Roman"/>
              </w:rPr>
            </w:pPr>
          </w:p>
        </w:tc>
        <w:tc>
          <w:tcPr>
            <w:tcW w:w="1146" w:type="dxa"/>
            <w:tcMar>
              <w:top w:w="50" w:type="dxa"/>
              <w:left w:w="100" w:type="dxa"/>
            </w:tcMar>
            <w:vAlign w:val="center"/>
          </w:tcPr>
          <w:p w14:paraId="00000241">
            <w:pPr>
              <w:spacing w:after="0"/>
              <w:ind w:left="135"/>
              <w:rPr>
                <w:rFonts w:hint="default" w:ascii="Times New Roman" w:hAnsi="Times New Roman" w:cs="Times New Roman"/>
                <w:lang w:val="ru-RU"/>
              </w:rPr>
            </w:pPr>
            <w:r>
              <w:rPr>
                <w:rFonts w:hint="default" w:ascii="Times New Roman" w:hAnsi="Times New Roman" w:cs="Times New Roman"/>
                <w:lang w:val="ru-RU"/>
              </w:rPr>
              <w:t>13.09</w:t>
            </w:r>
          </w:p>
        </w:tc>
        <w:tc>
          <w:tcPr>
            <w:tcW w:w="2871" w:type="dxa"/>
            <w:tcMar>
              <w:top w:w="50" w:type="dxa"/>
              <w:left w:w="100" w:type="dxa"/>
            </w:tcMar>
            <w:vAlign w:val="center"/>
          </w:tcPr>
          <w:p w14:paraId="00000242">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"https://m.edsoo.ru/8bc3909a"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3909</w:t>
            </w:r>
            <w:r>
              <w:rPr>
                <w:rFonts w:ascii="Times New Roman" w:hAnsi="Times New Roman" w:cs="Times New Roman"/>
                <w:color w:val="0000FF"/>
                <w:u w:val="single"/>
              </w:rPr>
              <w:t>a</w:t>
            </w:r>
            <w:r>
              <w:rPr>
                <w:rFonts w:ascii="Times New Roman" w:hAnsi="Times New Roman" w:cs="Times New Roman"/>
                <w:lang w:val="ru-RU"/>
              </w:rPr>
              <w:fldChar w:fldCharType="end"/>
            </w:r>
          </w:p>
        </w:tc>
      </w:tr>
      <w:tr w14:paraId="30245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243">
            <w:pPr>
              <w:spacing w:after="0"/>
              <w:rPr>
                <w:rFonts w:ascii="Times New Roman" w:hAnsi="Times New Roman" w:cs="Times New Roman"/>
              </w:rPr>
            </w:pPr>
            <w:r>
              <w:rPr>
                <w:rFonts w:ascii="Times New Roman" w:hAnsi="Times New Roman" w:cs="Times New Roman"/>
                <w:color w:val="000000"/>
                <w:sz w:val="24"/>
              </w:rPr>
              <w:t>5</w:t>
            </w:r>
          </w:p>
        </w:tc>
        <w:tc>
          <w:tcPr>
            <w:tcW w:w="4631" w:type="dxa"/>
            <w:tcMar>
              <w:top w:w="50" w:type="dxa"/>
              <w:left w:w="100" w:type="dxa"/>
            </w:tcMar>
            <w:vAlign w:val="center"/>
          </w:tcPr>
          <w:p w14:paraId="00000244">
            <w:pPr>
              <w:spacing w:after="0"/>
              <w:ind w:left="135"/>
              <w:rPr>
                <w:rFonts w:ascii="Times New Roman" w:hAnsi="Times New Roman" w:cs="Times New Roman"/>
              </w:rPr>
            </w:pPr>
            <w:r>
              <w:rPr>
                <w:rFonts w:ascii="Times New Roman" w:hAnsi="Times New Roman" w:cs="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s="Times New Roman"/>
                <w:color w:val="000000"/>
                <w:sz w:val="24"/>
              </w:rPr>
              <w:t>Смысл названия комедии</w:t>
            </w:r>
          </w:p>
        </w:tc>
        <w:tc>
          <w:tcPr>
            <w:tcW w:w="1284" w:type="dxa"/>
            <w:tcMar>
              <w:top w:w="50" w:type="dxa"/>
              <w:left w:w="100" w:type="dxa"/>
            </w:tcMar>
            <w:vAlign w:val="center"/>
          </w:tcPr>
          <w:p w14:paraId="00000245">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498" w:type="dxa"/>
            <w:tcMar>
              <w:top w:w="50" w:type="dxa"/>
              <w:left w:w="100" w:type="dxa"/>
            </w:tcMar>
            <w:vAlign w:val="center"/>
          </w:tcPr>
          <w:p w14:paraId="00000246">
            <w:pPr>
              <w:spacing w:after="0"/>
              <w:ind w:left="135"/>
              <w:jc w:val="center"/>
              <w:rPr>
                <w:rFonts w:ascii="Times New Roman" w:hAnsi="Times New Roman" w:cs="Times New Roman"/>
              </w:rPr>
            </w:pPr>
          </w:p>
        </w:tc>
        <w:tc>
          <w:tcPr>
            <w:tcW w:w="1594" w:type="dxa"/>
            <w:tcMar>
              <w:top w:w="50" w:type="dxa"/>
              <w:left w:w="100" w:type="dxa"/>
            </w:tcMar>
            <w:vAlign w:val="center"/>
          </w:tcPr>
          <w:p w14:paraId="00000247">
            <w:pPr>
              <w:spacing w:after="0"/>
              <w:ind w:left="135"/>
              <w:jc w:val="center"/>
              <w:rPr>
                <w:rFonts w:ascii="Times New Roman" w:hAnsi="Times New Roman" w:cs="Times New Roman"/>
              </w:rPr>
            </w:pPr>
          </w:p>
        </w:tc>
        <w:tc>
          <w:tcPr>
            <w:tcW w:w="1146" w:type="dxa"/>
            <w:tcMar>
              <w:top w:w="50" w:type="dxa"/>
              <w:left w:w="100" w:type="dxa"/>
            </w:tcMar>
            <w:vAlign w:val="center"/>
          </w:tcPr>
          <w:p w14:paraId="00000248">
            <w:pPr>
              <w:spacing w:after="0"/>
              <w:ind w:left="135"/>
              <w:rPr>
                <w:rFonts w:hint="default" w:ascii="Times New Roman" w:hAnsi="Times New Roman" w:cs="Times New Roman"/>
                <w:lang w:val="ru-RU"/>
              </w:rPr>
            </w:pPr>
            <w:r>
              <w:rPr>
                <w:rFonts w:hint="default" w:ascii="Times New Roman" w:hAnsi="Times New Roman" w:cs="Times New Roman"/>
                <w:lang w:val="ru-RU"/>
              </w:rPr>
              <w:t>18.09</w:t>
            </w:r>
          </w:p>
        </w:tc>
        <w:tc>
          <w:tcPr>
            <w:tcW w:w="2871" w:type="dxa"/>
            <w:tcMar>
              <w:top w:w="50" w:type="dxa"/>
              <w:left w:w="100" w:type="dxa"/>
            </w:tcMar>
            <w:vAlign w:val="center"/>
          </w:tcPr>
          <w:p w14:paraId="00000249">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"https://m.edsoo.ru/8bc391bc"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391</w:t>
            </w:r>
            <w:r>
              <w:rPr>
                <w:rFonts w:ascii="Times New Roman" w:hAnsi="Times New Roman" w:cs="Times New Roman"/>
                <w:color w:val="0000FF"/>
                <w:u w:val="single"/>
              </w:rPr>
              <w:t>bc</w:t>
            </w:r>
            <w:r>
              <w:rPr>
                <w:rFonts w:ascii="Times New Roman" w:hAnsi="Times New Roman" w:cs="Times New Roman"/>
                <w:lang w:val="ru-RU"/>
              </w:rPr>
              <w:fldChar w:fldCharType="end"/>
            </w:r>
          </w:p>
        </w:tc>
      </w:tr>
      <w:tr w14:paraId="43396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24A">
            <w:pPr>
              <w:spacing w:after="0"/>
              <w:rPr>
                <w:rFonts w:ascii="Times New Roman" w:hAnsi="Times New Roman" w:cs="Times New Roman"/>
              </w:rPr>
            </w:pPr>
            <w:r>
              <w:rPr>
                <w:rFonts w:ascii="Times New Roman" w:hAnsi="Times New Roman" w:cs="Times New Roman"/>
                <w:color w:val="000000"/>
                <w:sz w:val="24"/>
              </w:rPr>
              <w:t>6</w:t>
            </w:r>
          </w:p>
        </w:tc>
        <w:tc>
          <w:tcPr>
            <w:tcW w:w="4631" w:type="dxa"/>
            <w:tcMar>
              <w:top w:w="50" w:type="dxa"/>
              <w:left w:w="100" w:type="dxa"/>
            </w:tcMar>
            <w:vAlign w:val="center"/>
          </w:tcPr>
          <w:p w14:paraId="0000024B">
            <w:pPr>
              <w:spacing w:after="0"/>
              <w:rPr>
                <w:rFonts w:ascii="Times New Roman" w:hAnsi="Times New Roman" w:cs="Times New Roman"/>
                <w:lang w:val="ru-RU"/>
              </w:rPr>
            </w:pPr>
            <w:r>
              <w:rPr>
                <w:rFonts w:ascii="Times New Roman" w:hAnsi="Times New Roman" w:cs="Times New Roman"/>
                <w:color w:val="000000"/>
                <w:sz w:val="24"/>
                <w:lang w:val="ru-RU"/>
              </w:rPr>
              <w:t>Д.И. Фонвизин. Комедия "Недоросль" на театральной сцене</w:t>
            </w:r>
          </w:p>
        </w:tc>
        <w:tc>
          <w:tcPr>
            <w:tcW w:w="1284" w:type="dxa"/>
            <w:tcMar>
              <w:top w:w="50" w:type="dxa"/>
              <w:left w:w="100" w:type="dxa"/>
            </w:tcMar>
            <w:vAlign w:val="center"/>
          </w:tcPr>
          <w:p w14:paraId="0000024C">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498" w:type="dxa"/>
            <w:tcMar>
              <w:top w:w="50" w:type="dxa"/>
              <w:left w:w="100" w:type="dxa"/>
            </w:tcMar>
            <w:vAlign w:val="center"/>
          </w:tcPr>
          <w:p w14:paraId="0000024D">
            <w:pPr>
              <w:spacing w:after="0"/>
              <w:ind w:left="135"/>
              <w:jc w:val="center"/>
              <w:rPr>
                <w:rFonts w:ascii="Times New Roman" w:hAnsi="Times New Roman" w:cs="Times New Roman"/>
              </w:rPr>
            </w:pPr>
          </w:p>
        </w:tc>
        <w:tc>
          <w:tcPr>
            <w:tcW w:w="1594" w:type="dxa"/>
            <w:tcMar>
              <w:top w:w="50" w:type="dxa"/>
              <w:left w:w="100" w:type="dxa"/>
            </w:tcMar>
            <w:vAlign w:val="center"/>
          </w:tcPr>
          <w:p w14:paraId="0000024E">
            <w:pPr>
              <w:spacing w:after="0"/>
              <w:ind w:left="135"/>
              <w:jc w:val="center"/>
              <w:rPr>
                <w:rFonts w:ascii="Times New Roman" w:hAnsi="Times New Roman" w:cs="Times New Roman"/>
              </w:rPr>
            </w:pPr>
          </w:p>
        </w:tc>
        <w:tc>
          <w:tcPr>
            <w:tcW w:w="1146" w:type="dxa"/>
            <w:tcMar>
              <w:top w:w="50" w:type="dxa"/>
              <w:left w:w="100" w:type="dxa"/>
            </w:tcMar>
            <w:vAlign w:val="center"/>
          </w:tcPr>
          <w:p w14:paraId="0000024F">
            <w:pPr>
              <w:spacing w:after="0"/>
              <w:ind w:left="135"/>
              <w:rPr>
                <w:rFonts w:hint="default" w:ascii="Times New Roman" w:hAnsi="Times New Roman" w:cs="Times New Roman"/>
                <w:lang w:val="ru-RU"/>
              </w:rPr>
            </w:pPr>
            <w:r>
              <w:rPr>
                <w:rFonts w:hint="default" w:ascii="Times New Roman" w:hAnsi="Times New Roman" w:cs="Times New Roman"/>
                <w:lang w:val="ru-RU"/>
              </w:rPr>
              <w:t>20.09</w:t>
            </w:r>
          </w:p>
        </w:tc>
        <w:tc>
          <w:tcPr>
            <w:tcW w:w="2871" w:type="dxa"/>
            <w:tcMar>
              <w:top w:w="50" w:type="dxa"/>
              <w:left w:w="100" w:type="dxa"/>
            </w:tcMar>
            <w:vAlign w:val="center"/>
          </w:tcPr>
          <w:p w14:paraId="00000250">
            <w:pPr>
              <w:spacing w:after="0"/>
              <w:ind w:left="135"/>
              <w:rPr>
                <w:rFonts w:ascii="Times New Roman" w:hAnsi="Times New Roman" w:cs="Times New Roman"/>
              </w:rPr>
            </w:pPr>
          </w:p>
        </w:tc>
      </w:tr>
      <w:tr w14:paraId="6B3AC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251">
            <w:pPr>
              <w:spacing w:after="0"/>
              <w:rPr>
                <w:rFonts w:ascii="Times New Roman" w:hAnsi="Times New Roman" w:cs="Times New Roman"/>
              </w:rPr>
            </w:pPr>
            <w:r>
              <w:rPr>
                <w:rFonts w:ascii="Times New Roman" w:hAnsi="Times New Roman" w:cs="Times New Roman"/>
                <w:color w:val="000000"/>
                <w:sz w:val="24"/>
              </w:rPr>
              <w:t>7</w:t>
            </w:r>
          </w:p>
        </w:tc>
        <w:tc>
          <w:tcPr>
            <w:tcW w:w="4631" w:type="dxa"/>
            <w:tcMar>
              <w:top w:w="50" w:type="dxa"/>
              <w:left w:w="100" w:type="dxa"/>
            </w:tcMar>
            <w:vAlign w:val="center"/>
          </w:tcPr>
          <w:p w14:paraId="00000252">
            <w:pPr>
              <w:spacing w:after="0"/>
              <w:ind w:left="135"/>
              <w:rPr>
                <w:rFonts w:ascii="Times New Roman" w:hAnsi="Times New Roman" w:cs="Times New Roman"/>
                <w:lang w:val="ru-RU"/>
              </w:rPr>
            </w:pPr>
            <w:r>
              <w:rPr>
                <w:rFonts w:ascii="Times New Roman" w:hAnsi="Times New Roman" w:cs="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284" w:type="dxa"/>
            <w:tcMar>
              <w:top w:w="50" w:type="dxa"/>
              <w:left w:w="100" w:type="dxa"/>
            </w:tcMar>
            <w:vAlign w:val="center"/>
          </w:tcPr>
          <w:p w14:paraId="00000253">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498" w:type="dxa"/>
            <w:tcMar>
              <w:top w:w="50" w:type="dxa"/>
              <w:left w:w="100" w:type="dxa"/>
            </w:tcMar>
            <w:vAlign w:val="center"/>
          </w:tcPr>
          <w:p w14:paraId="00000254">
            <w:pPr>
              <w:spacing w:after="0"/>
              <w:ind w:left="135"/>
              <w:jc w:val="center"/>
              <w:rPr>
                <w:rFonts w:ascii="Times New Roman" w:hAnsi="Times New Roman" w:cs="Times New Roman"/>
              </w:rPr>
            </w:pPr>
          </w:p>
        </w:tc>
        <w:tc>
          <w:tcPr>
            <w:tcW w:w="1594" w:type="dxa"/>
            <w:tcMar>
              <w:top w:w="50" w:type="dxa"/>
              <w:left w:w="100" w:type="dxa"/>
            </w:tcMar>
            <w:vAlign w:val="center"/>
          </w:tcPr>
          <w:p w14:paraId="00000255">
            <w:pPr>
              <w:spacing w:after="0"/>
              <w:ind w:left="135"/>
              <w:jc w:val="center"/>
              <w:rPr>
                <w:rFonts w:ascii="Times New Roman" w:hAnsi="Times New Roman" w:cs="Times New Roman"/>
              </w:rPr>
            </w:pPr>
          </w:p>
        </w:tc>
        <w:tc>
          <w:tcPr>
            <w:tcW w:w="1146" w:type="dxa"/>
            <w:tcMar>
              <w:top w:w="50" w:type="dxa"/>
              <w:left w:w="100" w:type="dxa"/>
            </w:tcMar>
            <w:vAlign w:val="center"/>
          </w:tcPr>
          <w:p w14:paraId="00000256">
            <w:pPr>
              <w:spacing w:after="0"/>
              <w:ind w:left="135"/>
              <w:rPr>
                <w:rFonts w:hint="default" w:ascii="Times New Roman" w:hAnsi="Times New Roman" w:cs="Times New Roman"/>
                <w:lang w:val="ru-RU"/>
              </w:rPr>
            </w:pPr>
            <w:r>
              <w:rPr>
                <w:rFonts w:hint="default" w:ascii="Times New Roman" w:hAnsi="Times New Roman" w:cs="Times New Roman"/>
                <w:lang w:val="ru-RU"/>
              </w:rPr>
              <w:t>25.09</w:t>
            </w:r>
          </w:p>
        </w:tc>
        <w:tc>
          <w:tcPr>
            <w:tcW w:w="2871" w:type="dxa"/>
            <w:tcMar>
              <w:top w:w="50" w:type="dxa"/>
              <w:left w:w="100" w:type="dxa"/>
            </w:tcMar>
            <w:vAlign w:val="center"/>
          </w:tcPr>
          <w:p w14:paraId="00000257">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"https://m.edsoo.ru/8bc39b1c"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39</w:t>
            </w:r>
            <w:r>
              <w:rPr>
                <w:rFonts w:ascii="Times New Roman" w:hAnsi="Times New Roman" w:cs="Times New Roman"/>
                <w:color w:val="0000FF"/>
                <w:u w:val="single"/>
              </w:rPr>
              <w:t>b</w:t>
            </w:r>
            <w:r>
              <w:rPr>
                <w:rFonts w:ascii="Times New Roman" w:hAnsi="Times New Roman" w:cs="Times New Roman"/>
                <w:color w:val="0000FF"/>
                <w:u w:val="single"/>
                <w:lang w:val="ru-RU"/>
              </w:rPr>
              <w:t>1</w:t>
            </w:r>
            <w:r>
              <w:rPr>
                <w:rFonts w:ascii="Times New Roman" w:hAnsi="Times New Roman" w:cs="Times New Roman"/>
                <w:color w:val="0000FF"/>
                <w:u w:val="single"/>
              </w:rPr>
              <w:t>c</w:t>
            </w:r>
            <w:r>
              <w:rPr>
                <w:rFonts w:ascii="Times New Roman" w:hAnsi="Times New Roman" w:cs="Times New Roman"/>
                <w:lang w:val="ru-RU"/>
              </w:rPr>
              <w:fldChar w:fldCharType="end"/>
            </w:r>
          </w:p>
        </w:tc>
      </w:tr>
      <w:tr w14:paraId="0102C0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258">
            <w:pPr>
              <w:spacing w:after="0"/>
              <w:rPr>
                <w:rFonts w:ascii="Times New Roman" w:hAnsi="Times New Roman" w:cs="Times New Roman"/>
              </w:rPr>
            </w:pPr>
            <w:r>
              <w:rPr>
                <w:rFonts w:ascii="Times New Roman" w:hAnsi="Times New Roman" w:cs="Times New Roman"/>
                <w:color w:val="000000"/>
                <w:sz w:val="24"/>
              </w:rPr>
              <w:t>8</w:t>
            </w:r>
          </w:p>
        </w:tc>
        <w:tc>
          <w:tcPr>
            <w:tcW w:w="4631" w:type="dxa"/>
            <w:tcMar>
              <w:top w:w="50" w:type="dxa"/>
              <w:left w:w="100" w:type="dxa"/>
            </w:tcMar>
            <w:vAlign w:val="center"/>
          </w:tcPr>
          <w:p w14:paraId="00000259">
            <w:pPr>
              <w:spacing w:after="0"/>
              <w:ind w:left="135"/>
              <w:rPr>
                <w:rFonts w:ascii="Times New Roman" w:hAnsi="Times New Roman" w:cs="Times New Roman"/>
              </w:rPr>
            </w:pPr>
            <w:r>
              <w:rPr>
                <w:rFonts w:ascii="Times New Roman" w:hAnsi="Times New Roman" w:cs="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s="Times New Roman"/>
                <w:color w:val="000000"/>
                <w:sz w:val="24"/>
              </w:rPr>
              <w:t>Характеристика главных героев. Нравственные проблемы в пьесе</w:t>
            </w:r>
          </w:p>
        </w:tc>
        <w:tc>
          <w:tcPr>
            <w:tcW w:w="1284" w:type="dxa"/>
            <w:tcMar>
              <w:top w:w="50" w:type="dxa"/>
              <w:left w:w="100" w:type="dxa"/>
            </w:tcMar>
            <w:vAlign w:val="center"/>
          </w:tcPr>
          <w:p w14:paraId="0000025A">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498" w:type="dxa"/>
            <w:tcMar>
              <w:top w:w="50" w:type="dxa"/>
              <w:left w:w="100" w:type="dxa"/>
            </w:tcMar>
            <w:vAlign w:val="center"/>
          </w:tcPr>
          <w:p w14:paraId="0000025B">
            <w:pPr>
              <w:spacing w:after="0"/>
              <w:ind w:left="135"/>
              <w:jc w:val="center"/>
              <w:rPr>
                <w:rFonts w:ascii="Times New Roman" w:hAnsi="Times New Roman" w:cs="Times New Roman"/>
              </w:rPr>
            </w:pPr>
          </w:p>
        </w:tc>
        <w:tc>
          <w:tcPr>
            <w:tcW w:w="1594" w:type="dxa"/>
            <w:tcMar>
              <w:top w:w="50" w:type="dxa"/>
              <w:left w:w="100" w:type="dxa"/>
            </w:tcMar>
            <w:vAlign w:val="center"/>
          </w:tcPr>
          <w:p w14:paraId="0000025C">
            <w:pPr>
              <w:spacing w:after="0"/>
              <w:ind w:left="135"/>
              <w:jc w:val="center"/>
              <w:rPr>
                <w:rFonts w:ascii="Times New Roman" w:hAnsi="Times New Roman" w:cs="Times New Roman"/>
              </w:rPr>
            </w:pPr>
          </w:p>
        </w:tc>
        <w:tc>
          <w:tcPr>
            <w:tcW w:w="1146" w:type="dxa"/>
            <w:tcMar>
              <w:top w:w="50" w:type="dxa"/>
              <w:left w:w="100" w:type="dxa"/>
            </w:tcMar>
            <w:vAlign w:val="center"/>
          </w:tcPr>
          <w:p w14:paraId="0000025D">
            <w:pPr>
              <w:spacing w:after="0"/>
              <w:ind w:left="135"/>
              <w:rPr>
                <w:rFonts w:hint="default" w:ascii="Times New Roman" w:hAnsi="Times New Roman" w:cs="Times New Roman"/>
                <w:lang w:val="ru-RU"/>
              </w:rPr>
            </w:pPr>
            <w:r>
              <w:rPr>
                <w:rFonts w:hint="default" w:ascii="Times New Roman" w:hAnsi="Times New Roman" w:cs="Times New Roman"/>
                <w:lang w:val="ru-RU"/>
              </w:rPr>
              <w:t>27.09</w:t>
            </w:r>
          </w:p>
        </w:tc>
        <w:tc>
          <w:tcPr>
            <w:tcW w:w="2871" w:type="dxa"/>
            <w:tcMar>
              <w:top w:w="50" w:type="dxa"/>
              <w:left w:w="100" w:type="dxa"/>
            </w:tcMar>
            <w:vAlign w:val="center"/>
          </w:tcPr>
          <w:p w14:paraId="0000025E">
            <w:pPr>
              <w:spacing w:after="0"/>
              <w:ind w:left="135"/>
              <w:rPr>
                <w:rFonts w:ascii="Times New Roman" w:hAnsi="Times New Roman" w:cs="Times New Roman"/>
              </w:rPr>
            </w:pPr>
          </w:p>
        </w:tc>
      </w:tr>
      <w:tr w14:paraId="5AF358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25F">
            <w:pPr>
              <w:spacing w:after="0"/>
              <w:rPr>
                <w:rFonts w:ascii="Times New Roman" w:hAnsi="Times New Roman" w:cs="Times New Roman"/>
              </w:rPr>
            </w:pPr>
            <w:r>
              <w:rPr>
                <w:rFonts w:ascii="Times New Roman" w:hAnsi="Times New Roman" w:cs="Times New Roman"/>
                <w:color w:val="000000"/>
                <w:sz w:val="24"/>
              </w:rPr>
              <w:t>9</w:t>
            </w:r>
          </w:p>
        </w:tc>
        <w:tc>
          <w:tcPr>
            <w:tcW w:w="4631" w:type="dxa"/>
            <w:tcMar>
              <w:top w:w="50" w:type="dxa"/>
              <w:left w:w="100" w:type="dxa"/>
            </w:tcMar>
            <w:vAlign w:val="center"/>
          </w:tcPr>
          <w:p w14:paraId="00000260">
            <w:pPr>
              <w:spacing w:after="0"/>
              <w:ind w:left="135"/>
              <w:rPr>
                <w:rFonts w:ascii="Times New Roman" w:hAnsi="Times New Roman" w:cs="Times New Roman"/>
                <w:lang w:val="ru-RU"/>
              </w:rPr>
            </w:pPr>
            <w:r>
              <w:rPr>
                <w:rFonts w:ascii="Times New Roman" w:hAnsi="Times New Roman" w:cs="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284" w:type="dxa"/>
            <w:tcMar>
              <w:top w:w="50" w:type="dxa"/>
              <w:left w:w="100" w:type="dxa"/>
            </w:tcMar>
            <w:vAlign w:val="center"/>
          </w:tcPr>
          <w:p w14:paraId="00000261">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498" w:type="dxa"/>
            <w:tcMar>
              <w:top w:w="50" w:type="dxa"/>
              <w:left w:w="100" w:type="dxa"/>
            </w:tcMar>
            <w:vAlign w:val="center"/>
          </w:tcPr>
          <w:p w14:paraId="00000262">
            <w:pPr>
              <w:spacing w:after="0"/>
              <w:ind w:left="135"/>
              <w:jc w:val="center"/>
              <w:rPr>
                <w:rFonts w:ascii="Times New Roman" w:hAnsi="Times New Roman" w:cs="Times New Roman"/>
              </w:rPr>
            </w:pPr>
          </w:p>
        </w:tc>
        <w:tc>
          <w:tcPr>
            <w:tcW w:w="1594" w:type="dxa"/>
            <w:tcMar>
              <w:top w:w="50" w:type="dxa"/>
              <w:left w:w="100" w:type="dxa"/>
            </w:tcMar>
            <w:vAlign w:val="center"/>
          </w:tcPr>
          <w:p w14:paraId="00000263">
            <w:pPr>
              <w:spacing w:after="0"/>
              <w:ind w:left="135"/>
              <w:jc w:val="center"/>
              <w:rPr>
                <w:rFonts w:ascii="Times New Roman" w:hAnsi="Times New Roman" w:cs="Times New Roman"/>
              </w:rPr>
            </w:pPr>
          </w:p>
        </w:tc>
        <w:tc>
          <w:tcPr>
            <w:tcW w:w="1146" w:type="dxa"/>
            <w:tcMar>
              <w:top w:w="50" w:type="dxa"/>
              <w:left w:w="100" w:type="dxa"/>
            </w:tcMar>
            <w:vAlign w:val="center"/>
          </w:tcPr>
          <w:p w14:paraId="00000264">
            <w:pPr>
              <w:spacing w:after="0"/>
              <w:ind w:left="135"/>
              <w:rPr>
                <w:rFonts w:hint="default" w:ascii="Times New Roman" w:hAnsi="Times New Roman" w:cs="Times New Roman"/>
                <w:lang w:val="ru-RU"/>
              </w:rPr>
            </w:pPr>
            <w:r>
              <w:rPr>
                <w:rFonts w:hint="default" w:ascii="Times New Roman" w:hAnsi="Times New Roman" w:cs="Times New Roman"/>
                <w:lang w:val="ru-RU"/>
              </w:rPr>
              <w:t>02.10</w:t>
            </w:r>
          </w:p>
        </w:tc>
        <w:tc>
          <w:tcPr>
            <w:tcW w:w="2871" w:type="dxa"/>
            <w:tcMar>
              <w:top w:w="50" w:type="dxa"/>
              <w:left w:w="100" w:type="dxa"/>
            </w:tcMar>
            <w:vAlign w:val="center"/>
          </w:tcPr>
          <w:p w14:paraId="00000265">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"https://m.edsoo.ru/8bc39c70"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39</w:t>
            </w:r>
            <w:r>
              <w:rPr>
                <w:rFonts w:ascii="Times New Roman" w:hAnsi="Times New Roman" w:cs="Times New Roman"/>
                <w:color w:val="0000FF"/>
                <w:u w:val="single"/>
              </w:rPr>
              <w:t>c</w:t>
            </w:r>
            <w:r>
              <w:rPr>
                <w:rFonts w:ascii="Times New Roman" w:hAnsi="Times New Roman" w:cs="Times New Roman"/>
                <w:color w:val="0000FF"/>
                <w:u w:val="single"/>
                <w:lang w:val="ru-RU"/>
              </w:rPr>
              <w:t>70</w:t>
            </w:r>
            <w:r>
              <w:rPr>
                <w:rFonts w:ascii="Times New Roman" w:hAnsi="Times New Roman" w:cs="Times New Roman"/>
                <w:lang w:val="ru-RU"/>
              </w:rPr>
              <w:fldChar w:fldCharType="end"/>
            </w:r>
          </w:p>
        </w:tc>
      </w:tr>
      <w:tr w14:paraId="644570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266">
            <w:pPr>
              <w:spacing w:after="0"/>
              <w:rPr>
                <w:rFonts w:ascii="Times New Roman" w:hAnsi="Times New Roman" w:cs="Times New Roman"/>
              </w:rPr>
            </w:pPr>
            <w:r>
              <w:rPr>
                <w:rFonts w:ascii="Times New Roman" w:hAnsi="Times New Roman" w:cs="Times New Roman"/>
                <w:color w:val="000000"/>
                <w:sz w:val="24"/>
              </w:rPr>
              <w:t>10</w:t>
            </w:r>
          </w:p>
        </w:tc>
        <w:tc>
          <w:tcPr>
            <w:tcW w:w="4631" w:type="dxa"/>
            <w:tcMar>
              <w:top w:w="50" w:type="dxa"/>
              <w:left w:w="100" w:type="dxa"/>
            </w:tcMar>
            <w:vAlign w:val="center"/>
          </w:tcPr>
          <w:p w14:paraId="00000267">
            <w:pPr>
              <w:spacing w:after="0"/>
              <w:ind w:left="135"/>
              <w:rPr>
                <w:rFonts w:ascii="Times New Roman" w:hAnsi="Times New Roman" w:cs="Times New Roman"/>
                <w:lang w:val="ru-RU"/>
              </w:rPr>
            </w:pPr>
            <w:r>
              <w:rPr>
                <w:rFonts w:ascii="Times New Roman" w:hAnsi="Times New Roman" w:cs="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284" w:type="dxa"/>
            <w:tcMar>
              <w:top w:w="50" w:type="dxa"/>
              <w:left w:w="100" w:type="dxa"/>
            </w:tcMar>
            <w:vAlign w:val="center"/>
          </w:tcPr>
          <w:p w14:paraId="00000268">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498" w:type="dxa"/>
            <w:tcMar>
              <w:top w:w="50" w:type="dxa"/>
              <w:left w:w="100" w:type="dxa"/>
            </w:tcMar>
            <w:vAlign w:val="center"/>
          </w:tcPr>
          <w:p w14:paraId="00000269">
            <w:pPr>
              <w:spacing w:after="0"/>
              <w:ind w:left="135"/>
              <w:jc w:val="center"/>
              <w:rPr>
                <w:rFonts w:ascii="Times New Roman" w:hAnsi="Times New Roman" w:cs="Times New Roman"/>
              </w:rPr>
            </w:pPr>
          </w:p>
        </w:tc>
        <w:tc>
          <w:tcPr>
            <w:tcW w:w="1594" w:type="dxa"/>
            <w:tcMar>
              <w:top w:w="50" w:type="dxa"/>
              <w:left w:w="100" w:type="dxa"/>
            </w:tcMar>
            <w:vAlign w:val="center"/>
          </w:tcPr>
          <w:p w14:paraId="0000026A">
            <w:pPr>
              <w:spacing w:after="0"/>
              <w:ind w:left="135"/>
              <w:jc w:val="center"/>
              <w:rPr>
                <w:rFonts w:ascii="Times New Roman" w:hAnsi="Times New Roman" w:cs="Times New Roman"/>
              </w:rPr>
            </w:pPr>
          </w:p>
        </w:tc>
        <w:tc>
          <w:tcPr>
            <w:tcW w:w="1146" w:type="dxa"/>
            <w:tcMar>
              <w:top w:w="50" w:type="dxa"/>
              <w:left w:w="100" w:type="dxa"/>
            </w:tcMar>
            <w:vAlign w:val="center"/>
          </w:tcPr>
          <w:p w14:paraId="0000026B">
            <w:pPr>
              <w:spacing w:after="0"/>
              <w:ind w:left="135"/>
              <w:rPr>
                <w:rFonts w:hint="default" w:ascii="Times New Roman" w:hAnsi="Times New Roman" w:cs="Times New Roman"/>
                <w:lang w:val="ru-RU"/>
              </w:rPr>
            </w:pPr>
            <w:r>
              <w:rPr>
                <w:rFonts w:hint="default" w:ascii="Times New Roman" w:hAnsi="Times New Roman" w:cs="Times New Roman"/>
                <w:lang w:val="ru-RU"/>
              </w:rPr>
              <w:t>04.10</w:t>
            </w:r>
          </w:p>
        </w:tc>
        <w:tc>
          <w:tcPr>
            <w:tcW w:w="2871" w:type="dxa"/>
            <w:tcMar>
              <w:top w:w="50" w:type="dxa"/>
              <w:left w:w="100" w:type="dxa"/>
            </w:tcMar>
            <w:vAlign w:val="center"/>
          </w:tcPr>
          <w:p w14:paraId="0000026C">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"https://m.edsoo.ru/8bc3a210"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a</w:t>
            </w:r>
            <w:r>
              <w:rPr>
                <w:rFonts w:ascii="Times New Roman" w:hAnsi="Times New Roman" w:cs="Times New Roman"/>
                <w:color w:val="0000FF"/>
                <w:u w:val="single"/>
                <w:lang w:val="ru-RU"/>
              </w:rPr>
              <w:t>210</w:t>
            </w:r>
            <w:r>
              <w:rPr>
                <w:rFonts w:ascii="Times New Roman" w:hAnsi="Times New Roman" w:cs="Times New Roman"/>
                <w:lang w:val="ru-RU"/>
              </w:rPr>
              <w:fldChar w:fldCharType="end"/>
            </w:r>
          </w:p>
        </w:tc>
      </w:tr>
      <w:tr w14:paraId="66E5B3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26D">
            <w:pPr>
              <w:spacing w:after="0"/>
              <w:rPr>
                <w:rFonts w:ascii="Times New Roman" w:hAnsi="Times New Roman" w:cs="Times New Roman"/>
              </w:rPr>
            </w:pPr>
            <w:r>
              <w:rPr>
                <w:rFonts w:ascii="Times New Roman" w:hAnsi="Times New Roman" w:cs="Times New Roman"/>
                <w:color w:val="000000"/>
                <w:sz w:val="24"/>
              </w:rPr>
              <w:t>11</w:t>
            </w:r>
          </w:p>
        </w:tc>
        <w:tc>
          <w:tcPr>
            <w:tcW w:w="4631" w:type="dxa"/>
            <w:tcMar>
              <w:top w:w="50" w:type="dxa"/>
              <w:left w:w="100" w:type="dxa"/>
            </w:tcMar>
            <w:vAlign w:val="center"/>
          </w:tcPr>
          <w:p w14:paraId="0000026E">
            <w:pPr>
              <w:spacing w:after="0"/>
              <w:ind w:left="135"/>
              <w:rPr>
                <w:rFonts w:ascii="Times New Roman" w:hAnsi="Times New Roman" w:cs="Times New Roman"/>
                <w:lang w:val="ru-RU"/>
              </w:rPr>
            </w:pPr>
            <w:r>
              <w:rPr>
                <w:rFonts w:ascii="Times New Roman" w:hAnsi="Times New Roman" w:cs="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284" w:type="dxa"/>
            <w:tcMar>
              <w:top w:w="50" w:type="dxa"/>
              <w:left w:w="100" w:type="dxa"/>
            </w:tcMar>
            <w:vAlign w:val="center"/>
          </w:tcPr>
          <w:p w14:paraId="0000026F">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498" w:type="dxa"/>
            <w:tcMar>
              <w:top w:w="50" w:type="dxa"/>
              <w:left w:w="100" w:type="dxa"/>
            </w:tcMar>
            <w:vAlign w:val="center"/>
          </w:tcPr>
          <w:p w14:paraId="00000270">
            <w:pPr>
              <w:spacing w:after="0"/>
              <w:ind w:left="135"/>
              <w:jc w:val="center"/>
              <w:rPr>
                <w:rFonts w:ascii="Times New Roman" w:hAnsi="Times New Roman" w:cs="Times New Roman"/>
              </w:rPr>
            </w:pPr>
          </w:p>
        </w:tc>
        <w:tc>
          <w:tcPr>
            <w:tcW w:w="1594" w:type="dxa"/>
            <w:tcMar>
              <w:top w:w="50" w:type="dxa"/>
              <w:left w:w="100" w:type="dxa"/>
            </w:tcMar>
            <w:vAlign w:val="center"/>
          </w:tcPr>
          <w:p w14:paraId="00000271">
            <w:pPr>
              <w:spacing w:after="0"/>
              <w:ind w:left="135"/>
              <w:jc w:val="center"/>
              <w:rPr>
                <w:rFonts w:ascii="Times New Roman" w:hAnsi="Times New Roman" w:cs="Times New Roman"/>
              </w:rPr>
            </w:pPr>
          </w:p>
        </w:tc>
        <w:tc>
          <w:tcPr>
            <w:tcW w:w="1146" w:type="dxa"/>
            <w:tcMar>
              <w:top w:w="50" w:type="dxa"/>
              <w:left w:w="100" w:type="dxa"/>
            </w:tcMar>
            <w:vAlign w:val="center"/>
          </w:tcPr>
          <w:p w14:paraId="00000272">
            <w:pPr>
              <w:spacing w:after="0"/>
              <w:ind w:left="135"/>
              <w:rPr>
                <w:rFonts w:hint="default" w:ascii="Times New Roman" w:hAnsi="Times New Roman" w:cs="Times New Roman"/>
                <w:lang w:val="ru-RU"/>
              </w:rPr>
            </w:pPr>
            <w:r>
              <w:rPr>
                <w:rFonts w:hint="default" w:ascii="Times New Roman" w:hAnsi="Times New Roman" w:cs="Times New Roman"/>
                <w:lang w:val="ru-RU"/>
              </w:rPr>
              <w:t>09.10</w:t>
            </w:r>
          </w:p>
        </w:tc>
        <w:tc>
          <w:tcPr>
            <w:tcW w:w="2871" w:type="dxa"/>
            <w:tcMar>
              <w:top w:w="50" w:type="dxa"/>
              <w:left w:w="100" w:type="dxa"/>
            </w:tcMar>
            <w:vAlign w:val="center"/>
          </w:tcPr>
          <w:p w14:paraId="00000273">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"https://m.edsoo.ru/8bc39fd6"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39</w:t>
            </w:r>
            <w:r>
              <w:rPr>
                <w:rFonts w:ascii="Times New Roman" w:hAnsi="Times New Roman" w:cs="Times New Roman"/>
                <w:color w:val="0000FF"/>
                <w:u w:val="single"/>
              </w:rPr>
              <w:t>fd</w:t>
            </w:r>
            <w:r>
              <w:rPr>
                <w:rFonts w:ascii="Times New Roman" w:hAnsi="Times New Roman" w:cs="Times New Roman"/>
                <w:color w:val="0000FF"/>
                <w:u w:val="single"/>
                <w:lang w:val="ru-RU"/>
              </w:rPr>
              <w:t>6</w:t>
            </w:r>
            <w:r>
              <w:rPr>
                <w:rFonts w:ascii="Times New Roman" w:hAnsi="Times New Roman" w:cs="Times New Roman"/>
                <w:lang w:val="ru-RU"/>
              </w:rPr>
              <w:fldChar w:fldCharType="end"/>
            </w:r>
          </w:p>
        </w:tc>
      </w:tr>
      <w:tr w14:paraId="5FF080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274">
            <w:pPr>
              <w:spacing w:after="0"/>
              <w:rPr>
                <w:rFonts w:ascii="Times New Roman" w:hAnsi="Times New Roman" w:cs="Times New Roman"/>
              </w:rPr>
            </w:pPr>
            <w:r>
              <w:rPr>
                <w:rFonts w:ascii="Times New Roman" w:hAnsi="Times New Roman" w:cs="Times New Roman"/>
                <w:color w:val="000000"/>
                <w:sz w:val="24"/>
              </w:rPr>
              <w:t>12</w:t>
            </w:r>
          </w:p>
        </w:tc>
        <w:tc>
          <w:tcPr>
            <w:tcW w:w="4631" w:type="dxa"/>
            <w:tcMar>
              <w:top w:w="50" w:type="dxa"/>
              <w:left w:w="100" w:type="dxa"/>
            </w:tcMar>
            <w:vAlign w:val="center"/>
          </w:tcPr>
          <w:p w14:paraId="00000275">
            <w:pPr>
              <w:spacing w:after="0"/>
              <w:ind w:left="135"/>
              <w:rPr>
                <w:rFonts w:ascii="Times New Roman" w:hAnsi="Times New Roman" w:cs="Times New Roman"/>
                <w:lang w:val="ru-RU"/>
              </w:rPr>
            </w:pPr>
            <w:r>
              <w:rPr>
                <w:rFonts w:ascii="Times New Roman" w:hAnsi="Times New Roman" w:cs="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284" w:type="dxa"/>
            <w:tcMar>
              <w:top w:w="50" w:type="dxa"/>
              <w:left w:w="100" w:type="dxa"/>
            </w:tcMar>
            <w:vAlign w:val="center"/>
          </w:tcPr>
          <w:p w14:paraId="00000276">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498" w:type="dxa"/>
            <w:tcMar>
              <w:top w:w="50" w:type="dxa"/>
              <w:left w:w="100" w:type="dxa"/>
            </w:tcMar>
            <w:vAlign w:val="center"/>
          </w:tcPr>
          <w:p w14:paraId="00000277">
            <w:pPr>
              <w:spacing w:after="0"/>
              <w:ind w:left="135"/>
              <w:jc w:val="center"/>
              <w:rPr>
                <w:rFonts w:ascii="Times New Roman" w:hAnsi="Times New Roman" w:cs="Times New Roman"/>
              </w:rPr>
            </w:pPr>
          </w:p>
        </w:tc>
        <w:tc>
          <w:tcPr>
            <w:tcW w:w="1594" w:type="dxa"/>
            <w:tcMar>
              <w:top w:w="50" w:type="dxa"/>
              <w:left w:w="100" w:type="dxa"/>
            </w:tcMar>
            <w:vAlign w:val="center"/>
          </w:tcPr>
          <w:p w14:paraId="00000278">
            <w:pPr>
              <w:spacing w:after="0"/>
              <w:ind w:left="135"/>
              <w:jc w:val="center"/>
              <w:rPr>
                <w:rFonts w:ascii="Times New Roman" w:hAnsi="Times New Roman" w:cs="Times New Roman"/>
              </w:rPr>
            </w:pPr>
          </w:p>
        </w:tc>
        <w:tc>
          <w:tcPr>
            <w:tcW w:w="1146" w:type="dxa"/>
            <w:tcMar>
              <w:top w:w="50" w:type="dxa"/>
              <w:left w:w="100" w:type="dxa"/>
            </w:tcMar>
            <w:vAlign w:val="center"/>
          </w:tcPr>
          <w:p w14:paraId="00000279">
            <w:pPr>
              <w:spacing w:after="0"/>
              <w:ind w:left="135"/>
              <w:rPr>
                <w:rFonts w:hint="default" w:ascii="Times New Roman" w:hAnsi="Times New Roman" w:cs="Times New Roman"/>
                <w:lang w:val="ru-RU"/>
              </w:rPr>
            </w:pPr>
            <w:r>
              <w:rPr>
                <w:rFonts w:hint="default" w:ascii="Times New Roman" w:hAnsi="Times New Roman" w:cs="Times New Roman"/>
                <w:lang w:val="ru-RU"/>
              </w:rPr>
              <w:t>11.10</w:t>
            </w:r>
          </w:p>
        </w:tc>
        <w:tc>
          <w:tcPr>
            <w:tcW w:w="2871" w:type="dxa"/>
            <w:tcMar>
              <w:top w:w="50" w:type="dxa"/>
              <w:left w:w="100" w:type="dxa"/>
            </w:tcMar>
            <w:vAlign w:val="center"/>
          </w:tcPr>
          <w:p w14:paraId="0000027A">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"https://m.edsoo.ru/8bc39d9c"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39</w:t>
            </w:r>
            <w:r>
              <w:rPr>
                <w:rFonts w:ascii="Times New Roman" w:hAnsi="Times New Roman" w:cs="Times New Roman"/>
                <w:color w:val="0000FF"/>
                <w:u w:val="single"/>
              </w:rPr>
              <w:t>d</w:t>
            </w:r>
            <w:r>
              <w:rPr>
                <w:rFonts w:ascii="Times New Roman" w:hAnsi="Times New Roman" w:cs="Times New Roman"/>
                <w:color w:val="0000FF"/>
                <w:u w:val="single"/>
                <w:lang w:val="ru-RU"/>
              </w:rPr>
              <w:t>9</w:t>
            </w:r>
            <w:r>
              <w:rPr>
                <w:rFonts w:ascii="Times New Roman" w:hAnsi="Times New Roman" w:cs="Times New Roman"/>
                <w:color w:val="0000FF"/>
                <w:u w:val="single"/>
              </w:rPr>
              <w:t>c</w:t>
            </w:r>
            <w:r>
              <w:rPr>
                <w:rFonts w:ascii="Times New Roman" w:hAnsi="Times New Roman" w:cs="Times New Roman"/>
                <w:lang w:val="ru-RU"/>
              </w:rPr>
              <w:fldChar w:fldCharType="end"/>
            </w:r>
          </w:p>
        </w:tc>
      </w:tr>
      <w:tr w14:paraId="2B28BE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27B">
            <w:pPr>
              <w:spacing w:after="0"/>
              <w:rPr>
                <w:rFonts w:ascii="Times New Roman" w:hAnsi="Times New Roman" w:cs="Times New Roman"/>
              </w:rPr>
            </w:pPr>
            <w:r>
              <w:rPr>
                <w:rFonts w:ascii="Times New Roman" w:hAnsi="Times New Roman" w:cs="Times New Roman"/>
                <w:color w:val="000000"/>
                <w:sz w:val="24"/>
              </w:rPr>
              <w:t>13</w:t>
            </w:r>
          </w:p>
        </w:tc>
        <w:tc>
          <w:tcPr>
            <w:tcW w:w="4631" w:type="dxa"/>
            <w:tcMar>
              <w:top w:w="50" w:type="dxa"/>
              <w:left w:w="100" w:type="dxa"/>
            </w:tcMar>
            <w:vAlign w:val="center"/>
          </w:tcPr>
          <w:p w14:paraId="0000027C">
            <w:pPr>
              <w:spacing w:after="0"/>
              <w:ind w:left="135"/>
              <w:rPr>
                <w:rFonts w:ascii="Times New Roman" w:hAnsi="Times New Roman" w:cs="Times New Roman"/>
              </w:rPr>
            </w:pPr>
            <w:r>
              <w:rPr>
                <w:rFonts w:ascii="Times New Roman" w:hAnsi="Times New Roman" w:cs="Times New Roman"/>
                <w:color w:val="000000"/>
                <w:sz w:val="24"/>
                <w:lang w:val="ru-RU"/>
              </w:rPr>
              <w:t xml:space="preserve">А.С. Пушкин. Роман "Капитанская дочка": тема семьи и женские образы. </w:t>
            </w:r>
            <w:r>
              <w:rPr>
                <w:rFonts w:ascii="Times New Roman" w:hAnsi="Times New Roman" w:cs="Times New Roman"/>
                <w:color w:val="000000"/>
                <w:sz w:val="24"/>
              </w:rPr>
              <w:t>Роль любовной интриги в романе</w:t>
            </w:r>
          </w:p>
        </w:tc>
        <w:tc>
          <w:tcPr>
            <w:tcW w:w="1284" w:type="dxa"/>
            <w:tcMar>
              <w:top w:w="50" w:type="dxa"/>
              <w:left w:w="100" w:type="dxa"/>
            </w:tcMar>
            <w:vAlign w:val="center"/>
          </w:tcPr>
          <w:p w14:paraId="0000027D">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498" w:type="dxa"/>
            <w:tcMar>
              <w:top w:w="50" w:type="dxa"/>
              <w:left w:w="100" w:type="dxa"/>
            </w:tcMar>
            <w:vAlign w:val="center"/>
          </w:tcPr>
          <w:p w14:paraId="0000027E">
            <w:pPr>
              <w:spacing w:after="0"/>
              <w:ind w:left="135"/>
              <w:jc w:val="center"/>
              <w:rPr>
                <w:rFonts w:ascii="Times New Roman" w:hAnsi="Times New Roman" w:cs="Times New Roman"/>
              </w:rPr>
            </w:pPr>
          </w:p>
        </w:tc>
        <w:tc>
          <w:tcPr>
            <w:tcW w:w="1594" w:type="dxa"/>
            <w:tcMar>
              <w:top w:w="50" w:type="dxa"/>
              <w:left w:w="100" w:type="dxa"/>
            </w:tcMar>
            <w:vAlign w:val="center"/>
          </w:tcPr>
          <w:p w14:paraId="0000027F">
            <w:pPr>
              <w:spacing w:after="0"/>
              <w:ind w:left="135"/>
              <w:jc w:val="center"/>
              <w:rPr>
                <w:rFonts w:ascii="Times New Roman" w:hAnsi="Times New Roman" w:cs="Times New Roman"/>
              </w:rPr>
            </w:pPr>
          </w:p>
        </w:tc>
        <w:tc>
          <w:tcPr>
            <w:tcW w:w="1146" w:type="dxa"/>
            <w:tcMar>
              <w:top w:w="50" w:type="dxa"/>
              <w:left w:w="100" w:type="dxa"/>
            </w:tcMar>
            <w:vAlign w:val="center"/>
          </w:tcPr>
          <w:p w14:paraId="00000280">
            <w:pPr>
              <w:spacing w:after="0"/>
              <w:ind w:left="135"/>
              <w:rPr>
                <w:rFonts w:hint="default" w:ascii="Times New Roman" w:hAnsi="Times New Roman" w:cs="Times New Roman"/>
                <w:lang w:val="ru-RU"/>
              </w:rPr>
            </w:pPr>
            <w:r>
              <w:rPr>
                <w:rFonts w:hint="default" w:ascii="Times New Roman" w:hAnsi="Times New Roman" w:cs="Times New Roman"/>
                <w:lang w:val="ru-RU"/>
              </w:rPr>
              <w:t>16.10</w:t>
            </w:r>
          </w:p>
        </w:tc>
        <w:tc>
          <w:tcPr>
            <w:tcW w:w="2871" w:type="dxa"/>
            <w:tcMar>
              <w:top w:w="50" w:type="dxa"/>
              <w:left w:w="100" w:type="dxa"/>
            </w:tcMar>
            <w:vAlign w:val="center"/>
          </w:tcPr>
          <w:p w14:paraId="00000281">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"https://m.edsoo.ru/8bc39eb4"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39</w:t>
            </w:r>
            <w:r>
              <w:rPr>
                <w:rFonts w:ascii="Times New Roman" w:hAnsi="Times New Roman" w:cs="Times New Roman"/>
                <w:color w:val="0000FF"/>
                <w:u w:val="single"/>
              </w:rPr>
              <w:t>eb</w:t>
            </w:r>
            <w:r>
              <w:rPr>
                <w:rFonts w:ascii="Times New Roman" w:hAnsi="Times New Roman" w:cs="Times New Roman"/>
                <w:color w:val="0000FF"/>
                <w:u w:val="single"/>
                <w:lang w:val="ru-RU"/>
              </w:rPr>
              <w:t>4</w:t>
            </w:r>
            <w:r>
              <w:rPr>
                <w:rFonts w:ascii="Times New Roman" w:hAnsi="Times New Roman" w:cs="Times New Roman"/>
                <w:lang w:val="ru-RU"/>
              </w:rPr>
              <w:fldChar w:fldCharType="end"/>
            </w:r>
          </w:p>
        </w:tc>
      </w:tr>
      <w:tr w14:paraId="7C4F68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282">
            <w:pPr>
              <w:spacing w:after="0"/>
              <w:rPr>
                <w:rFonts w:ascii="Times New Roman" w:hAnsi="Times New Roman" w:cs="Times New Roman"/>
              </w:rPr>
            </w:pPr>
            <w:r>
              <w:rPr>
                <w:rFonts w:ascii="Times New Roman" w:hAnsi="Times New Roman" w:cs="Times New Roman"/>
                <w:color w:val="000000"/>
                <w:sz w:val="24"/>
              </w:rPr>
              <w:t>14</w:t>
            </w:r>
          </w:p>
        </w:tc>
        <w:tc>
          <w:tcPr>
            <w:tcW w:w="4631" w:type="dxa"/>
            <w:tcMar>
              <w:top w:w="50" w:type="dxa"/>
              <w:left w:w="100" w:type="dxa"/>
            </w:tcMar>
            <w:vAlign w:val="center"/>
          </w:tcPr>
          <w:p w14:paraId="00000283">
            <w:pPr>
              <w:spacing w:after="0"/>
              <w:ind w:left="135"/>
              <w:rPr>
                <w:rFonts w:ascii="Times New Roman" w:hAnsi="Times New Roman" w:cs="Times New Roman"/>
                <w:lang w:val="ru-RU"/>
              </w:rPr>
            </w:pPr>
            <w:r>
              <w:rPr>
                <w:rFonts w:ascii="Times New Roman" w:hAnsi="Times New Roman" w:cs="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284" w:type="dxa"/>
            <w:tcMar>
              <w:top w:w="50" w:type="dxa"/>
              <w:left w:w="100" w:type="dxa"/>
            </w:tcMar>
            <w:vAlign w:val="center"/>
          </w:tcPr>
          <w:p w14:paraId="00000284">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498" w:type="dxa"/>
            <w:tcMar>
              <w:top w:w="50" w:type="dxa"/>
              <w:left w:w="100" w:type="dxa"/>
            </w:tcMar>
            <w:vAlign w:val="center"/>
          </w:tcPr>
          <w:p w14:paraId="00000285">
            <w:pPr>
              <w:spacing w:after="0"/>
              <w:ind w:left="135"/>
              <w:jc w:val="center"/>
              <w:rPr>
                <w:rFonts w:ascii="Times New Roman" w:hAnsi="Times New Roman" w:cs="Times New Roman"/>
              </w:rPr>
            </w:pPr>
          </w:p>
        </w:tc>
        <w:tc>
          <w:tcPr>
            <w:tcW w:w="1594" w:type="dxa"/>
            <w:tcMar>
              <w:top w:w="50" w:type="dxa"/>
              <w:left w:w="100" w:type="dxa"/>
            </w:tcMar>
            <w:vAlign w:val="center"/>
          </w:tcPr>
          <w:p w14:paraId="00000286">
            <w:pPr>
              <w:spacing w:after="0"/>
              <w:ind w:left="135"/>
              <w:jc w:val="center"/>
              <w:rPr>
                <w:rFonts w:ascii="Times New Roman" w:hAnsi="Times New Roman" w:cs="Times New Roman"/>
              </w:rPr>
            </w:pPr>
          </w:p>
        </w:tc>
        <w:tc>
          <w:tcPr>
            <w:tcW w:w="1146" w:type="dxa"/>
            <w:tcMar>
              <w:top w:w="50" w:type="dxa"/>
              <w:left w:w="100" w:type="dxa"/>
            </w:tcMar>
            <w:vAlign w:val="center"/>
          </w:tcPr>
          <w:p w14:paraId="00000287">
            <w:pPr>
              <w:spacing w:after="0"/>
              <w:ind w:left="135"/>
              <w:rPr>
                <w:rFonts w:hint="default" w:ascii="Times New Roman" w:hAnsi="Times New Roman" w:cs="Times New Roman"/>
                <w:lang w:val="ru-RU"/>
              </w:rPr>
            </w:pPr>
            <w:r>
              <w:rPr>
                <w:rFonts w:hint="default" w:ascii="Times New Roman" w:hAnsi="Times New Roman" w:cs="Times New Roman"/>
                <w:lang w:val="ru-RU"/>
              </w:rPr>
              <w:t>18.10</w:t>
            </w:r>
          </w:p>
        </w:tc>
        <w:tc>
          <w:tcPr>
            <w:tcW w:w="2871" w:type="dxa"/>
            <w:tcMar>
              <w:top w:w="50" w:type="dxa"/>
              <w:left w:w="100" w:type="dxa"/>
            </w:tcMar>
            <w:vAlign w:val="center"/>
          </w:tcPr>
          <w:p w14:paraId="00000288">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"https://m.edsoo.ru/8bc3a3b4"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a</w:t>
            </w:r>
            <w:r>
              <w:rPr>
                <w:rFonts w:ascii="Times New Roman" w:hAnsi="Times New Roman" w:cs="Times New Roman"/>
                <w:color w:val="0000FF"/>
                <w:u w:val="single"/>
                <w:lang w:val="ru-RU"/>
              </w:rPr>
              <w:t>3</w:t>
            </w:r>
            <w:r>
              <w:rPr>
                <w:rFonts w:ascii="Times New Roman" w:hAnsi="Times New Roman" w:cs="Times New Roman"/>
                <w:color w:val="0000FF"/>
                <w:u w:val="single"/>
              </w:rPr>
              <w:t>b</w:t>
            </w:r>
            <w:r>
              <w:rPr>
                <w:rFonts w:ascii="Times New Roman" w:hAnsi="Times New Roman" w:cs="Times New Roman"/>
                <w:color w:val="0000FF"/>
                <w:u w:val="single"/>
                <w:lang w:val="ru-RU"/>
              </w:rPr>
              <w:t>4</w:t>
            </w:r>
            <w:r>
              <w:rPr>
                <w:rFonts w:ascii="Times New Roman" w:hAnsi="Times New Roman" w:cs="Times New Roman"/>
                <w:lang w:val="ru-RU"/>
              </w:rPr>
              <w:fldChar w:fldCharType="end"/>
            </w:r>
          </w:p>
        </w:tc>
      </w:tr>
      <w:tr w14:paraId="3CF7BE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289">
            <w:pPr>
              <w:spacing w:after="0"/>
              <w:rPr>
                <w:rFonts w:ascii="Times New Roman" w:hAnsi="Times New Roman" w:cs="Times New Roman"/>
              </w:rPr>
            </w:pPr>
            <w:r>
              <w:rPr>
                <w:rFonts w:ascii="Times New Roman" w:hAnsi="Times New Roman" w:cs="Times New Roman"/>
                <w:color w:val="000000"/>
                <w:sz w:val="24"/>
              </w:rPr>
              <w:t>15</w:t>
            </w:r>
          </w:p>
        </w:tc>
        <w:tc>
          <w:tcPr>
            <w:tcW w:w="4631" w:type="dxa"/>
            <w:tcMar>
              <w:top w:w="50" w:type="dxa"/>
              <w:left w:w="100" w:type="dxa"/>
            </w:tcMar>
            <w:vAlign w:val="center"/>
          </w:tcPr>
          <w:p w14:paraId="0000028A">
            <w:pPr>
              <w:spacing w:after="0"/>
              <w:ind w:left="135"/>
              <w:rPr>
                <w:rFonts w:ascii="Times New Roman" w:hAnsi="Times New Roman" w:cs="Times New Roman"/>
                <w:lang w:val="ru-RU"/>
              </w:rPr>
            </w:pPr>
            <w:r>
              <w:rPr>
                <w:rFonts w:ascii="Times New Roman" w:hAnsi="Times New Roman" w:cs="Times New Roman"/>
                <w:color w:val="000000"/>
                <w:sz w:val="24"/>
                <w:lang w:val="ru-RU"/>
              </w:rPr>
              <w:t>Развитие речи. А.С. Пушкин. Роман "Капитанская дочка": подготовка к сочинению</w:t>
            </w:r>
          </w:p>
        </w:tc>
        <w:tc>
          <w:tcPr>
            <w:tcW w:w="1284" w:type="dxa"/>
            <w:tcMar>
              <w:top w:w="50" w:type="dxa"/>
              <w:left w:w="100" w:type="dxa"/>
            </w:tcMar>
            <w:vAlign w:val="center"/>
          </w:tcPr>
          <w:p w14:paraId="0000028B">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498" w:type="dxa"/>
            <w:tcMar>
              <w:top w:w="50" w:type="dxa"/>
              <w:left w:w="100" w:type="dxa"/>
            </w:tcMar>
            <w:vAlign w:val="center"/>
          </w:tcPr>
          <w:p w14:paraId="0000028C">
            <w:pPr>
              <w:spacing w:after="0"/>
              <w:ind w:left="135"/>
              <w:jc w:val="center"/>
              <w:rPr>
                <w:rFonts w:ascii="Times New Roman" w:hAnsi="Times New Roman" w:cs="Times New Roman"/>
              </w:rPr>
            </w:pPr>
          </w:p>
        </w:tc>
        <w:tc>
          <w:tcPr>
            <w:tcW w:w="1594" w:type="dxa"/>
            <w:tcMar>
              <w:top w:w="50" w:type="dxa"/>
              <w:left w:w="100" w:type="dxa"/>
            </w:tcMar>
            <w:vAlign w:val="center"/>
          </w:tcPr>
          <w:p w14:paraId="0000028D">
            <w:pPr>
              <w:spacing w:after="0"/>
              <w:ind w:left="135"/>
              <w:jc w:val="center"/>
              <w:rPr>
                <w:rFonts w:ascii="Times New Roman" w:hAnsi="Times New Roman" w:cs="Times New Roman"/>
              </w:rPr>
            </w:pPr>
          </w:p>
        </w:tc>
        <w:tc>
          <w:tcPr>
            <w:tcW w:w="1146" w:type="dxa"/>
            <w:tcMar>
              <w:top w:w="50" w:type="dxa"/>
              <w:left w:w="100" w:type="dxa"/>
            </w:tcMar>
            <w:vAlign w:val="center"/>
          </w:tcPr>
          <w:p w14:paraId="0000028E">
            <w:pPr>
              <w:spacing w:after="0"/>
              <w:ind w:left="135"/>
              <w:rPr>
                <w:rFonts w:hint="default" w:ascii="Times New Roman" w:hAnsi="Times New Roman" w:cs="Times New Roman"/>
                <w:lang w:val="ru-RU"/>
              </w:rPr>
            </w:pPr>
            <w:r>
              <w:rPr>
                <w:rFonts w:hint="default" w:ascii="Times New Roman" w:hAnsi="Times New Roman" w:cs="Times New Roman"/>
                <w:lang w:val="ru-RU"/>
              </w:rPr>
              <w:t>23.10</w:t>
            </w:r>
          </w:p>
        </w:tc>
        <w:tc>
          <w:tcPr>
            <w:tcW w:w="2871" w:type="dxa"/>
            <w:tcMar>
              <w:top w:w="50" w:type="dxa"/>
              <w:left w:w="100" w:type="dxa"/>
            </w:tcMar>
            <w:vAlign w:val="center"/>
          </w:tcPr>
          <w:p w14:paraId="0000028F">
            <w:pPr>
              <w:spacing w:after="0"/>
              <w:ind w:left="135"/>
              <w:rPr>
                <w:rFonts w:ascii="Times New Roman" w:hAnsi="Times New Roman" w:cs="Times New Roman"/>
              </w:rPr>
            </w:pPr>
          </w:p>
        </w:tc>
      </w:tr>
      <w:tr w14:paraId="625F7B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290">
            <w:pPr>
              <w:spacing w:after="0"/>
              <w:rPr>
                <w:rFonts w:ascii="Times New Roman" w:hAnsi="Times New Roman" w:cs="Times New Roman"/>
              </w:rPr>
            </w:pPr>
            <w:r>
              <w:rPr>
                <w:rFonts w:ascii="Times New Roman" w:hAnsi="Times New Roman" w:cs="Times New Roman"/>
                <w:color w:val="000000"/>
                <w:sz w:val="24"/>
              </w:rPr>
              <w:t>16</w:t>
            </w:r>
          </w:p>
        </w:tc>
        <w:tc>
          <w:tcPr>
            <w:tcW w:w="4631" w:type="dxa"/>
            <w:tcMar>
              <w:top w:w="50" w:type="dxa"/>
              <w:left w:w="100" w:type="dxa"/>
            </w:tcMar>
            <w:vAlign w:val="center"/>
          </w:tcPr>
          <w:p w14:paraId="00000291">
            <w:pPr>
              <w:spacing w:after="0"/>
              <w:rPr>
                <w:rFonts w:ascii="Times New Roman" w:hAnsi="Times New Roman" w:cs="Times New Roman"/>
                <w:lang w:val="ru-RU"/>
              </w:rPr>
            </w:pPr>
            <w:r>
              <w:rPr>
                <w:rFonts w:ascii="Times New Roman" w:hAnsi="Times New Roman" w:cs="Times New Roman"/>
                <w:color w:val="000000"/>
                <w:sz w:val="24"/>
                <w:lang w:val="ru-RU"/>
              </w:rPr>
              <w:t xml:space="preserve"> Сочинение по роману А.С. Пушкина "Капитанская дочка"</w:t>
            </w:r>
          </w:p>
        </w:tc>
        <w:tc>
          <w:tcPr>
            <w:tcW w:w="1284" w:type="dxa"/>
            <w:tcMar>
              <w:top w:w="50" w:type="dxa"/>
              <w:left w:w="100" w:type="dxa"/>
            </w:tcMar>
            <w:vAlign w:val="center"/>
          </w:tcPr>
          <w:p w14:paraId="00000292">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498" w:type="dxa"/>
            <w:tcMar>
              <w:top w:w="50" w:type="dxa"/>
              <w:left w:w="100" w:type="dxa"/>
            </w:tcMar>
            <w:vAlign w:val="center"/>
          </w:tcPr>
          <w:p w14:paraId="00000293">
            <w:pPr>
              <w:spacing w:after="0"/>
              <w:ind w:left="135"/>
              <w:jc w:val="center"/>
              <w:rPr>
                <w:rFonts w:ascii="Times New Roman" w:hAnsi="Times New Roman" w:cs="Times New Roman"/>
              </w:rPr>
            </w:pPr>
          </w:p>
        </w:tc>
        <w:tc>
          <w:tcPr>
            <w:tcW w:w="1594" w:type="dxa"/>
            <w:tcMar>
              <w:top w:w="50" w:type="dxa"/>
              <w:left w:w="100" w:type="dxa"/>
            </w:tcMar>
            <w:vAlign w:val="center"/>
          </w:tcPr>
          <w:p w14:paraId="00000294">
            <w:pPr>
              <w:spacing w:after="0"/>
              <w:ind w:left="135"/>
              <w:jc w:val="center"/>
              <w:rPr>
                <w:rFonts w:ascii="Times New Roman" w:hAnsi="Times New Roman" w:cs="Times New Roman"/>
              </w:rPr>
            </w:pPr>
          </w:p>
        </w:tc>
        <w:tc>
          <w:tcPr>
            <w:tcW w:w="1146" w:type="dxa"/>
            <w:tcMar>
              <w:top w:w="50" w:type="dxa"/>
              <w:left w:w="100" w:type="dxa"/>
            </w:tcMar>
            <w:vAlign w:val="center"/>
          </w:tcPr>
          <w:p w14:paraId="00000295">
            <w:pPr>
              <w:spacing w:after="0"/>
              <w:ind w:left="135"/>
              <w:rPr>
                <w:rFonts w:hint="default" w:ascii="Times New Roman" w:hAnsi="Times New Roman" w:cs="Times New Roman"/>
                <w:lang w:val="ru-RU"/>
              </w:rPr>
            </w:pPr>
            <w:r>
              <w:rPr>
                <w:rFonts w:hint="default" w:ascii="Times New Roman" w:hAnsi="Times New Roman" w:cs="Times New Roman"/>
                <w:lang w:val="ru-RU"/>
              </w:rPr>
              <w:t>25.10</w:t>
            </w:r>
          </w:p>
        </w:tc>
        <w:tc>
          <w:tcPr>
            <w:tcW w:w="2871" w:type="dxa"/>
            <w:tcMar>
              <w:top w:w="50" w:type="dxa"/>
              <w:left w:w="100" w:type="dxa"/>
            </w:tcMar>
            <w:vAlign w:val="center"/>
          </w:tcPr>
          <w:p w14:paraId="00000296">
            <w:pPr>
              <w:spacing w:after="0"/>
              <w:ind w:left="135"/>
              <w:rPr>
                <w:rFonts w:ascii="Times New Roman" w:hAnsi="Times New Roman" w:cs="Times New Roman"/>
              </w:rPr>
            </w:pPr>
          </w:p>
        </w:tc>
      </w:tr>
      <w:tr w14:paraId="6EAFF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297">
            <w:pPr>
              <w:spacing w:after="0"/>
              <w:rPr>
                <w:rFonts w:ascii="Times New Roman" w:hAnsi="Times New Roman" w:cs="Times New Roman"/>
              </w:rPr>
            </w:pPr>
            <w:r>
              <w:rPr>
                <w:rFonts w:ascii="Times New Roman" w:hAnsi="Times New Roman" w:cs="Times New Roman"/>
                <w:color w:val="000000"/>
                <w:sz w:val="24"/>
              </w:rPr>
              <w:t>17</w:t>
            </w:r>
          </w:p>
        </w:tc>
        <w:tc>
          <w:tcPr>
            <w:tcW w:w="4631" w:type="dxa"/>
            <w:tcMar>
              <w:top w:w="50" w:type="dxa"/>
              <w:left w:w="100" w:type="dxa"/>
            </w:tcMar>
            <w:vAlign w:val="center"/>
          </w:tcPr>
          <w:p w14:paraId="00000298">
            <w:pPr>
              <w:spacing w:after="0"/>
              <w:ind w:left="135"/>
              <w:rPr>
                <w:rFonts w:ascii="Times New Roman" w:hAnsi="Times New Roman" w:cs="Times New Roman"/>
              </w:rPr>
            </w:pPr>
            <w:r>
              <w:rPr>
                <w:rFonts w:ascii="Times New Roman" w:hAnsi="Times New Roman" w:cs="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s="Times New Roman"/>
                <w:color w:val="000000"/>
                <w:sz w:val="24"/>
              </w:rPr>
              <w:t>Мотив одиночества в лирике поэта, характер лирического героя</w:t>
            </w:r>
          </w:p>
        </w:tc>
        <w:tc>
          <w:tcPr>
            <w:tcW w:w="1284" w:type="dxa"/>
            <w:tcMar>
              <w:top w:w="50" w:type="dxa"/>
              <w:left w:w="100" w:type="dxa"/>
            </w:tcMar>
            <w:vAlign w:val="center"/>
          </w:tcPr>
          <w:p w14:paraId="00000299">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498" w:type="dxa"/>
            <w:tcMar>
              <w:top w:w="50" w:type="dxa"/>
              <w:left w:w="100" w:type="dxa"/>
            </w:tcMar>
            <w:vAlign w:val="center"/>
          </w:tcPr>
          <w:p w14:paraId="0000029A">
            <w:pPr>
              <w:spacing w:after="0"/>
              <w:ind w:left="135"/>
              <w:jc w:val="center"/>
              <w:rPr>
                <w:rFonts w:ascii="Times New Roman" w:hAnsi="Times New Roman" w:cs="Times New Roman"/>
              </w:rPr>
            </w:pPr>
          </w:p>
        </w:tc>
        <w:tc>
          <w:tcPr>
            <w:tcW w:w="1594" w:type="dxa"/>
            <w:tcMar>
              <w:top w:w="50" w:type="dxa"/>
              <w:left w:w="100" w:type="dxa"/>
            </w:tcMar>
            <w:vAlign w:val="center"/>
          </w:tcPr>
          <w:p w14:paraId="0000029B">
            <w:pPr>
              <w:spacing w:after="0"/>
              <w:ind w:left="135"/>
              <w:jc w:val="center"/>
              <w:rPr>
                <w:rFonts w:ascii="Times New Roman" w:hAnsi="Times New Roman" w:cs="Times New Roman"/>
              </w:rPr>
            </w:pPr>
          </w:p>
        </w:tc>
        <w:tc>
          <w:tcPr>
            <w:tcW w:w="1146" w:type="dxa"/>
            <w:tcMar>
              <w:top w:w="50" w:type="dxa"/>
              <w:left w:w="100" w:type="dxa"/>
            </w:tcMar>
            <w:vAlign w:val="center"/>
          </w:tcPr>
          <w:p w14:paraId="0000029C">
            <w:pPr>
              <w:spacing w:after="0"/>
              <w:ind w:left="135"/>
              <w:rPr>
                <w:rFonts w:hint="default" w:ascii="Times New Roman" w:hAnsi="Times New Roman" w:cs="Times New Roman"/>
                <w:lang w:val="ru-RU"/>
              </w:rPr>
            </w:pPr>
            <w:r>
              <w:rPr>
                <w:rFonts w:hint="default" w:ascii="Times New Roman" w:hAnsi="Times New Roman" w:cs="Times New Roman"/>
                <w:lang w:val="ru-RU"/>
              </w:rPr>
              <w:t>06.11</w:t>
            </w:r>
          </w:p>
        </w:tc>
        <w:tc>
          <w:tcPr>
            <w:tcW w:w="2871" w:type="dxa"/>
            <w:tcMar>
              <w:top w:w="50" w:type="dxa"/>
              <w:left w:w="100" w:type="dxa"/>
            </w:tcMar>
            <w:vAlign w:val="center"/>
          </w:tcPr>
          <w:p w14:paraId="0000029D">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"https://m.edsoo.ru/8bc3a5da"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a</w:t>
            </w:r>
            <w:r>
              <w:rPr>
                <w:rFonts w:ascii="Times New Roman" w:hAnsi="Times New Roman" w:cs="Times New Roman"/>
                <w:color w:val="0000FF"/>
                <w:u w:val="single"/>
                <w:lang w:val="ru-RU"/>
              </w:rPr>
              <w:t>5</w:t>
            </w:r>
            <w:r>
              <w:rPr>
                <w:rFonts w:ascii="Times New Roman" w:hAnsi="Times New Roman" w:cs="Times New Roman"/>
                <w:color w:val="0000FF"/>
                <w:u w:val="single"/>
              </w:rPr>
              <w:t>da</w:t>
            </w:r>
            <w:r>
              <w:rPr>
                <w:rFonts w:ascii="Times New Roman" w:hAnsi="Times New Roman" w:cs="Times New Roman"/>
                <w:lang w:val="ru-RU"/>
              </w:rPr>
              <w:fldChar w:fldCharType="end"/>
            </w:r>
          </w:p>
        </w:tc>
      </w:tr>
      <w:tr w14:paraId="7125FD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29E">
            <w:pPr>
              <w:spacing w:after="0"/>
              <w:rPr>
                <w:rFonts w:ascii="Times New Roman" w:hAnsi="Times New Roman" w:cs="Times New Roman"/>
              </w:rPr>
            </w:pPr>
            <w:r>
              <w:rPr>
                <w:rFonts w:ascii="Times New Roman" w:hAnsi="Times New Roman" w:cs="Times New Roman"/>
                <w:color w:val="000000"/>
                <w:sz w:val="24"/>
              </w:rPr>
              <w:t>18</w:t>
            </w:r>
          </w:p>
        </w:tc>
        <w:tc>
          <w:tcPr>
            <w:tcW w:w="4631" w:type="dxa"/>
            <w:tcMar>
              <w:top w:w="50" w:type="dxa"/>
              <w:left w:w="100" w:type="dxa"/>
            </w:tcMar>
            <w:vAlign w:val="center"/>
          </w:tcPr>
          <w:p w14:paraId="0000029F">
            <w:pPr>
              <w:spacing w:after="0"/>
              <w:ind w:left="135"/>
              <w:rPr>
                <w:rFonts w:ascii="Times New Roman" w:hAnsi="Times New Roman" w:cs="Times New Roman"/>
              </w:rPr>
            </w:pPr>
            <w:r>
              <w:rPr>
                <w:rFonts w:ascii="Times New Roman" w:hAnsi="Times New Roman" w:cs="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s="Times New Roman"/>
                <w:color w:val="000000"/>
                <w:sz w:val="24"/>
              </w:rPr>
              <w:t>Художественное своеобразие лирики поэта</w:t>
            </w:r>
          </w:p>
        </w:tc>
        <w:tc>
          <w:tcPr>
            <w:tcW w:w="1284" w:type="dxa"/>
            <w:tcMar>
              <w:top w:w="50" w:type="dxa"/>
              <w:left w:w="100" w:type="dxa"/>
            </w:tcMar>
            <w:vAlign w:val="center"/>
          </w:tcPr>
          <w:p w14:paraId="000002A0">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498" w:type="dxa"/>
            <w:tcMar>
              <w:top w:w="50" w:type="dxa"/>
              <w:left w:w="100" w:type="dxa"/>
            </w:tcMar>
            <w:vAlign w:val="center"/>
          </w:tcPr>
          <w:p w14:paraId="000002A1">
            <w:pPr>
              <w:spacing w:after="0"/>
              <w:ind w:left="135"/>
              <w:jc w:val="center"/>
              <w:rPr>
                <w:rFonts w:ascii="Times New Roman" w:hAnsi="Times New Roman" w:cs="Times New Roman"/>
              </w:rPr>
            </w:pPr>
          </w:p>
        </w:tc>
        <w:tc>
          <w:tcPr>
            <w:tcW w:w="1594" w:type="dxa"/>
            <w:tcMar>
              <w:top w:w="50" w:type="dxa"/>
              <w:left w:w="100" w:type="dxa"/>
            </w:tcMar>
            <w:vAlign w:val="center"/>
          </w:tcPr>
          <w:p w14:paraId="000002A2">
            <w:pPr>
              <w:spacing w:after="0"/>
              <w:ind w:left="135"/>
              <w:jc w:val="center"/>
              <w:rPr>
                <w:rFonts w:ascii="Times New Roman" w:hAnsi="Times New Roman" w:cs="Times New Roman"/>
              </w:rPr>
            </w:pPr>
          </w:p>
        </w:tc>
        <w:tc>
          <w:tcPr>
            <w:tcW w:w="1146" w:type="dxa"/>
            <w:tcMar>
              <w:top w:w="50" w:type="dxa"/>
              <w:left w:w="100" w:type="dxa"/>
            </w:tcMar>
            <w:vAlign w:val="center"/>
          </w:tcPr>
          <w:p w14:paraId="000002A3">
            <w:pPr>
              <w:spacing w:after="0"/>
              <w:ind w:left="135"/>
              <w:rPr>
                <w:rFonts w:hint="default" w:ascii="Times New Roman" w:hAnsi="Times New Roman" w:cs="Times New Roman"/>
                <w:lang w:val="ru-RU"/>
              </w:rPr>
            </w:pPr>
            <w:r>
              <w:rPr>
                <w:rFonts w:hint="default" w:ascii="Times New Roman" w:hAnsi="Times New Roman" w:cs="Times New Roman"/>
                <w:lang w:val="ru-RU"/>
              </w:rPr>
              <w:t>08.11</w:t>
            </w:r>
          </w:p>
        </w:tc>
        <w:tc>
          <w:tcPr>
            <w:tcW w:w="2871" w:type="dxa"/>
            <w:tcMar>
              <w:top w:w="50" w:type="dxa"/>
              <w:left w:w="100" w:type="dxa"/>
            </w:tcMar>
            <w:vAlign w:val="center"/>
          </w:tcPr>
          <w:p w14:paraId="000002A4">
            <w:pPr>
              <w:spacing w:after="0"/>
              <w:ind w:left="135"/>
              <w:rPr>
                <w:rFonts w:ascii="Times New Roman" w:hAnsi="Times New Roman" w:cs="Times New Roman"/>
              </w:rPr>
            </w:pPr>
          </w:p>
        </w:tc>
      </w:tr>
      <w:tr w14:paraId="332990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2A5">
            <w:pPr>
              <w:spacing w:after="0"/>
              <w:rPr>
                <w:rFonts w:ascii="Times New Roman" w:hAnsi="Times New Roman" w:cs="Times New Roman"/>
              </w:rPr>
            </w:pPr>
            <w:r>
              <w:rPr>
                <w:rFonts w:ascii="Times New Roman" w:hAnsi="Times New Roman" w:cs="Times New Roman"/>
                <w:color w:val="000000"/>
                <w:sz w:val="24"/>
              </w:rPr>
              <w:t>19</w:t>
            </w:r>
          </w:p>
        </w:tc>
        <w:tc>
          <w:tcPr>
            <w:tcW w:w="4631" w:type="dxa"/>
            <w:tcMar>
              <w:top w:w="50" w:type="dxa"/>
              <w:left w:w="100" w:type="dxa"/>
            </w:tcMar>
            <w:vAlign w:val="center"/>
          </w:tcPr>
          <w:p w14:paraId="000002A6">
            <w:pPr>
              <w:spacing w:after="0"/>
              <w:ind w:left="135"/>
              <w:rPr>
                <w:rFonts w:ascii="Times New Roman" w:hAnsi="Times New Roman" w:cs="Times New Roman"/>
              </w:rPr>
            </w:pPr>
            <w:r>
              <w:rPr>
                <w:rFonts w:ascii="Times New Roman" w:hAnsi="Times New Roman" w:cs="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s="Times New Roman"/>
                <w:color w:val="000000"/>
                <w:sz w:val="24"/>
              </w:rPr>
              <w:t>Особенности сюжета и композиции</w:t>
            </w:r>
          </w:p>
        </w:tc>
        <w:tc>
          <w:tcPr>
            <w:tcW w:w="1284" w:type="dxa"/>
            <w:tcMar>
              <w:top w:w="50" w:type="dxa"/>
              <w:left w:w="100" w:type="dxa"/>
            </w:tcMar>
            <w:vAlign w:val="center"/>
          </w:tcPr>
          <w:p w14:paraId="000002A7">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498" w:type="dxa"/>
            <w:tcMar>
              <w:top w:w="50" w:type="dxa"/>
              <w:left w:w="100" w:type="dxa"/>
            </w:tcMar>
            <w:vAlign w:val="center"/>
          </w:tcPr>
          <w:p w14:paraId="000002A8">
            <w:pPr>
              <w:spacing w:after="0"/>
              <w:ind w:left="135"/>
              <w:jc w:val="center"/>
              <w:rPr>
                <w:rFonts w:ascii="Times New Roman" w:hAnsi="Times New Roman" w:cs="Times New Roman"/>
              </w:rPr>
            </w:pPr>
          </w:p>
        </w:tc>
        <w:tc>
          <w:tcPr>
            <w:tcW w:w="1594" w:type="dxa"/>
            <w:tcMar>
              <w:top w:w="50" w:type="dxa"/>
              <w:left w:w="100" w:type="dxa"/>
            </w:tcMar>
            <w:vAlign w:val="center"/>
          </w:tcPr>
          <w:p w14:paraId="000002A9">
            <w:pPr>
              <w:spacing w:after="0"/>
              <w:ind w:left="135"/>
              <w:jc w:val="center"/>
              <w:rPr>
                <w:rFonts w:ascii="Times New Roman" w:hAnsi="Times New Roman" w:cs="Times New Roman"/>
              </w:rPr>
            </w:pPr>
          </w:p>
        </w:tc>
        <w:tc>
          <w:tcPr>
            <w:tcW w:w="1146" w:type="dxa"/>
            <w:tcMar>
              <w:top w:w="50" w:type="dxa"/>
              <w:left w:w="100" w:type="dxa"/>
            </w:tcMar>
            <w:vAlign w:val="center"/>
          </w:tcPr>
          <w:p w14:paraId="000002AA">
            <w:pPr>
              <w:spacing w:after="0"/>
              <w:ind w:left="135"/>
              <w:rPr>
                <w:rFonts w:hint="default" w:ascii="Times New Roman" w:hAnsi="Times New Roman" w:cs="Times New Roman"/>
                <w:lang w:val="ru-RU"/>
              </w:rPr>
            </w:pPr>
            <w:r>
              <w:rPr>
                <w:rFonts w:hint="default" w:ascii="Times New Roman" w:hAnsi="Times New Roman" w:cs="Times New Roman"/>
                <w:lang w:val="ru-RU"/>
              </w:rPr>
              <w:t>13.11</w:t>
            </w:r>
          </w:p>
        </w:tc>
        <w:tc>
          <w:tcPr>
            <w:tcW w:w="2871" w:type="dxa"/>
            <w:tcMar>
              <w:top w:w="50" w:type="dxa"/>
              <w:left w:w="100" w:type="dxa"/>
            </w:tcMar>
            <w:vAlign w:val="center"/>
          </w:tcPr>
          <w:p w14:paraId="000002AB">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"https://m.edsoo.ru/8bc3a6f2"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a</w:t>
            </w:r>
            <w:r>
              <w:rPr>
                <w:rFonts w:ascii="Times New Roman" w:hAnsi="Times New Roman" w:cs="Times New Roman"/>
                <w:color w:val="0000FF"/>
                <w:u w:val="single"/>
                <w:lang w:val="ru-RU"/>
              </w:rPr>
              <w:t>6</w:t>
            </w:r>
            <w:r>
              <w:rPr>
                <w:rFonts w:ascii="Times New Roman" w:hAnsi="Times New Roman" w:cs="Times New Roman"/>
                <w:color w:val="0000FF"/>
                <w:u w:val="single"/>
              </w:rPr>
              <w:t>f</w:t>
            </w:r>
            <w:r>
              <w:rPr>
                <w:rFonts w:ascii="Times New Roman" w:hAnsi="Times New Roman" w:cs="Times New Roman"/>
                <w:color w:val="0000FF"/>
                <w:u w:val="single"/>
                <w:lang w:val="ru-RU"/>
              </w:rPr>
              <w:t>2</w:t>
            </w:r>
            <w:r>
              <w:rPr>
                <w:rFonts w:ascii="Times New Roman" w:hAnsi="Times New Roman" w:cs="Times New Roman"/>
                <w:lang w:val="ru-RU"/>
              </w:rPr>
              <w:fldChar w:fldCharType="end"/>
            </w:r>
          </w:p>
        </w:tc>
      </w:tr>
      <w:tr w14:paraId="0F6F2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2AC">
            <w:pPr>
              <w:spacing w:after="0"/>
              <w:rPr>
                <w:rFonts w:ascii="Times New Roman" w:hAnsi="Times New Roman" w:cs="Times New Roman"/>
              </w:rPr>
            </w:pPr>
            <w:r>
              <w:rPr>
                <w:rFonts w:ascii="Times New Roman" w:hAnsi="Times New Roman" w:cs="Times New Roman"/>
                <w:color w:val="000000"/>
                <w:sz w:val="24"/>
              </w:rPr>
              <w:t>20</w:t>
            </w:r>
          </w:p>
        </w:tc>
        <w:tc>
          <w:tcPr>
            <w:tcW w:w="4631" w:type="dxa"/>
            <w:tcMar>
              <w:top w:w="50" w:type="dxa"/>
              <w:left w:w="100" w:type="dxa"/>
            </w:tcMar>
            <w:vAlign w:val="center"/>
          </w:tcPr>
          <w:p w14:paraId="000002AD">
            <w:pPr>
              <w:spacing w:after="0"/>
              <w:ind w:left="135"/>
              <w:rPr>
                <w:rFonts w:ascii="Times New Roman" w:hAnsi="Times New Roman" w:cs="Times New Roman"/>
                <w:lang w:val="ru-RU"/>
              </w:rPr>
            </w:pPr>
            <w:r>
              <w:rPr>
                <w:rFonts w:ascii="Times New Roman" w:hAnsi="Times New Roman" w:cs="Times New Roman"/>
                <w:color w:val="000000"/>
                <w:sz w:val="24"/>
                <w:lang w:val="ru-RU"/>
              </w:rPr>
              <w:t>М.Ю. Лермонтов. Поэма "Мцыри": тематика, проблематика, идея, своеобразие конфликта.</w:t>
            </w:r>
          </w:p>
        </w:tc>
        <w:tc>
          <w:tcPr>
            <w:tcW w:w="1284" w:type="dxa"/>
            <w:tcMar>
              <w:top w:w="50" w:type="dxa"/>
              <w:left w:w="100" w:type="dxa"/>
            </w:tcMar>
            <w:vAlign w:val="center"/>
          </w:tcPr>
          <w:p w14:paraId="000002AE">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498" w:type="dxa"/>
            <w:tcMar>
              <w:top w:w="50" w:type="dxa"/>
              <w:left w:w="100" w:type="dxa"/>
            </w:tcMar>
            <w:vAlign w:val="center"/>
          </w:tcPr>
          <w:p w14:paraId="000002AF">
            <w:pPr>
              <w:spacing w:after="0"/>
              <w:ind w:left="135"/>
              <w:jc w:val="center"/>
              <w:rPr>
                <w:rFonts w:ascii="Times New Roman" w:hAnsi="Times New Roman" w:cs="Times New Roman"/>
              </w:rPr>
            </w:pPr>
          </w:p>
        </w:tc>
        <w:tc>
          <w:tcPr>
            <w:tcW w:w="1594" w:type="dxa"/>
            <w:tcMar>
              <w:top w:w="50" w:type="dxa"/>
              <w:left w:w="100" w:type="dxa"/>
            </w:tcMar>
            <w:vAlign w:val="center"/>
          </w:tcPr>
          <w:p w14:paraId="000002B0">
            <w:pPr>
              <w:spacing w:after="0"/>
              <w:ind w:left="135"/>
              <w:jc w:val="center"/>
              <w:rPr>
                <w:rFonts w:ascii="Times New Roman" w:hAnsi="Times New Roman" w:cs="Times New Roman"/>
              </w:rPr>
            </w:pPr>
          </w:p>
        </w:tc>
        <w:tc>
          <w:tcPr>
            <w:tcW w:w="1146" w:type="dxa"/>
            <w:tcMar>
              <w:top w:w="50" w:type="dxa"/>
              <w:left w:w="100" w:type="dxa"/>
            </w:tcMar>
            <w:vAlign w:val="center"/>
          </w:tcPr>
          <w:p w14:paraId="000002B1">
            <w:pPr>
              <w:spacing w:after="0"/>
              <w:ind w:left="135"/>
              <w:rPr>
                <w:rFonts w:hint="default" w:ascii="Times New Roman" w:hAnsi="Times New Roman" w:cs="Times New Roman"/>
                <w:lang w:val="ru-RU"/>
              </w:rPr>
            </w:pPr>
            <w:r>
              <w:rPr>
                <w:rFonts w:hint="default" w:ascii="Times New Roman" w:hAnsi="Times New Roman" w:cs="Times New Roman"/>
                <w:lang w:val="ru-RU"/>
              </w:rPr>
              <w:t>15.11</w:t>
            </w:r>
          </w:p>
        </w:tc>
        <w:tc>
          <w:tcPr>
            <w:tcW w:w="2871" w:type="dxa"/>
            <w:tcMar>
              <w:top w:w="50" w:type="dxa"/>
              <w:left w:w="100" w:type="dxa"/>
            </w:tcMar>
            <w:vAlign w:val="center"/>
          </w:tcPr>
          <w:p w14:paraId="000002B2">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"https://m.edsoo.ru/8bc3a7f6"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a</w:t>
            </w:r>
            <w:r>
              <w:rPr>
                <w:rFonts w:ascii="Times New Roman" w:hAnsi="Times New Roman" w:cs="Times New Roman"/>
                <w:color w:val="0000FF"/>
                <w:u w:val="single"/>
                <w:lang w:val="ru-RU"/>
              </w:rPr>
              <w:t>7</w:t>
            </w:r>
            <w:r>
              <w:rPr>
                <w:rFonts w:ascii="Times New Roman" w:hAnsi="Times New Roman" w:cs="Times New Roman"/>
                <w:color w:val="0000FF"/>
                <w:u w:val="single"/>
              </w:rPr>
              <w:t>f</w:t>
            </w:r>
            <w:r>
              <w:rPr>
                <w:rFonts w:ascii="Times New Roman" w:hAnsi="Times New Roman" w:cs="Times New Roman"/>
                <w:color w:val="0000FF"/>
                <w:u w:val="single"/>
                <w:lang w:val="ru-RU"/>
              </w:rPr>
              <w:t>6</w:t>
            </w:r>
            <w:r>
              <w:rPr>
                <w:rFonts w:ascii="Times New Roman" w:hAnsi="Times New Roman" w:cs="Times New Roman"/>
                <w:lang w:val="ru-RU"/>
              </w:rPr>
              <w:fldChar w:fldCharType="end"/>
            </w:r>
          </w:p>
        </w:tc>
      </w:tr>
      <w:tr w14:paraId="2380B2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2B3">
            <w:pPr>
              <w:spacing w:after="0"/>
              <w:rPr>
                <w:rFonts w:ascii="Times New Roman" w:hAnsi="Times New Roman" w:cs="Times New Roman"/>
              </w:rPr>
            </w:pPr>
            <w:r>
              <w:rPr>
                <w:rFonts w:ascii="Times New Roman" w:hAnsi="Times New Roman" w:cs="Times New Roman"/>
                <w:color w:val="000000"/>
                <w:sz w:val="24"/>
              </w:rPr>
              <w:t>21</w:t>
            </w:r>
          </w:p>
        </w:tc>
        <w:tc>
          <w:tcPr>
            <w:tcW w:w="4631" w:type="dxa"/>
            <w:tcMar>
              <w:top w:w="50" w:type="dxa"/>
              <w:left w:w="100" w:type="dxa"/>
            </w:tcMar>
            <w:vAlign w:val="center"/>
          </w:tcPr>
          <w:p w14:paraId="000002B4">
            <w:pPr>
              <w:spacing w:after="0"/>
              <w:ind w:left="135"/>
              <w:rPr>
                <w:rFonts w:ascii="Times New Roman" w:hAnsi="Times New Roman" w:cs="Times New Roman"/>
                <w:lang w:val="ru-RU"/>
              </w:rPr>
            </w:pPr>
            <w:r>
              <w:rPr>
                <w:rFonts w:ascii="Times New Roman" w:hAnsi="Times New Roman" w:cs="Times New Roman"/>
                <w:color w:val="000000"/>
                <w:sz w:val="24"/>
                <w:lang w:val="ru-RU"/>
              </w:rPr>
              <w:t>М.Ю. Лермонтов. Поэма "Мцыри": особенности характера героя, художественные средства его создания.</w:t>
            </w:r>
          </w:p>
        </w:tc>
        <w:tc>
          <w:tcPr>
            <w:tcW w:w="1284" w:type="dxa"/>
            <w:tcMar>
              <w:top w:w="50" w:type="dxa"/>
              <w:left w:w="100" w:type="dxa"/>
            </w:tcMar>
            <w:vAlign w:val="center"/>
          </w:tcPr>
          <w:p w14:paraId="000002B5">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498" w:type="dxa"/>
            <w:tcMar>
              <w:top w:w="50" w:type="dxa"/>
              <w:left w:w="100" w:type="dxa"/>
            </w:tcMar>
            <w:vAlign w:val="center"/>
          </w:tcPr>
          <w:p w14:paraId="000002B6">
            <w:pPr>
              <w:spacing w:after="0"/>
              <w:ind w:left="135"/>
              <w:jc w:val="center"/>
              <w:rPr>
                <w:rFonts w:ascii="Times New Roman" w:hAnsi="Times New Roman" w:cs="Times New Roman"/>
              </w:rPr>
            </w:pPr>
          </w:p>
        </w:tc>
        <w:tc>
          <w:tcPr>
            <w:tcW w:w="1594" w:type="dxa"/>
            <w:tcMar>
              <w:top w:w="50" w:type="dxa"/>
              <w:left w:w="100" w:type="dxa"/>
            </w:tcMar>
            <w:vAlign w:val="center"/>
          </w:tcPr>
          <w:p w14:paraId="000002B7">
            <w:pPr>
              <w:spacing w:after="0"/>
              <w:ind w:left="135"/>
              <w:jc w:val="center"/>
              <w:rPr>
                <w:rFonts w:ascii="Times New Roman" w:hAnsi="Times New Roman" w:cs="Times New Roman"/>
              </w:rPr>
            </w:pPr>
          </w:p>
        </w:tc>
        <w:tc>
          <w:tcPr>
            <w:tcW w:w="1146" w:type="dxa"/>
            <w:tcMar>
              <w:top w:w="50" w:type="dxa"/>
              <w:left w:w="100" w:type="dxa"/>
            </w:tcMar>
            <w:vAlign w:val="center"/>
          </w:tcPr>
          <w:p w14:paraId="000002B8">
            <w:pPr>
              <w:spacing w:after="0"/>
              <w:ind w:left="135"/>
              <w:rPr>
                <w:rFonts w:hint="default" w:ascii="Times New Roman" w:hAnsi="Times New Roman" w:cs="Times New Roman"/>
                <w:lang w:val="ru-RU"/>
              </w:rPr>
            </w:pPr>
            <w:r>
              <w:rPr>
                <w:rFonts w:hint="default" w:ascii="Times New Roman" w:hAnsi="Times New Roman" w:cs="Times New Roman"/>
                <w:lang w:val="ru-RU"/>
              </w:rPr>
              <w:t>20.11</w:t>
            </w:r>
          </w:p>
        </w:tc>
        <w:tc>
          <w:tcPr>
            <w:tcW w:w="2871" w:type="dxa"/>
            <w:tcMar>
              <w:top w:w="50" w:type="dxa"/>
              <w:left w:w="100" w:type="dxa"/>
            </w:tcMar>
            <w:vAlign w:val="center"/>
          </w:tcPr>
          <w:p w14:paraId="000002B9">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"https://m.edsoo.ru/8bc3a922"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a</w:t>
            </w:r>
            <w:r>
              <w:rPr>
                <w:rFonts w:ascii="Times New Roman" w:hAnsi="Times New Roman" w:cs="Times New Roman"/>
                <w:color w:val="0000FF"/>
                <w:u w:val="single"/>
                <w:lang w:val="ru-RU"/>
              </w:rPr>
              <w:t>922</w:t>
            </w:r>
            <w:r>
              <w:rPr>
                <w:rFonts w:ascii="Times New Roman" w:hAnsi="Times New Roman" w:cs="Times New Roman"/>
                <w:lang w:val="ru-RU"/>
              </w:rPr>
              <w:fldChar w:fldCharType="end"/>
            </w:r>
          </w:p>
        </w:tc>
      </w:tr>
      <w:tr w14:paraId="321E2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2BA">
            <w:pPr>
              <w:spacing w:after="0"/>
              <w:rPr>
                <w:rFonts w:ascii="Times New Roman" w:hAnsi="Times New Roman" w:cs="Times New Roman"/>
              </w:rPr>
            </w:pPr>
            <w:r>
              <w:rPr>
                <w:rFonts w:ascii="Times New Roman" w:hAnsi="Times New Roman" w:cs="Times New Roman"/>
                <w:color w:val="000000"/>
                <w:sz w:val="24"/>
              </w:rPr>
              <w:t>22</w:t>
            </w:r>
          </w:p>
        </w:tc>
        <w:tc>
          <w:tcPr>
            <w:tcW w:w="4631" w:type="dxa"/>
            <w:tcMar>
              <w:top w:w="50" w:type="dxa"/>
              <w:left w:w="100" w:type="dxa"/>
            </w:tcMar>
            <w:vAlign w:val="center"/>
          </w:tcPr>
          <w:p w14:paraId="000002BB">
            <w:pPr>
              <w:spacing w:after="0"/>
              <w:ind w:left="135"/>
              <w:rPr>
                <w:rFonts w:ascii="Times New Roman" w:hAnsi="Times New Roman" w:cs="Times New Roman"/>
                <w:lang w:val="ru-RU"/>
              </w:rPr>
            </w:pPr>
            <w:r>
              <w:rPr>
                <w:rFonts w:ascii="Times New Roman" w:hAnsi="Times New Roman" w:cs="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284" w:type="dxa"/>
            <w:tcMar>
              <w:top w:w="50" w:type="dxa"/>
              <w:left w:w="100" w:type="dxa"/>
            </w:tcMar>
            <w:vAlign w:val="center"/>
          </w:tcPr>
          <w:p w14:paraId="000002BC">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498" w:type="dxa"/>
            <w:tcMar>
              <w:top w:w="50" w:type="dxa"/>
              <w:left w:w="100" w:type="dxa"/>
            </w:tcMar>
            <w:vAlign w:val="center"/>
          </w:tcPr>
          <w:p w14:paraId="000002BD">
            <w:pPr>
              <w:spacing w:after="0"/>
              <w:ind w:left="135"/>
              <w:jc w:val="center"/>
              <w:rPr>
                <w:rFonts w:ascii="Times New Roman" w:hAnsi="Times New Roman" w:cs="Times New Roman"/>
              </w:rPr>
            </w:pPr>
          </w:p>
        </w:tc>
        <w:tc>
          <w:tcPr>
            <w:tcW w:w="1594" w:type="dxa"/>
            <w:tcMar>
              <w:top w:w="50" w:type="dxa"/>
              <w:left w:w="100" w:type="dxa"/>
            </w:tcMar>
            <w:vAlign w:val="center"/>
          </w:tcPr>
          <w:p w14:paraId="000002BE">
            <w:pPr>
              <w:spacing w:after="0"/>
              <w:ind w:left="135"/>
              <w:jc w:val="center"/>
              <w:rPr>
                <w:rFonts w:ascii="Times New Roman" w:hAnsi="Times New Roman" w:cs="Times New Roman"/>
              </w:rPr>
            </w:pPr>
          </w:p>
        </w:tc>
        <w:tc>
          <w:tcPr>
            <w:tcW w:w="1146" w:type="dxa"/>
            <w:tcMar>
              <w:top w:w="50" w:type="dxa"/>
              <w:left w:w="100" w:type="dxa"/>
            </w:tcMar>
            <w:vAlign w:val="center"/>
          </w:tcPr>
          <w:p w14:paraId="000002BF">
            <w:pPr>
              <w:spacing w:after="0"/>
              <w:ind w:left="135"/>
              <w:rPr>
                <w:rFonts w:hint="default" w:ascii="Times New Roman" w:hAnsi="Times New Roman" w:cs="Times New Roman"/>
                <w:lang w:val="ru-RU"/>
              </w:rPr>
            </w:pPr>
            <w:r>
              <w:rPr>
                <w:rFonts w:hint="default" w:ascii="Times New Roman" w:hAnsi="Times New Roman" w:cs="Times New Roman"/>
                <w:lang w:val="ru-RU"/>
              </w:rPr>
              <w:t>22.11</w:t>
            </w:r>
          </w:p>
        </w:tc>
        <w:tc>
          <w:tcPr>
            <w:tcW w:w="2871" w:type="dxa"/>
            <w:tcMar>
              <w:top w:w="50" w:type="dxa"/>
              <w:left w:w="100" w:type="dxa"/>
            </w:tcMar>
            <w:vAlign w:val="center"/>
          </w:tcPr>
          <w:p w14:paraId="000002C0">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"https://m.edsoo.ru/8bc3aa58"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aa</w:t>
            </w:r>
            <w:r>
              <w:rPr>
                <w:rFonts w:ascii="Times New Roman" w:hAnsi="Times New Roman" w:cs="Times New Roman"/>
                <w:color w:val="0000FF"/>
                <w:u w:val="single"/>
                <w:lang w:val="ru-RU"/>
              </w:rPr>
              <w:t>58</w:t>
            </w:r>
            <w:r>
              <w:rPr>
                <w:rFonts w:ascii="Times New Roman" w:hAnsi="Times New Roman" w:cs="Times New Roman"/>
                <w:lang w:val="ru-RU"/>
              </w:rPr>
              <w:fldChar w:fldCharType="end"/>
            </w:r>
          </w:p>
        </w:tc>
      </w:tr>
      <w:tr w14:paraId="183451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2C1">
            <w:pPr>
              <w:spacing w:after="0"/>
              <w:rPr>
                <w:rFonts w:ascii="Times New Roman" w:hAnsi="Times New Roman" w:cs="Times New Roman"/>
              </w:rPr>
            </w:pPr>
            <w:r>
              <w:rPr>
                <w:rFonts w:ascii="Times New Roman" w:hAnsi="Times New Roman" w:cs="Times New Roman"/>
                <w:color w:val="000000"/>
                <w:sz w:val="24"/>
              </w:rPr>
              <w:t>23</w:t>
            </w:r>
          </w:p>
        </w:tc>
        <w:tc>
          <w:tcPr>
            <w:tcW w:w="4631" w:type="dxa"/>
            <w:tcMar>
              <w:top w:w="50" w:type="dxa"/>
              <w:left w:w="100" w:type="dxa"/>
            </w:tcMar>
            <w:vAlign w:val="center"/>
          </w:tcPr>
          <w:p w14:paraId="000002C2">
            <w:pPr>
              <w:spacing w:after="0"/>
              <w:ind w:left="135"/>
              <w:rPr>
                <w:rFonts w:ascii="Times New Roman" w:hAnsi="Times New Roman" w:cs="Times New Roman"/>
                <w:lang w:val="ru-RU"/>
              </w:rPr>
            </w:pPr>
            <w:r>
              <w:rPr>
                <w:rFonts w:ascii="Times New Roman" w:hAnsi="Times New Roman" w:cs="Times New Roman"/>
                <w:color w:val="000000"/>
                <w:sz w:val="24"/>
                <w:lang w:val="ru-RU"/>
              </w:rPr>
              <w:t>Н.В. Гоголь. Повесть "Шинель": тема, идея, особенности конфликта</w:t>
            </w:r>
          </w:p>
        </w:tc>
        <w:tc>
          <w:tcPr>
            <w:tcW w:w="1284" w:type="dxa"/>
            <w:tcMar>
              <w:top w:w="50" w:type="dxa"/>
              <w:left w:w="100" w:type="dxa"/>
            </w:tcMar>
            <w:vAlign w:val="center"/>
          </w:tcPr>
          <w:p w14:paraId="000002C3">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498" w:type="dxa"/>
            <w:tcMar>
              <w:top w:w="50" w:type="dxa"/>
              <w:left w:w="100" w:type="dxa"/>
            </w:tcMar>
            <w:vAlign w:val="center"/>
          </w:tcPr>
          <w:p w14:paraId="000002C4">
            <w:pPr>
              <w:spacing w:after="0"/>
              <w:ind w:left="135"/>
              <w:jc w:val="center"/>
              <w:rPr>
                <w:rFonts w:ascii="Times New Roman" w:hAnsi="Times New Roman" w:cs="Times New Roman"/>
              </w:rPr>
            </w:pPr>
          </w:p>
        </w:tc>
        <w:tc>
          <w:tcPr>
            <w:tcW w:w="1594" w:type="dxa"/>
            <w:tcMar>
              <w:top w:w="50" w:type="dxa"/>
              <w:left w:w="100" w:type="dxa"/>
            </w:tcMar>
            <w:vAlign w:val="center"/>
          </w:tcPr>
          <w:p w14:paraId="000002C5">
            <w:pPr>
              <w:spacing w:after="0"/>
              <w:ind w:left="135"/>
              <w:jc w:val="center"/>
              <w:rPr>
                <w:rFonts w:ascii="Times New Roman" w:hAnsi="Times New Roman" w:cs="Times New Roman"/>
              </w:rPr>
            </w:pPr>
          </w:p>
        </w:tc>
        <w:tc>
          <w:tcPr>
            <w:tcW w:w="1146" w:type="dxa"/>
            <w:tcMar>
              <w:top w:w="50" w:type="dxa"/>
              <w:left w:w="100" w:type="dxa"/>
            </w:tcMar>
            <w:vAlign w:val="center"/>
          </w:tcPr>
          <w:p w14:paraId="000002C6">
            <w:pPr>
              <w:spacing w:after="0"/>
              <w:ind w:left="135"/>
              <w:rPr>
                <w:rFonts w:hint="default" w:ascii="Times New Roman" w:hAnsi="Times New Roman" w:cs="Times New Roman"/>
                <w:lang w:val="ru-RU"/>
              </w:rPr>
            </w:pPr>
            <w:r>
              <w:rPr>
                <w:rFonts w:hint="default" w:ascii="Times New Roman" w:hAnsi="Times New Roman" w:cs="Times New Roman"/>
                <w:lang w:val="ru-RU"/>
              </w:rPr>
              <w:t>27.11</w:t>
            </w:r>
          </w:p>
        </w:tc>
        <w:tc>
          <w:tcPr>
            <w:tcW w:w="2871" w:type="dxa"/>
            <w:tcMar>
              <w:top w:w="50" w:type="dxa"/>
              <w:left w:w="100" w:type="dxa"/>
            </w:tcMar>
            <w:vAlign w:val="center"/>
          </w:tcPr>
          <w:p w14:paraId="000002C7">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"https://m.edsoo.ru/8bc3b6ba"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b</w:t>
            </w:r>
            <w:r>
              <w:rPr>
                <w:rFonts w:ascii="Times New Roman" w:hAnsi="Times New Roman" w:cs="Times New Roman"/>
                <w:color w:val="0000FF"/>
                <w:u w:val="single"/>
                <w:lang w:val="ru-RU"/>
              </w:rPr>
              <w:t>6</w:t>
            </w:r>
            <w:r>
              <w:rPr>
                <w:rFonts w:ascii="Times New Roman" w:hAnsi="Times New Roman" w:cs="Times New Roman"/>
                <w:color w:val="0000FF"/>
                <w:u w:val="single"/>
              </w:rPr>
              <w:t>ba</w:t>
            </w:r>
            <w:r>
              <w:rPr>
                <w:rFonts w:ascii="Times New Roman" w:hAnsi="Times New Roman" w:cs="Times New Roman"/>
                <w:lang w:val="ru-RU"/>
              </w:rPr>
              <w:fldChar w:fldCharType="end"/>
            </w:r>
          </w:p>
        </w:tc>
      </w:tr>
      <w:tr w14:paraId="2A9EF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2C8">
            <w:pPr>
              <w:spacing w:after="0"/>
              <w:rPr>
                <w:rFonts w:ascii="Times New Roman" w:hAnsi="Times New Roman" w:cs="Times New Roman"/>
              </w:rPr>
            </w:pPr>
            <w:r>
              <w:rPr>
                <w:rFonts w:ascii="Times New Roman" w:hAnsi="Times New Roman" w:cs="Times New Roman"/>
                <w:color w:val="000000"/>
                <w:sz w:val="24"/>
              </w:rPr>
              <w:t>24</w:t>
            </w:r>
          </w:p>
        </w:tc>
        <w:tc>
          <w:tcPr>
            <w:tcW w:w="4631" w:type="dxa"/>
            <w:tcMar>
              <w:top w:w="50" w:type="dxa"/>
              <w:left w:w="100" w:type="dxa"/>
            </w:tcMar>
            <w:vAlign w:val="center"/>
          </w:tcPr>
          <w:p w14:paraId="000002C9">
            <w:pPr>
              <w:spacing w:after="0"/>
              <w:ind w:left="135"/>
              <w:rPr>
                <w:rFonts w:ascii="Times New Roman" w:hAnsi="Times New Roman" w:cs="Times New Roman"/>
              </w:rPr>
            </w:pPr>
            <w:r>
              <w:rPr>
                <w:rFonts w:ascii="Times New Roman" w:hAnsi="Times New Roman" w:cs="Times New Roman"/>
                <w:color w:val="000000"/>
                <w:sz w:val="24"/>
                <w:lang w:val="ru-RU"/>
              </w:rPr>
              <w:t xml:space="preserve">Н.В. Гоголь. Повесть "Шинель": социально-нравственная проблематика. </w:t>
            </w:r>
            <w:r>
              <w:rPr>
                <w:rFonts w:ascii="Times New Roman" w:hAnsi="Times New Roman" w:cs="Times New Roman"/>
                <w:color w:val="000000"/>
                <w:sz w:val="24"/>
              </w:rPr>
              <w:t>Образ маленького человека. Смысл финала</w:t>
            </w:r>
          </w:p>
        </w:tc>
        <w:tc>
          <w:tcPr>
            <w:tcW w:w="1284" w:type="dxa"/>
            <w:tcMar>
              <w:top w:w="50" w:type="dxa"/>
              <w:left w:w="100" w:type="dxa"/>
            </w:tcMar>
            <w:vAlign w:val="center"/>
          </w:tcPr>
          <w:p w14:paraId="000002CA">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498" w:type="dxa"/>
            <w:tcMar>
              <w:top w:w="50" w:type="dxa"/>
              <w:left w:w="100" w:type="dxa"/>
            </w:tcMar>
            <w:vAlign w:val="center"/>
          </w:tcPr>
          <w:p w14:paraId="000002CB">
            <w:pPr>
              <w:spacing w:after="0"/>
              <w:ind w:left="135"/>
              <w:jc w:val="center"/>
              <w:rPr>
                <w:rFonts w:ascii="Times New Roman" w:hAnsi="Times New Roman" w:cs="Times New Roman"/>
              </w:rPr>
            </w:pPr>
          </w:p>
        </w:tc>
        <w:tc>
          <w:tcPr>
            <w:tcW w:w="1594" w:type="dxa"/>
            <w:tcMar>
              <w:top w:w="50" w:type="dxa"/>
              <w:left w:w="100" w:type="dxa"/>
            </w:tcMar>
            <w:vAlign w:val="center"/>
          </w:tcPr>
          <w:p w14:paraId="000002CC">
            <w:pPr>
              <w:spacing w:after="0"/>
              <w:ind w:left="135"/>
              <w:jc w:val="center"/>
              <w:rPr>
                <w:rFonts w:ascii="Times New Roman" w:hAnsi="Times New Roman" w:cs="Times New Roman"/>
              </w:rPr>
            </w:pPr>
          </w:p>
        </w:tc>
        <w:tc>
          <w:tcPr>
            <w:tcW w:w="1146" w:type="dxa"/>
            <w:tcMar>
              <w:top w:w="50" w:type="dxa"/>
              <w:left w:w="100" w:type="dxa"/>
            </w:tcMar>
            <w:vAlign w:val="center"/>
          </w:tcPr>
          <w:p w14:paraId="000002CD">
            <w:pPr>
              <w:spacing w:after="0"/>
              <w:ind w:left="135"/>
              <w:rPr>
                <w:rFonts w:hint="default" w:ascii="Times New Roman" w:hAnsi="Times New Roman" w:cs="Times New Roman"/>
                <w:lang w:val="ru-RU"/>
              </w:rPr>
            </w:pPr>
            <w:r>
              <w:rPr>
                <w:rFonts w:hint="default" w:ascii="Times New Roman" w:hAnsi="Times New Roman" w:cs="Times New Roman"/>
                <w:lang w:val="ru-RU"/>
              </w:rPr>
              <w:t>29.11</w:t>
            </w:r>
          </w:p>
        </w:tc>
        <w:tc>
          <w:tcPr>
            <w:tcW w:w="2871" w:type="dxa"/>
            <w:tcMar>
              <w:top w:w="50" w:type="dxa"/>
              <w:left w:w="100" w:type="dxa"/>
            </w:tcMar>
            <w:vAlign w:val="center"/>
          </w:tcPr>
          <w:p w14:paraId="000002CE">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"https://m.edsoo.ru/8bc3b7dc"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b</w:t>
            </w:r>
            <w:r>
              <w:rPr>
                <w:rFonts w:ascii="Times New Roman" w:hAnsi="Times New Roman" w:cs="Times New Roman"/>
                <w:color w:val="0000FF"/>
                <w:u w:val="single"/>
                <w:lang w:val="ru-RU"/>
              </w:rPr>
              <w:t>7</w:t>
            </w:r>
            <w:r>
              <w:rPr>
                <w:rFonts w:ascii="Times New Roman" w:hAnsi="Times New Roman" w:cs="Times New Roman"/>
                <w:color w:val="0000FF"/>
                <w:u w:val="single"/>
              </w:rPr>
              <w:t>dc</w:t>
            </w:r>
            <w:r>
              <w:rPr>
                <w:rFonts w:ascii="Times New Roman" w:hAnsi="Times New Roman" w:cs="Times New Roman"/>
                <w:lang w:val="ru-RU"/>
              </w:rPr>
              <w:fldChar w:fldCharType="end"/>
            </w:r>
          </w:p>
        </w:tc>
      </w:tr>
      <w:tr w14:paraId="551068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2CF">
            <w:pPr>
              <w:spacing w:after="0"/>
              <w:rPr>
                <w:rFonts w:ascii="Times New Roman" w:hAnsi="Times New Roman" w:cs="Times New Roman"/>
              </w:rPr>
            </w:pPr>
            <w:r>
              <w:rPr>
                <w:rFonts w:ascii="Times New Roman" w:hAnsi="Times New Roman" w:cs="Times New Roman"/>
                <w:color w:val="000000"/>
                <w:sz w:val="24"/>
              </w:rPr>
              <w:t>25</w:t>
            </w:r>
          </w:p>
        </w:tc>
        <w:tc>
          <w:tcPr>
            <w:tcW w:w="4631" w:type="dxa"/>
            <w:tcMar>
              <w:top w:w="50" w:type="dxa"/>
              <w:left w:w="100" w:type="dxa"/>
            </w:tcMar>
            <w:vAlign w:val="center"/>
          </w:tcPr>
          <w:p w14:paraId="000002D0">
            <w:pPr>
              <w:spacing w:after="0"/>
              <w:ind w:left="135"/>
              <w:rPr>
                <w:rFonts w:ascii="Times New Roman" w:hAnsi="Times New Roman" w:cs="Times New Roman"/>
              </w:rPr>
            </w:pPr>
            <w:r>
              <w:rPr>
                <w:rFonts w:ascii="Times New Roman" w:hAnsi="Times New Roman" w:cs="Times New Roman"/>
                <w:color w:val="000000"/>
                <w:sz w:val="24"/>
                <w:lang w:val="ru-RU"/>
              </w:rPr>
              <w:t xml:space="preserve">Н.В. Гоголь. Комедия "Резизор": история создания. </w:t>
            </w:r>
            <w:r>
              <w:rPr>
                <w:rFonts w:ascii="Times New Roman" w:hAnsi="Times New Roman" w:cs="Times New Roman"/>
                <w:color w:val="000000"/>
                <w:sz w:val="24"/>
              </w:rPr>
              <w:t>Сюжет, композиция, особенности конфликта</w:t>
            </w:r>
          </w:p>
        </w:tc>
        <w:tc>
          <w:tcPr>
            <w:tcW w:w="1284" w:type="dxa"/>
            <w:tcMar>
              <w:top w:w="50" w:type="dxa"/>
              <w:left w:w="100" w:type="dxa"/>
            </w:tcMar>
            <w:vAlign w:val="center"/>
          </w:tcPr>
          <w:p w14:paraId="000002D1">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498" w:type="dxa"/>
            <w:tcMar>
              <w:top w:w="50" w:type="dxa"/>
              <w:left w:w="100" w:type="dxa"/>
            </w:tcMar>
            <w:vAlign w:val="center"/>
          </w:tcPr>
          <w:p w14:paraId="000002D2">
            <w:pPr>
              <w:spacing w:after="0"/>
              <w:ind w:left="135"/>
              <w:jc w:val="center"/>
              <w:rPr>
                <w:rFonts w:ascii="Times New Roman" w:hAnsi="Times New Roman" w:cs="Times New Roman"/>
              </w:rPr>
            </w:pPr>
          </w:p>
        </w:tc>
        <w:tc>
          <w:tcPr>
            <w:tcW w:w="1594" w:type="dxa"/>
            <w:tcMar>
              <w:top w:w="50" w:type="dxa"/>
              <w:left w:w="100" w:type="dxa"/>
            </w:tcMar>
            <w:vAlign w:val="center"/>
          </w:tcPr>
          <w:p w14:paraId="000002D3">
            <w:pPr>
              <w:spacing w:after="0"/>
              <w:ind w:left="135"/>
              <w:jc w:val="center"/>
              <w:rPr>
                <w:rFonts w:ascii="Times New Roman" w:hAnsi="Times New Roman" w:cs="Times New Roman"/>
              </w:rPr>
            </w:pPr>
          </w:p>
        </w:tc>
        <w:tc>
          <w:tcPr>
            <w:tcW w:w="1146" w:type="dxa"/>
            <w:tcMar>
              <w:top w:w="50" w:type="dxa"/>
              <w:left w:w="100" w:type="dxa"/>
            </w:tcMar>
            <w:vAlign w:val="center"/>
          </w:tcPr>
          <w:p w14:paraId="000002D4">
            <w:pPr>
              <w:spacing w:after="0"/>
              <w:ind w:left="135"/>
              <w:rPr>
                <w:rFonts w:hint="default" w:ascii="Times New Roman" w:hAnsi="Times New Roman" w:cs="Times New Roman"/>
                <w:lang w:val="ru-RU"/>
              </w:rPr>
            </w:pPr>
            <w:r>
              <w:rPr>
                <w:rFonts w:hint="default" w:ascii="Times New Roman" w:hAnsi="Times New Roman" w:cs="Times New Roman"/>
                <w:lang w:val="ru-RU"/>
              </w:rPr>
              <w:t>04.12</w:t>
            </w:r>
          </w:p>
        </w:tc>
        <w:tc>
          <w:tcPr>
            <w:tcW w:w="2871" w:type="dxa"/>
            <w:tcMar>
              <w:top w:w="50" w:type="dxa"/>
              <w:left w:w="100" w:type="dxa"/>
            </w:tcMar>
            <w:vAlign w:val="center"/>
          </w:tcPr>
          <w:p w14:paraId="000002D5">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"https://m.edsoo.ru/8bc3ace2"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ace</w:t>
            </w:r>
            <w:r>
              <w:rPr>
                <w:rFonts w:ascii="Times New Roman" w:hAnsi="Times New Roman" w:cs="Times New Roman"/>
                <w:color w:val="0000FF"/>
                <w:u w:val="single"/>
                <w:lang w:val="ru-RU"/>
              </w:rPr>
              <w:t>2</w:t>
            </w:r>
            <w:r>
              <w:rPr>
                <w:rFonts w:ascii="Times New Roman" w:hAnsi="Times New Roman" w:cs="Times New Roman"/>
                <w:lang w:val="ru-RU"/>
              </w:rPr>
              <w:fldChar w:fldCharType="end"/>
            </w:r>
          </w:p>
        </w:tc>
      </w:tr>
      <w:tr w14:paraId="2AC3A7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2D6">
            <w:pPr>
              <w:spacing w:after="0"/>
              <w:rPr>
                <w:rFonts w:ascii="Times New Roman" w:hAnsi="Times New Roman" w:cs="Times New Roman"/>
              </w:rPr>
            </w:pPr>
            <w:r>
              <w:rPr>
                <w:rFonts w:ascii="Times New Roman" w:hAnsi="Times New Roman" w:cs="Times New Roman"/>
                <w:color w:val="000000"/>
                <w:sz w:val="24"/>
              </w:rPr>
              <w:t>26</w:t>
            </w:r>
          </w:p>
        </w:tc>
        <w:tc>
          <w:tcPr>
            <w:tcW w:w="4631" w:type="dxa"/>
            <w:tcMar>
              <w:top w:w="50" w:type="dxa"/>
              <w:left w:w="100" w:type="dxa"/>
            </w:tcMar>
            <w:vAlign w:val="center"/>
          </w:tcPr>
          <w:p w14:paraId="000002D7">
            <w:pPr>
              <w:spacing w:after="0"/>
              <w:ind w:left="135"/>
              <w:rPr>
                <w:rFonts w:ascii="Times New Roman" w:hAnsi="Times New Roman" w:cs="Times New Roman"/>
                <w:lang w:val="ru-RU"/>
              </w:rPr>
            </w:pPr>
            <w:r>
              <w:rPr>
                <w:rFonts w:ascii="Times New Roman" w:hAnsi="Times New Roman" w:cs="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1284" w:type="dxa"/>
            <w:tcMar>
              <w:top w:w="50" w:type="dxa"/>
              <w:left w:w="100" w:type="dxa"/>
            </w:tcMar>
            <w:vAlign w:val="center"/>
          </w:tcPr>
          <w:p w14:paraId="000002D8">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498" w:type="dxa"/>
            <w:tcMar>
              <w:top w:w="50" w:type="dxa"/>
              <w:left w:w="100" w:type="dxa"/>
            </w:tcMar>
            <w:vAlign w:val="center"/>
          </w:tcPr>
          <w:p w14:paraId="000002D9">
            <w:pPr>
              <w:spacing w:after="0"/>
              <w:ind w:left="135"/>
              <w:jc w:val="center"/>
              <w:rPr>
                <w:rFonts w:ascii="Times New Roman" w:hAnsi="Times New Roman" w:cs="Times New Roman"/>
              </w:rPr>
            </w:pPr>
          </w:p>
        </w:tc>
        <w:tc>
          <w:tcPr>
            <w:tcW w:w="1594" w:type="dxa"/>
            <w:tcMar>
              <w:top w:w="50" w:type="dxa"/>
              <w:left w:w="100" w:type="dxa"/>
            </w:tcMar>
            <w:vAlign w:val="center"/>
          </w:tcPr>
          <w:p w14:paraId="000002DA">
            <w:pPr>
              <w:spacing w:after="0"/>
              <w:ind w:left="135"/>
              <w:jc w:val="center"/>
              <w:rPr>
                <w:rFonts w:ascii="Times New Roman" w:hAnsi="Times New Roman" w:cs="Times New Roman"/>
              </w:rPr>
            </w:pPr>
          </w:p>
        </w:tc>
        <w:tc>
          <w:tcPr>
            <w:tcW w:w="1146" w:type="dxa"/>
            <w:tcMar>
              <w:top w:w="50" w:type="dxa"/>
              <w:left w:w="100" w:type="dxa"/>
            </w:tcMar>
            <w:vAlign w:val="center"/>
          </w:tcPr>
          <w:p w14:paraId="000002DB">
            <w:pPr>
              <w:spacing w:after="0"/>
              <w:ind w:left="135"/>
              <w:rPr>
                <w:rFonts w:hint="default" w:ascii="Times New Roman" w:hAnsi="Times New Roman" w:cs="Times New Roman"/>
                <w:lang w:val="ru-RU"/>
              </w:rPr>
            </w:pPr>
            <w:r>
              <w:rPr>
                <w:rFonts w:hint="default" w:ascii="Times New Roman" w:hAnsi="Times New Roman" w:cs="Times New Roman"/>
                <w:lang w:val="ru-RU"/>
              </w:rPr>
              <w:t>06.12</w:t>
            </w:r>
          </w:p>
        </w:tc>
        <w:tc>
          <w:tcPr>
            <w:tcW w:w="2871" w:type="dxa"/>
            <w:tcMar>
              <w:top w:w="50" w:type="dxa"/>
              <w:left w:w="100" w:type="dxa"/>
            </w:tcMar>
            <w:vAlign w:val="center"/>
          </w:tcPr>
          <w:p w14:paraId="000002DC">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"https://m.edsoo.ru/8bc3b2f0"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b</w:t>
            </w:r>
            <w:r>
              <w:rPr>
                <w:rFonts w:ascii="Times New Roman" w:hAnsi="Times New Roman" w:cs="Times New Roman"/>
                <w:color w:val="0000FF"/>
                <w:u w:val="single"/>
                <w:lang w:val="ru-RU"/>
              </w:rPr>
              <w:t>2</w:t>
            </w:r>
            <w:r>
              <w:rPr>
                <w:rFonts w:ascii="Times New Roman" w:hAnsi="Times New Roman" w:cs="Times New Roman"/>
                <w:color w:val="0000FF"/>
                <w:u w:val="single"/>
              </w:rPr>
              <w:t>f</w:t>
            </w:r>
            <w:r>
              <w:rPr>
                <w:rFonts w:ascii="Times New Roman" w:hAnsi="Times New Roman" w:cs="Times New Roman"/>
                <w:color w:val="0000FF"/>
                <w:u w:val="single"/>
                <w:lang w:val="ru-RU"/>
              </w:rPr>
              <w:t>0</w:t>
            </w:r>
            <w:r>
              <w:rPr>
                <w:rFonts w:ascii="Times New Roman" w:hAnsi="Times New Roman" w:cs="Times New Roman"/>
                <w:lang w:val="ru-RU"/>
              </w:rPr>
              <w:fldChar w:fldCharType="end"/>
            </w:r>
          </w:p>
        </w:tc>
      </w:tr>
      <w:tr w14:paraId="2FB300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2DD">
            <w:pPr>
              <w:spacing w:after="0"/>
              <w:rPr>
                <w:rFonts w:ascii="Times New Roman" w:hAnsi="Times New Roman" w:cs="Times New Roman"/>
              </w:rPr>
            </w:pPr>
            <w:r>
              <w:rPr>
                <w:rFonts w:ascii="Times New Roman" w:hAnsi="Times New Roman" w:cs="Times New Roman"/>
                <w:color w:val="000000"/>
                <w:sz w:val="24"/>
              </w:rPr>
              <w:t>27</w:t>
            </w:r>
          </w:p>
        </w:tc>
        <w:tc>
          <w:tcPr>
            <w:tcW w:w="4631" w:type="dxa"/>
            <w:tcMar>
              <w:top w:w="50" w:type="dxa"/>
              <w:left w:w="100" w:type="dxa"/>
            </w:tcMar>
            <w:vAlign w:val="center"/>
          </w:tcPr>
          <w:p w14:paraId="000002DE">
            <w:pPr>
              <w:spacing w:after="0"/>
              <w:ind w:left="135"/>
              <w:rPr>
                <w:rFonts w:ascii="Times New Roman" w:hAnsi="Times New Roman" w:cs="Times New Roman"/>
              </w:rPr>
            </w:pPr>
            <w:r>
              <w:rPr>
                <w:rFonts w:ascii="Times New Roman" w:hAnsi="Times New Roman" w:cs="Times New Roman"/>
                <w:color w:val="000000"/>
                <w:sz w:val="24"/>
                <w:lang w:val="ru-RU"/>
              </w:rPr>
              <w:t xml:space="preserve">Н.В. Гоголь. Комедия "Ревизор". </w:t>
            </w:r>
            <w:r>
              <w:rPr>
                <w:rFonts w:ascii="Times New Roman" w:hAnsi="Times New Roman" w:cs="Times New Roman"/>
                <w:color w:val="000000"/>
                <w:sz w:val="24"/>
              </w:rPr>
              <w:t>Образ Хлестакова. Понятие "хлестаковщина"</w:t>
            </w:r>
          </w:p>
        </w:tc>
        <w:tc>
          <w:tcPr>
            <w:tcW w:w="1284" w:type="dxa"/>
            <w:tcMar>
              <w:top w:w="50" w:type="dxa"/>
              <w:left w:w="100" w:type="dxa"/>
            </w:tcMar>
            <w:vAlign w:val="center"/>
          </w:tcPr>
          <w:p w14:paraId="000002DF">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498" w:type="dxa"/>
            <w:tcMar>
              <w:top w:w="50" w:type="dxa"/>
              <w:left w:w="100" w:type="dxa"/>
            </w:tcMar>
            <w:vAlign w:val="center"/>
          </w:tcPr>
          <w:p w14:paraId="000002E0">
            <w:pPr>
              <w:spacing w:after="0"/>
              <w:ind w:left="135"/>
              <w:jc w:val="center"/>
              <w:rPr>
                <w:rFonts w:ascii="Times New Roman" w:hAnsi="Times New Roman" w:cs="Times New Roman"/>
              </w:rPr>
            </w:pPr>
          </w:p>
        </w:tc>
        <w:tc>
          <w:tcPr>
            <w:tcW w:w="1594" w:type="dxa"/>
            <w:tcMar>
              <w:top w:w="50" w:type="dxa"/>
              <w:left w:w="100" w:type="dxa"/>
            </w:tcMar>
            <w:vAlign w:val="center"/>
          </w:tcPr>
          <w:p w14:paraId="000002E1">
            <w:pPr>
              <w:spacing w:after="0"/>
              <w:ind w:left="135"/>
              <w:jc w:val="center"/>
              <w:rPr>
                <w:rFonts w:ascii="Times New Roman" w:hAnsi="Times New Roman" w:cs="Times New Roman"/>
              </w:rPr>
            </w:pPr>
          </w:p>
        </w:tc>
        <w:tc>
          <w:tcPr>
            <w:tcW w:w="1146" w:type="dxa"/>
            <w:tcMar>
              <w:top w:w="50" w:type="dxa"/>
              <w:left w:w="100" w:type="dxa"/>
            </w:tcMar>
            <w:vAlign w:val="center"/>
          </w:tcPr>
          <w:p w14:paraId="000002E2">
            <w:pPr>
              <w:spacing w:after="0"/>
              <w:ind w:left="135"/>
              <w:rPr>
                <w:rFonts w:hint="default" w:ascii="Times New Roman" w:hAnsi="Times New Roman" w:cs="Times New Roman"/>
                <w:lang w:val="ru-RU"/>
              </w:rPr>
            </w:pPr>
            <w:r>
              <w:rPr>
                <w:rFonts w:hint="default" w:ascii="Times New Roman" w:hAnsi="Times New Roman" w:cs="Times New Roman"/>
                <w:lang w:val="ru-RU"/>
              </w:rPr>
              <w:t>11.12</w:t>
            </w:r>
          </w:p>
        </w:tc>
        <w:tc>
          <w:tcPr>
            <w:tcW w:w="2871" w:type="dxa"/>
            <w:tcMar>
              <w:top w:w="50" w:type="dxa"/>
              <w:left w:w="100" w:type="dxa"/>
            </w:tcMar>
            <w:vAlign w:val="center"/>
          </w:tcPr>
          <w:p w14:paraId="000002E3">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"https://m.edsoo.ru/8bc3b19c"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b</w:t>
            </w:r>
            <w:r>
              <w:rPr>
                <w:rFonts w:ascii="Times New Roman" w:hAnsi="Times New Roman" w:cs="Times New Roman"/>
                <w:color w:val="0000FF"/>
                <w:u w:val="single"/>
                <w:lang w:val="ru-RU"/>
              </w:rPr>
              <w:t>19</w:t>
            </w:r>
            <w:r>
              <w:rPr>
                <w:rFonts w:ascii="Times New Roman" w:hAnsi="Times New Roman" w:cs="Times New Roman"/>
                <w:color w:val="0000FF"/>
                <w:u w:val="single"/>
              </w:rPr>
              <w:t>c</w:t>
            </w:r>
            <w:r>
              <w:rPr>
                <w:rFonts w:ascii="Times New Roman" w:hAnsi="Times New Roman" w:cs="Times New Roman"/>
                <w:lang w:val="ru-RU"/>
              </w:rPr>
              <w:fldChar w:fldCharType="end"/>
            </w:r>
          </w:p>
        </w:tc>
      </w:tr>
      <w:tr w14:paraId="1374E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2E4">
            <w:pPr>
              <w:spacing w:after="0"/>
              <w:rPr>
                <w:rFonts w:ascii="Times New Roman" w:hAnsi="Times New Roman" w:cs="Times New Roman"/>
              </w:rPr>
            </w:pPr>
            <w:r>
              <w:rPr>
                <w:rFonts w:ascii="Times New Roman" w:hAnsi="Times New Roman" w:cs="Times New Roman"/>
                <w:color w:val="000000"/>
                <w:sz w:val="24"/>
              </w:rPr>
              <w:t>28</w:t>
            </w:r>
          </w:p>
        </w:tc>
        <w:tc>
          <w:tcPr>
            <w:tcW w:w="4631" w:type="dxa"/>
            <w:tcMar>
              <w:top w:w="50" w:type="dxa"/>
              <w:left w:w="100" w:type="dxa"/>
            </w:tcMar>
            <w:vAlign w:val="center"/>
          </w:tcPr>
          <w:p w14:paraId="000002E5">
            <w:pPr>
              <w:spacing w:after="0"/>
              <w:ind w:left="135"/>
              <w:rPr>
                <w:rFonts w:ascii="Times New Roman" w:hAnsi="Times New Roman" w:cs="Times New Roman"/>
                <w:lang w:val="ru-RU"/>
              </w:rPr>
            </w:pPr>
            <w:r>
              <w:rPr>
                <w:rFonts w:ascii="Times New Roman" w:hAnsi="Times New Roman" w:cs="Times New Roman"/>
                <w:color w:val="000000"/>
                <w:sz w:val="24"/>
                <w:lang w:val="ru-RU"/>
              </w:rPr>
              <w:t>Н.В. Гоголь. Комедия "Ревизор". Смысл финала. Сценическая история комедии</w:t>
            </w:r>
          </w:p>
        </w:tc>
        <w:tc>
          <w:tcPr>
            <w:tcW w:w="1284" w:type="dxa"/>
            <w:tcMar>
              <w:top w:w="50" w:type="dxa"/>
              <w:left w:w="100" w:type="dxa"/>
            </w:tcMar>
            <w:vAlign w:val="center"/>
          </w:tcPr>
          <w:p w14:paraId="000002E6">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498" w:type="dxa"/>
            <w:tcMar>
              <w:top w:w="50" w:type="dxa"/>
              <w:left w:w="100" w:type="dxa"/>
            </w:tcMar>
            <w:vAlign w:val="center"/>
          </w:tcPr>
          <w:p w14:paraId="000002E7">
            <w:pPr>
              <w:spacing w:after="0"/>
              <w:ind w:left="135"/>
              <w:jc w:val="center"/>
              <w:rPr>
                <w:rFonts w:ascii="Times New Roman" w:hAnsi="Times New Roman" w:cs="Times New Roman"/>
              </w:rPr>
            </w:pPr>
          </w:p>
        </w:tc>
        <w:tc>
          <w:tcPr>
            <w:tcW w:w="1594" w:type="dxa"/>
            <w:tcMar>
              <w:top w:w="50" w:type="dxa"/>
              <w:left w:w="100" w:type="dxa"/>
            </w:tcMar>
            <w:vAlign w:val="center"/>
          </w:tcPr>
          <w:p w14:paraId="000002E8">
            <w:pPr>
              <w:spacing w:after="0"/>
              <w:ind w:left="135"/>
              <w:jc w:val="center"/>
              <w:rPr>
                <w:rFonts w:ascii="Times New Roman" w:hAnsi="Times New Roman" w:cs="Times New Roman"/>
              </w:rPr>
            </w:pPr>
          </w:p>
        </w:tc>
        <w:tc>
          <w:tcPr>
            <w:tcW w:w="1146" w:type="dxa"/>
            <w:tcMar>
              <w:top w:w="50" w:type="dxa"/>
              <w:left w:w="100" w:type="dxa"/>
            </w:tcMar>
            <w:vAlign w:val="center"/>
          </w:tcPr>
          <w:p w14:paraId="000002E9">
            <w:pPr>
              <w:spacing w:after="0"/>
              <w:ind w:left="135"/>
              <w:rPr>
                <w:rFonts w:hint="default" w:ascii="Times New Roman" w:hAnsi="Times New Roman" w:cs="Times New Roman"/>
                <w:lang w:val="ru-RU"/>
              </w:rPr>
            </w:pPr>
            <w:r>
              <w:rPr>
                <w:rFonts w:hint="default" w:ascii="Times New Roman" w:hAnsi="Times New Roman" w:cs="Times New Roman"/>
                <w:lang w:val="ru-RU"/>
              </w:rPr>
              <w:t>13.12</w:t>
            </w:r>
          </w:p>
        </w:tc>
        <w:tc>
          <w:tcPr>
            <w:tcW w:w="2871" w:type="dxa"/>
            <w:tcMar>
              <w:top w:w="50" w:type="dxa"/>
              <w:left w:w="100" w:type="dxa"/>
            </w:tcMar>
            <w:vAlign w:val="center"/>
          </w:tcPr>
          <w:p w14:paraId="000002EA">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"https://m.edsoo.ru/8bc3b53e"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b</w:t>
            </w:r>
            <w:r>
              <w:rPr>
                <w:rFonts w:ascii="Times New Roman" w:hAnsi="Times New Roman" w:cs="Times New Roman"/>
                <w:color w:val="0000FF"/>
                <w:u w:val="single"/>
                <w:lang w:val="ru-RU"/>
              </w:rPr>
              <w:t>53</w:t>
            </w:r>
            <w:r>
              <w:rPr>
                <w:rFonts w:ascii="Times New Roman" w:hAnsi="Times New Roman" w:cs="Times New Roman"/>
                <w:color w:val="0000FF"/>
                <w:u w:val="single"/>
              </w:rPr>
              <w:t>e</w:t>
            </w:r>
            <w:r>
              <w:rPr>
                <w:rFonts w:ascii="Times New Roman" w:hAnsi="Times New Roman" w:cs="Times New Roman"/>
                <w:lang w:val="ru-RU"/>
              </w:rPr>
              <w:fldChar w:fldCharType="end"/>
            </w:r>
          </w:p>
        </w:tc>
      </w:tr>
      <w:tr w14:paraId="0B7FD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2EB">
            <w:pPr>
              <w:spacing w:after="0"/>
              <w:rPr>
                <w:rFonts w:ascii="Times New Roman" w:hAnsi="Times New Roman" w:cs="Times New Roman"/>
              </w:rPr>
            </w:pPr>
            <w:r>
              <w:rPr>
                <w:rFonts w:ascii="Times New Roman" w:hAnsi="Times New Roman" w:cs="Times New Roman"/>
                <w:color w:val="000000"/>
                <w:sz w:val="24"/>
              </w:rPr>
              <w:t>29</w:t>
            </w:r>
          </w:p>
        </w:tc>
        <w:tc>
          <w:tcPr>
            <w:tcW w:w="4631" w:type="dxa"/>
            <w:tcMar>
              <w:top w:w="50" w:type="dxa"/>
              <w:left w:w="100" w:type="dxa"/>
            </w:tcMar>
            <w:vAlign w:val="center"/>
          </w:tcPr>
          <w:p w14:paraId="000002EC">
            <w:pPr>
              <w:spacing w:after="0"/>
              <w:ind w:left="135"/>
              <w:rPr>
                <w:rFonts w:ascii="Times New Roman" w:hAnsi="Times New Roman" w:cs="Times New Roman"/>
                <w:lang w:val="ru-RU"/>
              </w:rPr>
            </w:pPr>
            <w:r>
              <w:rPr>
                <w:rFonts w:ascii="Times New Roman" w:hAnsi="Times New Roman" w:cs="Times New Roman"/>
                <w:color w:val="000000"/>
                <w:sz w:val="24"/>
                <w:lang w:val="ru-RU"/>
              </w:rPr>
              <w:t>Развитие речи. Н.В. Гоголь. Комедия "Ревизор": подготовка к сочинению</w:t>
            </w:r>
          </w:p>
        </w:tc>
        <w:tc>
          <w:tcPr>
            <w:tcW w:w="1284" w:type="dxa"/>
            <w:tcMar>
              <w:top w:w="50" w:type="dxa"/>
              <w:left w:w="100" w:type="dxa"/>
            </w:tcMar>
            <w:vAlign w:val="center"/>
          </w:tcPr>
          <w:p w14:paraId="000002ED">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498" w:type="dxa"/>
            <w:tcMar>
              <w:top w:w="50" w:type="dxa"/>
              <w:left w:w="100" w:type="dxa"/>
            </w:tcMar>
            <w:vAlign w:val="center"/>
          </w:tcPr>
          <w:p w14:paraId="000002EE">
            <w:pPr>
              <w:spacing w:after="0"/>
              <w:ind w:left="135"/>
              <w:jc w:val="center"/>
              <w:rPr>
                <w:rFonts w:ascii="Times New Roman" w:hAnsi="Times New Roman" w:cs="Times New Roman"/>
              </w:rPr>
            </w:pPr>
          </w:p>
        </w:tc>
        <w:tc>
          <w:tcPr>
            <w:tcW w:w="1594" w:type="dxa"/>
            <w:tcMar>
              <w:top w:w="50" w:type="dxa"/>
              <w:left w:w="100" w:type="dxa"/>
            </w:tcMar>
            <w:vAlign w:val="center"/>
          </w:tcPr>
          <w:p w14:paraId="000002EF">
            <w:pPr>
              <w:spacing w:after="0"/>
              <w:ind w:left="135"/>
              <w:jc w:val="center"/>
              <w:rPr>
                <w:rFonts w:ascii="Times New Roman" w:hAnsi="Times New Roman" w:cs="Times New Roman"/>
              </w:rPr>
            </w:pPr>
          </w:p>
        </w:tc>
        <w:tc>
          <w:tcPr>
            <w:tcW w:w="1146" w:type="dxa"/>
            <w:tcMar>
              <w:top w:w="50" w:type="dxa"/>
              <w:left w:w="100" w:type="dxa"/>
            </w:tcMar>
            <w:vAlign w:val="center"/>
          </w:tcPr>
          <w:p w14:paraId="000002F0">
            <w:pPr>
              <w:spacing w:after="0"/>
              <w:ind w:left="135"/>
              <w:rPr>
                <w:rFonts w:hint="default" w:ascii="Times New Roman" w:hAnsi="Times New Roman" w:cs="Times New Roman"/>
                <w:lang w:val="ru-RU"/>
              </w:rPr>
            </w:pPr>
            <w:r>
              <w:rPr>
                <w:rFonts w:hint="default" w:ascii="Times New Roman" w:hAnsi="Times New Roman" w:cs="Times New Roman"/>
                <w:lang w:val="ru-RU"/>
              </w:rPr>
              <w:t>18.12</w:t>
            </w:r>
          </w:p>
        </w:tc>
        <w:tc>
          <w:tcPr>
            <w:tcW w:w="2871" w:type="dxa"/>
            <w:tcMar>
              <w:top w:w="50" w:type="dxa"/>
              <w:left w:w="100" w:type="dxa"/>
            </w:tcMar>
            <w:vAlign w:val="center"/>
          </w:tcPr>
          <w:p w14:paraId="000002F1">
            <w:pPr>
              <w:spacing w:after="0"/>
              <w:ind w:left="135"/>
              <w:rPr>
                <w:rFonts w:ascii="Times New Roman" w:hAnsi="Times New Roman" w:cs="Times New Roman"/>
              </w:rPr>
            </w:pPr>
          </w:p>
        </w:tc>
      </w:tr>
      <w:tr w14:paraId="747268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2F2">
            <w:pPr>
              <w:spacing w:after="0"/>
              <w:rPr>
                <w:rFonts w:ascii="Times New Roman" w:hAnsi="Times New Roman" w:cs="Times New Roman"/>
              </w:rPr>
            </w:pPr>
            <w:r>
              <w:rPr>
                <w:rFonts w:ascii="Times New Roman" w:hAnsi="Times New Roman" w:cs="Times New Roman"/>
                <w:color w:val="000000"/>
                <w:sz w:val="24"/>
              </w:rPr>
              <w:t>30</w:t>
            </w:r>
          </w:p>
        </w:tc>
        <w:tc>
          <w:tcPr>
            <w:tcW w:w="4631" w:type="dxa"/>
            <w:tcMar>
              <w:top w:w="50" w:type="dxa"/>
              <w:left w:w="100" w:type="dxa"/>
            </w:tcMar>
            <w:vAlign w:val="center"/>
          </w:tcPr>
          <w:p w14:paraId="000002F3">
            <w:pPr>
              <w:spacing w:after="0"/>
              <w:rPr>
                <w:rFonts w:ascii="Times New Roman" w:hAnsi="Times New Roman" w:cs="Times New Roman"/>
                <w:lang w:val="ru-RU"/>
              </w:rPr>
            </w:pPr>
            <w:r>
              <w:rPr>
                <w:rFonts w:ascii="Times New Roman" w:hAnsi="Times New Roman" w:cs="Times New Roman"/>
                <w:color w:val="000000"/>
                <w:sz w:val="24"/>
                <w:lang w:val="ru-RU"/>
              </w:rPr>
              <w:t>Сочинение по комедии Н.В. Гоголя "Ревизор"</w:t>
            </w:r>
          </w:p>
        </w:tc>
        <w:tc>
          <w:tcPr>
            <w:tcW w:w="1284" w:type="dxa"/>
            <w:tcMar>
              <w:top w:w="50" w:type="dxa"/>
              <w:left w:w="100" w:type="dxa"/>
            </w:tcMar>
            <w:vAlign w:val="center"/>
          </w:tcPr>
          <w:p w14:paraId="000002F4">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498" w:type="dxa"/>
            <w:tcMar>
              <w:top w:w="50" w:type="dxa"/>
              <w:left w:w="100" w:type="dxa"/>
            </w:tcMar>
            <w:vAlign w:val="center"/>
          </w:tcPr>
          <w:p w14:paraId="000002F5">
            <w:pPr>
              <w:spacing w:after="0"/>
              <w:ind w:left="135"/>
              <w:jc w:val="center"/>
              <w:rPr>
                <w:rFonts w:ascii="Times New Roman" w:hAnsi="Times New Roman" w:cs="Times New Roman"/>
              </w:rPr>
            </w:pPr>
          </w:p>
        </w:tc>
        <w:tc>
          <w:tcPr>
            <w:tcW w:w="1594" w:type="dxa"/>
            <w:tcMar>
              <w:top w:w="50" w:type="dxa"/>
              <w:left w:w="100" w:type="dxa"/>
            </w:tcMar>
            <w:vAlign w:val="center"/>
          </w:tcPr>
          <w:p w14:paraId="000002F6">
            <w:pPr>
              <w:spacing w:after="0"/>
              <w:ind w:left="135"/>
              <w:jc w:val="center"/>
              <w:rPr>
                <w:rFonts w:ascii="Times New Roman" w:hAnsi="Times New Roman" w:cs="Times New Roman"/>
              </w:rPr>
            </w:pPr>
          </w:p>
        </w:tc>
        <w:tc>
          <w:tcPr>
            <w:tcW w:w="1146" w:type="dxa"/>
            <w:tcMar>
              <w:top w:w="50" w:type="dxa"/>
              <w:left w:w="100" w:type="dxa"/>
            </w:tcMar>
            <w:vAlign w:val="center"/>
          </w:tcPr>
          <w:p w14:paraId="000002F7">
            <w:pPr>
              <w:spacing w:after="0"/>
              <w:ind w:left="135"/>
              <w:rPr>
                <w:rFonts w:hint="default" w:ascii="Times New Roman" w:hAnsi="Times New Roman" w:cs="Times New Roman"/>
                <w:lang w:val="ru-RU"/>
              </w:rPr>
            </w:pPr>
            <w:r>
              <w:rPr>
                <w:rFonts w:hint="default" w:ascii="Times New Roman" w:hAnsi="Times New Roman" w:cs="Times New Roman"/>
                <w:lang w:val="ru-RU"/>
              </w:rPr>
              <w:t>20.12</w:t>
            </w:r>
          </w:p>
        </w:tc>
        <w:tc>
          <w:tcPr>
            <w:tcW w:w="2871" w:type="dxa"/>
            <w:tcMar>
              <w:top w:w="50" w:type="dxa"/>
              <w:left w:w="100" w:type="dxa"/>
            </w:tcMar>
            <w:vAlign w:val="center"/>
          </w:tcPr>
          <w:p w14:paraId="000002F8">
            <w:pPr>
              <w:spacing w:after="0"/>
              <w:ind w:left="135"/>
              <w:rPr>
                <w:rFonts w:ascii="Times New Roman" w:hAnsi="Times New Roman" w:cs="Times New Roman"/>
              </w:rPr>
            </w:pPr>
          </w:p>
        </w:tc>
      </w:tr>
      <w:tr w14:paraId="55EDD5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2F9">
            <w:pPr>
              <w:spacing w:after="0"/>
              <w:rPr>
                <w:rFonts w:ascii="Times New Roman" w:hAnsi="Times New Roman" w:cs="Times New Roman"/>
              </w:rPr>
            </w:pPr>
            <w:r>
              <w:rPr>
                <w:rFonts w:ascii="Times New Roman" w:hAnsi="Times New Roman" w:cs="Times New Roman"/>
                <w:color w:val="000000"/>
                <w:sz w:val="24"/>
              </w:rPr>
              <w:t>31</w:t>
            </w:r>
          </w:p>
        </w:tc>
        <w:tc>
          <w:tcPr>
            <w:tcW w:w="4631" w:type="dxa"/>
            <w:tcMar>
              <w:top w:w="50" w:type="dxa"/>
              <w:left w:w="100" w:type="dxa"/>
            </w:tcMar>
            <w:vAlign w:val="center"/>
          </w:tcPr>
          <w:p w14:paraId="000002FA">
            <w:pPr>
              <w:spacing w:after="0"/>
              <w:ind w:left="135"/>
              <w:rPr>
                <w:rFonts w:ascii="Times New Roman" w:hAnsi="Times New Roman" w:cs="Times New Roman"/>
                <w:lang w:val="ru-RU"/>
              </w:rPr>
            </w:pPr>
            <w:r>
              <w:rPr>
                <w:rFonts w:ascii="Times New Roman" w:hAnsi="Times New Roman" w:cs="Times New Roman"/>
                <w:color w:val="000000"/>
                <w:sz w:val="24"/>
                <w:lang w:val="ru-RU"/>
              </w:rPr>
              <w:t>И. С. Тургенев. Повести (одна по выбору). Например, «Ася»,«Первая любовь». Тема, идея, проблематика</w:t>
            </w:r>
          </w:p>
        </w:tc>
        <w:tc>
          <w:tcPr>
            <w:tcW w:w="1284" w:type="dxa"/>
            <w:tcMar>
              <w:top w:w="50" w:type="dxa"/>
              <w:left w:w="100" w:type="dxa"/>
            </w:tcMar>
            <w:vAlign w:val="center"/>
          </w:tcPr>
          <w:p w14:paraId="000002FB">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498" w:type="dxa"/>
            <w:tcMar>
              <w:top w:w="50" w:type="dxa"/>
              <w:left w:w="100" w:type="dxa"/>
            </w:tcMar>
            <w:vAlign w:val="center"/>
          </w:tcPr>
          <w:p w14:paraId="000002FC">
            <w:pPr>
              <w:spacing w:after="0"/>
              <w:ind w:left="135"/>
              <w:jc w:val="center"/>
              <w:rPr>
                <w:rFonts w:ascii="Times New Roman" w:hAnsi="Times New Roman" w:cs="Times New Roman"/>
              </w:rPr>
            </w:pPr>
          </w:p>
        </w:tc>
        <w:tc>
          <w:tcPr>
            <w:tcW w:w="1594" w:type="dxa"/>
            <w:tcMar>
              <w:top w:w="50" w:type="dxa"/>
              <w:left w:w="100" w:type="dxa"/>
            </w:tcMar>
            <w:vAlign w:val="center"/>
          </w:tcPr>
          <w:p w14:paraId="000002FD">
            <w:pPr>
              <w:spacing w:after="0"/>
              <w:ind w:left="135"/>
              <w:jc w:val="center"/>
              <w:rPr>
                <w:rFonts w:ascii="Times New Roman" w:hAnsi="Times New Roman" w:cs="Times New Roman"/>
              </w:rPr>
            </w:pPr>
          </w:p>
        </w:tc>
        <w:tc>
          <w:tcPr>
            <w:tcW w:w="1146" w:type="dxa"/>
            <w:tcMar>
              <w:top w:w="50" w:type="dxa"/>
              <w:left w:w="100" w:type="dxa"/>
            </w:tcMar>
            <w:vAlign w:val="center"/>
          </w:tcPr>
          <w:p w14:paraId="000002FE">
            <w:pPr>
              <w:spacing w:after="0"/>
              <w:ind w:left="135"/>
              <w:rPr>
                <w:rFonts w:hint="default" w:ascii="Times New Roman" w:hAnsi="Times New Roman" w:cs="Times New Roman"/>
                <w:lang w:val="ru-RU"/>
              </w:rPr>
            </w:pPr>
            <w:r>
              <w:rPr>
                <w:rFonts w:hint="default" w:ascii="Times New Roman" w:hAnsi="Times New Roman" w:cs="Times New Roman"/>
                <w:lang w:val="ru-RU"/>
              </w:rPr>
              <w:t>25.12</w:t>
            </w:r>
          </w:p>
        </w:tc>
        <w:tc>
          <w:tcPr>
            <w:tcW w:w="2871" w:type="dxa"/>
            <w:tcMar>
              <w:top w:w="50" w:type="dxa"/>
              <w:left w:w="100" w:type="dxa"/>
            </w:tcMar>
            <w:vAlign w:val="center"/>
          </w:tcPr>
          <w:p w14:paraId="000002FF">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"https://m.edsoo.ru/8bc3ba0c"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ba</w:t>
            </w:r>
            <w:r>
              <w:rPr>
                <w:rFonts w:ascii="Times New Roman" w:hAnsi="Times New Roman" w:cs="Times New Roman"/>
                <w:color w:val="0000FF"/>
                <w:u w:val="single"/>
                <w:lang w:val="ru-RU"/>
              </w:rPr>
              <w:t>0</w:t>
            </w:r>
            <w:r>
              <w:rPr>
                <w:rFonts w:ascii="Times New Roman" w:hAnsi="Times New Roman" w:cs="Times New Roman"/>
                <w:color w:val="0000FF"/>
                <w:u w:val="single"/>
              </w:rPr>
              <w:t>c</w:t>
            </w:r>
            <w:r>
              <w:rPr>
                <w:rFonts w:ascii="Times New Roman" w:hAnsi="Times New Roman" w:cs="Times New Roman"/>
                <w:lang w:val="ru-RU"/>
              </w:rPr>
              <w:fldChar w:fldCharType="end"/>
            </w:r>
          </w:p>
        </w:tc>
      </w:tr>
      <w:tr w14:paraId="7F1EF0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00">
            <w:pPr>
              <w:spacing w:after="0"/>
              <w:rPr>
                <w:rFonts w:ascii="Times New Roman" w:hAnsi="Times New Roman" w:cs="Times New Roman"/>
              </w:rPr>
            </w:pPr>
            <w:r>
              <w:rPr>
                <w:rFonts w:ascii="Times New Roman" w:hAnsi="Times New Roman" w:cs="Times New Roman"/>
                <w:color w:val="000000"/>
                <w:sz w:val="24"/>
              </w:rPr>
              <w:t>32</w:t>
            </w:r>
          </w:p>
        </w:tc>
        <w:tc>
          <w:tcPr>
            <w:tcW w:w="4631" w:type="dxa"/>
            <w:tcMar>
              <w:top w:w="50" w:type="dxa"/>
              <w:left w:w="100" w:type="dxa"/>
            </w:tcMar>
            <w:vAlign w:val="center"/>
          </w:tcPr>
          <w:p w14:paraId="00000301">
            <w:pPr>
              <w:spacing w:after="0"/>
              <w:ind w:left="135"/>
              <w:rPr>
                <w:rFonts w:ascii="Times New Roman" w:hAnsi="Times New Roman" w:cs="Times New Roman"/>
                <w:lang w:val="ru-RU"/>
              </w:rPr>
            </w:pPr>
            <w:r>
              <w:rPr>
                <w:rFonts w:ascii="Times New Roman" w:hAnsi="Times New Roman" w:cs="Times New Roman"/>
                <w:color w:val="000000"/>
                <w:sz w:val="24"/>
                <w:lang w:val="ru-RU"/>
              </w:rPr>
              <w:t>И. С. Тургенев. Повести (одна по выбору). Например, «Ася», «Первая любовь». Система образов</w:t>
            </w:r>
          </w:p>
        </w:tc>
        <w:tc>
          <w:tcPr>
            <w:tcW w:w="1284" w:type="dxa"/>
            <w:tcMar>
              <w:top w:w="50" w:type="dxa"/>
              <w:left w:w="100" w:type="dxa"/>
            </w:tcMar>
            <w:vAlign w:val="center"/>
          </w:tcPr>
          <w:p w14:paraId="00000302">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498" w:type="dxa"/>
            <w:tcMar>
              <w:top w:w="50" w:type="dxa"/>
              <w:left w:w="100" w:type="dxa"/>
            </w:tcMar>
            <w:vAlign w:val="center"/>
          </w:tcPr>
          <w:p w14:paraId="00000303">
            <w:pPr>
              <w:spacing w:after="0"/>
              <w:ind w:left="135"/>
              <w:jc w:val="center"/>
              <w:rPr>
                <w:rFonts w:ascii="Times New Roman" w:hAnsi="Times New Roman" w:cs="Times New Roman"/>
              </w:rPr>
            </w:pPr>
          </w:p>
        </w:tc>
        <w:tc>
          <w:tcPr>
            <w:tcW w:w="1594" w:type="dxa"/>
            <w:tcMar>
              <w:top w:w="50" w:type="dxa"/>
              <w:left w:w="100" w:type="dxa"/>
            </w:tcMar>
            <w:vAlign w:val="center"/>
          </w:tcPr>
          <w:p w14:paraId="00000304">
            <w:pPr>
              <w:spacing w:after="0"/>
              <w:ind w:left="135"/>
              <w:jc w:val="center"/>
              <w:rPr>
                <w:rFonts w:ascii="Times New Roman" w:hAnsi="Times New Roman" w:cs="Times New Roman"/>
              </w:rPr>
            </w:pPr>
          </w:p>
        </w:tc>
        <w:tc>
          <w:tcPr>
            <w:tcW w:w="1146" w:type="dxa"/>
            <w:tcMar>
              <w:top w:w="50" w:type="dxa"/>
              <w:left w:w="100" w:type="dxa"/>
            </w:tcMar>
            <w:vAlign w:val="center"/>
          </w:tcPr>
          <w:p w14:paraId="00000305">
            <w:pPr>
              <w:spacing w:after="0"/>
              <w:ind w:left="135"/>
              <w:rPr>
                <w:rFonts w:hint="default" w:ascii="Times New Roman" w:hAnsi="Times New Roman" w:cs="Times New Roman"/>
                <w:lang w:val="ru-RU"/>
              </w:rPr>
            </w:pPr>
            <w:r>
              <w:rPr>
                <w:rFonts w:hint="default" w:ascii="Times New Roman" w:hAnsi="Times New Roman" w:cs="Times New Roman"/>
                <w:lang w:val="ru-RU"/>
              </w:rPr>
              <w:t>27.12</w:t>
            </w:r>
          </w:p>
        </w:tc>
        <w:tc>
          <w:tcPr>
            <w:tcW w:w="2871" w:type="dxa"/>
            <w:tcMar>
              <w:top w:w="50" w:type="dxa"/>
              <w:left w:w="100" w:type="dxa"/>
            </w:tcMar>
            <w:vAlign w:val="center"/>
          </w:tcPr>
          <w:p w14:paraId="00000306">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"https://m.edsoo.ru/8bc3be9e"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be</w:t>
            </w:r>
            <w:r>
              <w:rPr>
                <w:rFonts w:ascii="Times New Roman" w:hAnsi="Times New Roman" w:cs="Times New Roman"/>
                <w:color w:val="0000FF"/>
                <w:u w:val="single"/>
                <w:lang w:val="ru-RU"/>
              </w:rPr>
              <w:t>9</w:t>
            </w:r>
            <w:r>
              <w:rPr>
                <w:rFonts w:ascii="Times New Roman" w:hAnsi="Times New Roman" w:cs="Times New Roman"/>
                <w:color w:val="0000FF"/>
                <w:u w:val="single"/>
              </w:rPr>
              <w:t>e</w:t>
            </w:r>
            <w:r>
              <w:rPr>
                <w:rFonts w:ascii="Times New Roman" w:hAnsi="Times New Roman" w:cs="Times New Roman"/>
                <w:lang w:val="ru-RU"/>
              </w:rPr>
              <w:fldChar w:fldCharType="end"/>
            </w:r>
          </w:p>
        </w:tc>
      </w:tr>
      <w:tr w14:paraId="1511F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07">
            <w:pPr>
              <w:spacing w:after="0"/>
              <w:rPr>
                <w:rFonts w:ascii="Times New Roman" w:hAnsi="Times New Roman" w:cs="Times New Roman"/>
              </w:rPr>
            </w:pPr>
            <w:r>
              <w:rPr>
                <w:rFonts w:ascii="Times New Roman" w:hAnsi="Times New Roman" w:cs="Times New Roman"/>
                <w:color w:val="000000"/>
                <w:sz w:val="24"/>
              </w:rPr>
              <w:t>33</w:t>
            </w:r>
          </w:p>
        </w:tc>
        <w:tc>
          <w:tcPr>
            <w:tcW w:w="4631" w:type="dxa"/>
            <w:tcMar>
              <w:top w:w="50" w:type="dxa"/>
              <w:left w:w="100" w:type="dxa"/>
            </w:tcMar>
            <w:vAlign w:val="center"/>
          </w:tcPr>
          <w:p w14:paraId="00000308">
            <w:pPr>
              <w:spacing w:after="0"/>
              <w:ind w:left="135"/>
              <w:rPr>
                <w:rFonts w:ascii="Times New Roman" w:hAnsi="Times New Roman" w:cs="Times New Roman"/>
              </w:rPr>
            </w:pPr>
            <w:r>
              <w:rPr>
                <w:rFonts w:ascii="Times New Roman" w:hAnsi="Times New Roman" w:cs="Times New Roman"/>
                <w:color w:val="000000"/>
                <w:sz w:val="24"/>
                <w:lang w:val="ru-RU"/>
              </w:rPr>
              <w:t xml:space="preserve">Ф. М. Достоевский. «Бедные люди», «Белые ночи» (одно произведение по выбору). </w:t>
            </w:r>
            <w:r>
              <w:rPr>
                <w:rFonts w:ascii="Times New Roman" w:hAnsi="Times New Roman" w:cs="Times New Roman"/>
                <w:color w:val="000000"/>
                <w:sz w:val="24"/>
              </w:rPr>
              <w:t>Тема, идея, проблематика</w:t>
            </w:r>
          </w:p>
        </w:tc>
        <w:tc>
          <w:tcPr>
            <w:tcW w:w="1284" w:type="dxa"/>
            <w:tcMar>
              <w:top w:w="50" w:type="dxa"/>
              <w:left w:w="100" w:type="dxa"/>
            </w:tcMar>
            <w:vAlign w:val="center"/>
          </w:tcPr>
          <w:p w14:paraId="00000309">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498" w:type="dxa"/>
            <w:tcMar>
              <w:top w:w="50" w:type="dxa"/>
              <w:left w:w="100" w:type="dxa"/>
            </w:tcMar>
            <w:vAlign w:val="center"/>
          </w:tcPr>
          <w:p w14:paraId="0000030A">
            <w:pPr>
              <w:spacing w:after="0"/>
              <w:ind w:left="135"/>
              <w:jc w:val="center"/>
              <w:rPr>
                <w:rFonts w:ascii="Times New Roman" w:hAnsi="Times New Roman" w:cs="Times New Roman"/>
              </w:rPr>
            </w:pPr>
          </w:p>
        </w:tc>
        <w:tc>
          <w:tcPr>
            <w:tcW w:w="1594" w:type="dxa"/>
            <w:tcMar>
              <w:top w:w="50" w:type="dxa"/>
              <w:left w:w="100" w:type="dxa"/>
            </w:tcMar>
            <w:vAlign w:val="center"/>
          </w:tcPr>
          <w:p w14:paraId="0000030B">
            <w:pPr>
              <w:spacing w:after="0"/>
              <w:ind w:left="135"/>
              <w:jc w:val="center"/>
              <w:rPr>
                <w:rFonts w:ascii="Times New Roman" w:hAnsi="Times New Roman" w:cs="Times New Roman"/>
              </w:rPr>
            </w:pPr>
          </w:p>
        </w:tc>
        <w:tc>
          <w:tcPr>
            <w:tcW w:w="1146" w:type="dxa"/>
            <w:tcMar>
              <w:top w:w="50" w:type="dxa"/>
              <w:left w:w="100" w:type="dxa"/>
            </w:tcMar>
            <w:vAlign w:val="center"/>
          </w:tcPr>
          <w:p w14:paraId="0000030C">
            <w:pPr>
              <w:spacing w:after="0"/>
              <w:ind w:left="135"/>
              <w:rPr>
                <w:rFonts w:hint="default" w:ascii="Times New Roman" w:hAnsi="Times New Roman" w:cs="Times New Roman"/>
                <w:lang w:val="ru-RU"/>
              </w:rPr>
            </w:pPr>
            <w:r>
              <w:rPr>
                <w:rFonts w:hint="default" w:ascii="Times New Roman" w:hAnsi="Times New Roman" w:cs="Times New Roman"/>
                <w:lang w:val="ru-RU"/>
              </w:rPr>
              <w:t>15.01</w:t>
            </w:r>
          </w:p>
        </w:tc>
        <w:tc>
          <w:tcPr>
            <w:tcW w:w="2871" w:type="dxa"/>
            <w:tcMar>
              <w:top w:w="50" w:type="dxa"/>
              <w:left w:w="100" w:type="dxa"/>
            </w:tcMar>
            <w:vAlign w:val="center"/>
          </w:tcPr>
          <w:p w14:paraId="0000030D">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"https://m.edsoo.ru/8bc3c57e"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c</w:t>
            </w:r>
            <w:r>
              <w:rPr>
                <w:rFonts w:ascii="Times New Roman" w:hAnsi="Times New Roman" w:cs="Times New Roman"/>
                <w:color w:val="0000FF"/>
                <w:u w:val="single"/>
                <w:lang w:val="ru-RU"/>
              </w:rPr>
              <w:t>57</w:t>
            </w:r>
            <w:r>
              <w:rPr>
                <w:rFonts w:ascii="Times New Roman" w:hAnsi="Times New Roman" w:cs="Times New Roman"/>
                <w:color w:val="0000FF"/>
                <w:u w:val="single"/>
              </w:rPr>
              <w:t>e</w:t>
            </w:r>
            <w:r>
              <w:rPr>
                <w:rFonts w:ascii="Times New Roman" w:hAnsi="Times New Roman" w:cs="Times New Roman"/>
                <w:lang w:val="ru-RU"/>
              </w:rPr>
              <w:fldChar w:fldCharType="end"/>
            </w:r>
          </w:p>
        </w:tc>
      </w:tr>
      <w:tr w14:paraId="076441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0E">
            <w:pPr>
              <w:spacing w:after="0"/>
              <w:rPr>
                <w:rFonts w:ascii="Times New Roman" w:hAnsi="Times New Roman" w:cs="Times New Roman"/>
              </w:rPr>
            </w:pPr>
            <w:r>
              <w:rPr>
                <w:rFonts w:ascii="Times New Roman" w:hAnsi="Times New Roman" w:cs="Times New Roman"/>
                <w:color w:val="000000"/>
                <w:sz w:val="24"/>
              </w:rPr>
              <w:t>34</w:t>
            </w:r>
          </w:p>
        </w:tc>
        <w:tc>
          <w:tcPr>
            <w:tcW w:w="4631" w:type="dxa"/>
            <w:tcMar>
              <w:top w:w="50" w:type="dxa"/>
              <w:left w:w="100" w:type="dxa"/>
            </w:tcMar>
            <w:vAlign w:val="center"/>
          </w:tcPr>
          <w:p w14:paraId="0000030F">
            <w:pPr>
              <w:spacing w:after="0"/>
              <w:ind w:left="135"/>
              <w:rPr>
                <w:rFonts w:ascii="Times New Roman" w:hAnsi="Times New Roman" w:cs="Times New Roman"/>
              </w:rPr>
            </w:pPr>
            <w:r>
              <w:rPr>
                <w:rFonts w:ascii="Times New Roman" w:hAnsi="Times New Roman" w:cs="Times New Roman"/>
                <w:color w:val="000000"/>
                <w:sz w:val="24"/>
                <w:lang w:val="ru-RU"/>
              </w:rPr>
              <w:t xml:space="preserve">Ф. М. Достоевский. «Бедные люди», «Белые ночи» (одно произведение по выбору). </w:t>
            </w:r>
            <w:r>
              <w:rPr>
                <w:rFonts w:ascii="Times New Roman" w:hAnsi="Times New Roman" w:cs="Times New Roman"/>
                <w:color w:val="000000"/>
                <w:sz w:val="24"/>
              </w:rPr>
              <w:t>Система образов.</w:t>
            </w:r>
          </w:p>
        </w:tc>
        <w:tc>
          <w:tcPr>
            <w:tcW w:w="1284" w:type="dxa"/>
            <w:tcMar>
              <w:top w:w="50" w:type="dxa"/>
              <w:left w:w="100" w:type="dxa"/>
            </w:tcMar>
            <w:vAlign w:val="center"/>
          </w:tcPr>
          <w:p w14:paraId="00000310">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498" w:type="dxa"/>
            <w:tcMar>
              <w:top w:w="50" w:type="dxa"/>
              <w:left w:w="100" w:type="dxa"/>
            </w:tcMar>
            <w:vAlign w:val="center"/>
          </w:tcPr>
          <w:p w14:paraId="00000311">
            <w:pPr>
              <w:spacing w:after="0"/>
              <w:ind w:left="135"/>
              <w:jc w:val="center"/>
              <w:rPr>
                <w:rFonts w:ascii="Times New Roman" w:hAnsi="Times New Roman" w:cs="Times New Roman"/>
              </w:rPr>
            </w:pPr>
          </w:p>
        </w:tc>
        <w:tc>
          <w:tcPr>
            <w:tcW w:w="1594" w:type="dxa"/>
            <w:tcMar>
              <w:top w:w="50" w:type="dxa"/>
              <w:left w:w="100" w:type="dxa"/>
            </w:tcMar>
            <w:vAlign w:val="center"/>
          </w:tcPr>
          <w:p w14:paraId="00000312">
            <w:pPr>
              <w:spacing w:after="0"/>
              <w:ind w:left="135"/>
              <w:jc w:val="center"/>
              <w:rPr>
                <w:rFonts w:ascii="Times New Roman" w:hAnsi="Times New Roman" w:cs="Times New Roman"/>
              </w:rPr>
            </w:pPr>
          </w:p>
        </w:tc>
        <w:tc>
          <w:tcPr>
            <w:tcW w:w="1146" w:type="dxa"/>
            <w:tcMar>
              <w:top w:w="50" w:type="dxa"/>
              <w:left w:w="100" w:type="dxa"/>
            </w:tcMar>
            <w:vAlign w:val="center"/>
          </w:tcPr>
          <w:p w14:paraId="00000313">
            <w:pPr>
              <w:spacing w:after="0"/>
              <w:ind w:left="135"/>
              <w:rPr>
                <w:rFonts w:hint="default" w:ascii="Times New Roman" w:hAnsi="Times New Roman" w:cs="Times New Roman"/>
                <w:lang w:val="ru-RU"/>
              </w:rPr>
            </w:pPr>
            <w:r>
              <w:rPr>
                <w:rFonts w:hint="default" w:ascii="Times New Roman" w:hAnsi="Times New Roman" w:cs="Times New Roman"/>
                <w:lang w:val="ru-RU"/>
              </w:rPr>
              <w:t>17.01</w:t>
            </w:r>
          </w:p>
        </w:tc>
        <w:tc>
          <w:tcPr>
            <w:tcW w:w="2871" w:type="dxa"/>
            <w:tcMar>
              <w:top w:w="50" w:type="dxa"/>
              <w:left w:w="100" w:type="dxa"/>
            </w:tcMar>
            <w:vAlign w:val="center"/>
          </w:tcPr>
          <w:p w14:paraId="00000314">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"https://m.edsoo.ru/8bc3c7cc"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c</w:t>
            </w:r>
            <w:r>
              <w:rPr>
                <w:rFonts w:ascii="Times New Roman" w:hAnsi="Times New Roman" w:cs="Times New Roman"/>
                <w:color w:val="0000FF"/>
                <w:u w:val="single"/>
                <w:lang w:val="ru-RU"/>
              </w:rPr>
              <w:t>7</w:t>
            </w:r>
            <w:r>
              <w:rPr>
                <w:rFonts w:ascii="Times New Roman" w:hAnsi="Times New Roman" w:cs="Times New Roman"/>
                <w:color w:val="0000FF"/>
                <w:u w:val="single"/>
              </w:rPr>
              <w:t>cc</w:t>
            </w:r>
            <w:r>
              <w:rPr>
                <w:rFonts w:ascii="Times New Roman" w:hAnsi="Times New Roman" w:cs="Times New Roman"/>
                <w:lang w:val="ru-RU"/>
              </w:rPr>
              <w:fldChar w:fldCharType="end"/>
            </w:r>
          </w:p>
        </w:tc>
      </w:tr>
      <w:tr w14:paraId="1ADB1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15">
            <w:pPr>
              <w:spacing w:after="0"/>
              <w:rPr>
                <w:rFonts w:ascii="Times New Roman" w:hAnsi="Times New Roman" w:cs="Times New Roman"/>
              </w:rPr>
            </w:pPr>
            <w:r>
              <w:rPr>
                <w:rFonts w:ascii="Times New Roman" w:hAnsi="Times New Roman" w:cs="Times New Roman"/>
                <w:color w:val="000000"/>
                <w:sz w:val="24"/>
              </w:rPr>
              <w:t>35</w:t>
            </w:r>
          </w:p>
        </w:tc>
        <w:tc>
          <w:tcPr>
            <w:tcW w:w="4631" w:type="dxa"/>
            <w:tcMar>
              <w:top w:w="50" w:type="dxa"/>
              <w:left w:w="100" w:type="dxa"/>
            </w:tcMar>
            <w:vAlign w:val="center"/>
          </w:tcPr>
          <w:p w14:paraId="00000316">
            <w:pPr>
              <w:spacing w:after="0"/>
              <w:ind w:left="135"/>
              <w:rPr>
                <w:rFonts w:ascii="Times New Roman" w:hAnsi="Times New Roman" w:cs="Times New Roman"/>
              </w:rPr>
            </w:pPr>
            <w:r>
              <w:rPr>
                <w:rFonts w:ascii="Times New Roman" w:hAnsi="Times New Roman" w:cs="Times New Roman"/>
                <w:color w:val="000000"/>
                <w:sz w:val="24"/>
                <w:lang w:val="ru-RU"/>
              </w:rPr>
              <w:t xml:space="preserve">Л. Н. Толстой. Повести и рассказы (одно произведение по выбору). </w:t>
            </w:r>
            <w:r>
              <w:rPr>
                <w:rFonts w:ascii="Times New Roman" w:hAnsi="Times New Roman" w:cs="Times New Roman"/>
                <w:color w:val="000000"/>
                <w:sz w:val="24"/>
              </w:rPr>
              <w:t>Например, «Отрочество» (главы). Тема, идея, проблематика</w:t>
            </w:r>
          </w:p>
        </w:tc>
        <w:tc>
          <w:tcPr>
            <w:tcW w:w="1284" w:type="dxa"/>
            <w:tcMar>
              <w:top w:w="50" w:type="dxa"/>
              <w:left w:w="100" w:type="dxa"/>
            </w:tcMar>
            <w:vAlign w:val="center"/>
          </w:tcPr>
          <w:p w14:paraId="00000317">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498" w:type="dxa"/>
            <w:tcMar>
              <w:top w:w="50" w:type="dxa"/>
              <w:left w:w="100" w:type="dxa"/>
            </w:tcMar>
            <w:vAlign w:val="center"/>
          </w:tcPr>
          <w:p w14:paraId="00000318">
            <w:pPr>
              <w:spacing w:after="0"/>
              <w:ind w:left="135"/>
              <w:jc w:val="center"/>
              <w:rPr>
                <w:rFonts w:ascii="Times New Roman" w:hAnsi="Times New Roman" w:cs="Times New Roman"/>
              </w:rPr>
            </w:pPr>
          </w:p>
        </w:tc>
        <w:tc>
          <w:tcPr>
            <w:tcW w:w="1594" w:type="dxa"/>
            <w:tcMar>
              <w:top w:w="50" w:type="dxa"/>
              <w:left w:w="100" w:type="dxa"/>
            </w:tcMar>
            <w:vAlign w:val="center"/>
          </w:tcPr>
          <w:p w14:paraId="00000319">
            <w:pPr>
              <w:spacing w:after="0"/>
              <w:ind w:left="135"/>
              <w:jc w:val="center"/>
              <w:rPr>
                <w:rFonts w:ascii="Times New Roman" w:hAnsi="Times New Roman" w:cs="Times New Roman"/>
              </w:rPr>
            </w:pPr>
          </w:p>
        </w:tc>
        <w:tc>
          <w:tcPr>
            <w:tcW w:w="1146" w:type="dxa"/>
            <w:tcMar>
              <w:top w:w="50" w:type="dxa"/>
              <w:left w:w="100" w:type="dxa"/>
            </w:tcMar>
            <w:vAlign w:val="center"/>
          </w:tcPr>
          <w:p w14:paraId="0000031A">
            <w:pPr>
              <w:spacing w:after="0"/>
              <w:ind w:left="135"/>
              <w:rPr>
                <w:rFonts w:hint="default" w:ascii="Times New Roman" w:hAnsi="Times New Roman" w:cs="Times New Roman"/>
                <w:lang w:val="ru-RU"/>
              </w:rPr>
            </w:pPr>
            <w:r>
              <w:rPr>
                <w:rFonts w:hint="default" w:ascii="Times New Roman" w:hAnsi="Times New Roman" w:cs="Times New Roman"/>
                <w:lang w:val="ru-RU"/>
              </w:rPr>
              <w:t>22.01</w:t>
            </w:r>
          </w:p>
        </w:tc>
        <w:tc>
          <w:tcPr>
            <w:tcW w:w="2871" w:type="dxa"/>
            <w:tcMar>
              <w:top w:w="50" w:type="dxa"/>
              <w:left w:w="100" w:type="dxa"/>
            </w:tcMar>
            <w:vAlign w:val="center"/>
          </w:tcPr>
          <w:p w14:paraId="0000031B">
            <w:pPr>
              <w:spacing w:after="0"/>
              <w:ind w:left="135"/>
              <w:rPr>
                <w:rFonts w:ascii="Times New Roman" w:hAnsi="Times New Roman" w:cs="Times New Roman"/>
              </w:rPr>
            </w:pPr>
          </w:p>
        </w:tc>
      </w:tr>
      <w:tr w14:paraId="2CD9A0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1C">
            <w:pPr>
              <w:spacing w:after="0"/>
              <w:rPr>
                <w:rFonts w:ascii="Times New Roman" w:hAnsi="Times New Roman" w:cs="Times New Roman"/>
              </w:rPr>
            </w:pPr>
            <w:r>
              <w:rPr>
                <w:rFonts w:ascii="Times New Roman" w:hAnsi="Times New Roman" w:cs="Times New Roman"/>
                <w:color w:val="000000"/>
                <w:sz w:val="24"/>
              </w:rPr>
              <w:t>36</w:t>
            </w:r>
          </w:p>
        </w:tc>
        <w:tc>
          <w:tcPr>
            <w:tcW w:w="4631" w:type="dxa"/>
            <w:tcMar>
              <w:top w:w="50" w:type="dxa"/>
              <w:left w:w="100" w:type="dxa"/>
            </w:tcMar>
            <w:vAlign w:val="center"/>
          </w:tcPr>
          <w:p w14:paraId="0000031D">
            <w:pPr>
              <w:spacing w:after="0"/>
              <w:ind w:left="135"/>
              <w:rPr>
                <w:rFonts w:ascii="Times New Roman" w:hAnsi="Times New Roman" w:cs="Times New Roman"/>
              </w:rPr>
            </w:pPr>
            <w:r>
              <w:rPr>
                <w:rFonts w:ascii="Times New Roman" w:hAnsi="Times New Roman" w:cs="Times New Roman"/>
                <w:color w:val="000000"/>
                <w:sz w:val="24"/>
                <w:lang w:val="ru-RU"/>
              </w:rPr>
              <w:t xml:space="preserve">Л. Н. Толстой. Повести и рассказы (одно произведение по выбору). </w:t>
            </w:r>
            <w:r>
              <w:rPr>
                <w:rFonts w:ascii="Times New Roman" w:hAnsi="Times New Roman" w:cs="Times New Roman"/>
                <w:color w:val="000000"/>
                <w:sz w:val="24"/>
              </w:rPr>
              <w:t>Например, «Отрочество» (главы). Система образов</w:t>
            </w:r>
          </w:p>
        </w:tc>
        <w:tc>
          <w:tcPr>
            <w:tcW w:w="1284" w:type="dxa"/>
            <w:tcMar>
              <w:top w:w="50" w:type="dxa"/>
              <w:left w:w="100" w:type="dxa"/>
            </w:tcMar>
            <w:vAlign w:val="center"/>
          </w:tcPr>
          <w:p w14:paraId="0000031E">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498" w:type="dxa"/>
            <w:tcMar>
              <w:top w:w="50" w:type="dxa"/>
              <w:left w:w="100" w:type="dxa"/>
            </w:tcMar>
            <w:vAlign w:val="center"/>
          </w:tcPr>
          <w:p w14:paraId="0000031F">
            <w:pPr>
              <w:spacing w:after="0"/>
              <w:ind w:left="135"/>
              <w:jc w:val="center"/>
              <w:rPr>
                <w:rFonts w:ascii="Times New Roman" w:hAnsi="Times New Roman" w:cs="Times New Roman"/>
              </w:rPr>
            </w:pPr>
          </w:p>
        </w:tc>
        <w:tc>
          <w:tcPr>
            <w:tcW w:w="1594" w:type="dxa"/>
            <w:tcMar>
              <w:top w:w="50" w:type="dxa"/>
              <w:left w:w="100" w:type="dxa"/>
            </w:tcMar>
            <w:vAlign w:val="center"/>
          </w:tcPr>
          <w:p w14:paraId="00000320">
            <w:pPr>
              <w:spacing w:after="0"/>
              <w:ind w:left="135"/>
              <w:jc w:val="center"/>
              <w:rPr>
                <w:rFonts w:ascii="Times New Roman" w:hAnsi="Times New Roman" w:cs="Times New Roman"/>
              </w:rPr>
            </w:pPr>
          </w:p>
        </w:tc>
        <w:tc>
          <w:tcPr>
            <w:tcW w:w="1146" w:type="dxa"/>
            <w:tcMar>
              <w:top w:w="50" w:type="dxa"/>
              <w:left w:w="100" w:type="dxa"/>
            </w:tcMar>
            <w:vAlign w:val="center"/>
          </w:tcPr>
          <w:p w14:paraId="00000321">
            <w:pPr>
              <w:spacing w:after="0"/>
              <w:ind w:left="135"/>
              <w:rPr>
                <w:rFonts w:hint="default" w:ascii="Times New Roman" w:hAnsi="Times New Roman" w:cs="Times New Roman"/>
                <w:lang w:val="ru-RU"/>
              </w:rPr>
            </w:pPr>
            <w:r>
              <w:rPr>
                <w:rFonts w:hint="default" w:ascii="Times New Roman" w:hAnsi="Times New Roman" w:cs="Times New Roman"/>
                <w:lang w:val="ru-RU"/>
              </w:rPr>
              <w:t>24.01</w:t>
            </w:r>
          </w:p>
        </w:tc>
        <w:tc>
          <w:tcPr>
            <w:tcW w:w="2871" w:type="dxa"/>
            <w:tcMar>
              <w:top w:w="50" w:type="dxa"/>
              <w:left w:w="100" w:type="dxa"/>
            </w:tcMar>
            <w:vAlign w:val="center"/>
          </w:tcPr>
          <w:p w14:paraId="00000322">
            <w:pPr>
              <w:spacing w:after="0"/>
              <w:ind w:left="135"/>
              <w:rPr>
                <w:rFonts w:ascii="Times New Roman" w:hAnsi="Times New Roman" w:cs="Times New Roman"/>
              </w:rPr>
            </w:pPr>
          </w:p>
        </w:tc>
      </w:tr>
      <w:tr w14:paraId="357A88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23">
            <w:pPr>
              <w:spacing w:after="0"/>
              <w:rPr>
                <w:rFonts w:ascii="Times New Roman" w:hAnsi="Times New Roman" w:cs="Times New Roman"/>
              </w:rPr>
            </w:pPr>
            <w:bookmarkStart w:id="20" w:name="_Hlk177063072"/>
            <w:r>
              <w:rPr>
                <w:rFonts w:ascii="Times New Roman" w:hAnsi="Times New Roman" w:cs="Times New Roman"/>
                <w:color w:val="000000"/>
                <w:sz w:val="24"/>
              </w:rPr>
              <w:t>37</w:t>
            </w:r>
          </w:p>
        </w:tc>
        <w:tc>
          <w:tcPr>
            <w:tcW w:w="4631" w:type="dxa"/>
            <w:tcMar>
              <w:top w:w="50" w:type="dxa"/>
              <w:left w:w="100" w:type="dxa"/>
            </w:tcMar>
            <w:vAlign w:val="center"/>
          </w:tcPr>
          <w:p w14:paraId="00000324">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Итоговый контроль. Произведения русской литературы второй половины </w:t>
            </w:r>
            <w:r>
              <w:rPr>
                <w:rFonts w:ascii="Times New Roman" w:hAnsi="Times New Roman" w:cs="Times New Roman"/>
                <w:color w:val="000000"/>
                <w:sz w:val="24"/>
              </w:rPr>
              <w:t>XIX</w:t>
            </w:r>
            <w:r>
              <w:rPr>
                <w:rFonts w:ascii="Times New Roman" w:hAnsi="Times New Roman" w:cs="Times New Roman"/>
                <w:color w:val="000000"/>
                <w:sz w:val="24"/>
                <w:lang w:val="ru-RU"/>
              </w:rPr>
              <w:t xml:space="preserve"> века</w:t>
            </w:r>
          </w:p>
        </w:tc>
        <w:tc>
          <w:tcPr>
            <w:tcW w:w="1284" w:type="dxa"/>
            <w:tcMar>
              <w:top w:w="50" w:type="dxa"/>
              <w:left w:w="100" w:type="dxa"/>
            </w:tcMar>
            <w:vAlign w:val="center"/>
          </w:tcPr>
          <w:p w14:paraId="00000325">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498" w:type="dxa"/>
            <w:tcMar>
              <w:top w:w="50" w:type="dxa"/>
              <w:left w:w="100" w:type="dxa"/>
            </w:tcMar>
            <w:vAlign w:val="center"/>
          </w:tcPr>
          <w:p w14:paraId="00000326">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594" w:type="dxa"/>
            <w:tcMar>
              <w:top w:w="50" w:type="dxa"/>
              <w:left w:w="100" w:type="dxa"/>
            </w:tcMar>
            <w:vAlign w:val="center"/>
          </w:tcPr>
          <w:p w14:paraId="00000327">
            <w:pPr>
              <w:spacing w:after="0"/>
              <w:ind w:left="135"/>
              <w:jc w:val="center"/>
              <w:rPr>
                <w:rFonts w:ascii="Times New Roman" w:hAnsi="Times New Roman" w:cs="Times New Roman"/>
              </w:rPr>
            </w:pPr>
          </w:p>
        </w:tc>
        <w:tc>
          <w:tcPr>
            <w:tcW w:w="1146" w:type="dxa"/>
            <w:tcMar>
              <w:top w:w="50" w:type="dxa"/>
              <w:left w:w="100" w:type="dxa"/>
            </w:tcMar>
            <w:vAlign w:val="center"/>
          </w:tcPr>
          <w:p w14:paraId="00000328">
            <w:pPr>
              <w:spacing w:after="0"/>
              <w:ind w:left="135"/>
              <w:rPr>
                <w:rFonts w:hint="default" w:ascii="Times New Roman" w:hAnsi="Times New Roman" w:cs="Times New Roman"/>
                <w:lang w:val="ru-RU"/>
              </w:rPr>
            </w:pPr>
            <w:r>
              <w:rPr>
                <w:rFonts w:hint="default" w:ascii="Times New Roman" w:hAnsi="Times New Roman" w:cs="Times New Roman"/>
                <w:lang w:val="ru-RU"/>
              </w:rPr>
              <w:t>29.01</w:t>
            </w:r>
          </w:p>
        </w:tc>
        <w:tc>
          <w:tcPr>
            <w:tcW w:w="2871" w:type="dxa"/>
            <w:tcMar>
              <w:top w:w="50" w:type="dxa"/>
              <w:left w:w="100" w:type="dxa"/>
            </w:tcMar>
            <w:vAlign w:val="center"/>
          </w:tcPr>
          <w:p w14:paraId="00000329">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"https://m.edsoo.ru/8bc3c06a"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c</w:t>
            </w:r>
            <w:r>
              <w:rPr>
                <w:rFonts w:ascii="Times New Roman" w:hAnsi="Times New Roman" w:cs="Times New Roman"/>
                <w:color w:val="0000FF"/>
                <w:u w:val="single"/>
                <w:lang w:val="ru-RU"/>
              </w:rPr>
              <w:t>06</w:t>
            </w:r>
            <w:r>
              <w:rPr>
                <w:rFonts w:ascii="Times New Roman" w:hAnsi="Times New Roman" w:cs="Times New Roman"/>
                <w:color w:val="0000FF"/>
                <w:u w:val="single"/>
              </w:rPr>
              <w:t>a</w:t>
            </w:r>
            <w:r>
              <w:rPr>
                <w:rFonts w:ascii="Times New Roman" w:hAnsi="Times New Roman" w:cs="Times New Roman"/>
                <w:lang w:val="ru-RU"/>
              </w:rPr>
              <w:fldChar w:fldCharType="end"/>
            </w:r>
          </w:p>
        </w:tc>
      </w:tr>
      <w:bookmarkEnd w:id="20"/>
      <w:tr w14:paraId="6ECB6B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2A">
            <w:pPr>
              <w:spacing w:after="0"/>
              <w:rPr>
                <w:rFonts w:ascii="Times New Roman" w:hAnsi="Times New Roman" w:cs="Times New Roman"/>
              </w:rPr>
            </w:pPr>
            <w:r>
              <w:rPr>
                <w:rFonts w:ascii="Times New Roman" w:hAnsi="Times New Roman" w:cs="Times New Roman"/>
                <w:color w:val="000000"/>
                <w:sz w:val="24"/>
              </w:rPr>
              <w:t>38</w:t>
            </w:r>
          </w:p>
        </w:tc>
        <w:tc>
          <w:tcPr>
            <w:tcW w:w="4631" w:type="dxa"/>
            <w:tcMar>
              <w:top w:w="50" w:type="dxa"/>
              <w:left w:w="100" w:type="dxa"/>
            </w:tcMar>
            <w:vAlign w:val="center"/>
          </w:tcPr>
          <w:p w14:paraId="0000032B">
            <w:pPr>
              <w:spacing w:after="0"/>
              <w:ind w:left="135"/>
              <w:rPr>
                <w:rFonts w:ascii="Times New Roman" w:hAnsi="Times New Roman" w:cs="Times New Roman"/>
              </w:rPr>
            </w:pPr>
            <w:r>
              <w:rPr>
                <w:rFonts w:ascii="Times New Roman" w:hAnsi="Times New Roman" w:cs="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s="Times New Roman"/>
                <w:color w:val="000000"/>
                <w:sz w:val="24"/>
              </w:rPr>
              <w:t>Основные темы, идеи, проблемы, герои</w:t>
            </w:r>
          </w:p>
        </w:tc>
        <w:tc>
          <w:tcPr>
            <w:tcW w:w="1284" w:type="dxa"/>
            <w:tcMar>
              <w:top w:w="50" w:type="dxa"/>
              <w:left w:w="100" w:type="dxa"/>
            </w:tcMar>
            <w:vAlign w:val="center"/>
          </w:tcPr>
          <w:p w14:paraId="0000032C">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498" w:type="dxa"/>
            <w:tcMar>
              <w:top w:w="50" w:type="dxa"/>
              <w:left w:w="100" w:type="dxa"/>
            </w:tcMar>
            <w:vAlign w:val="center"/>
          </w:tcPr>
          <w:p w14:paraId="0000032D">
            <w:pPr>
              <w:spacing w:after="0"/>
              <w:ind w:left="135"/>
              <w:jc w:val="center"/>
              <w:rPr>
                <w:rFonts w:ascii="Times New Roman" w:hAnsi="Times New Roman" w:cs="Times New Roman"/>
              </w:rPr>
            </w:pPr>
          </w:p>
        </w:tc>
        <w:tc>
          <w:tcPr>
            <w:tcW w:w="1594" w:type="dxa"/>
            <w:tcMar>
              <w:top w:w="50" w:type="dxa"/>
              <w:left w:w="100" w:type="dxa"/>
            </w:tcMar>
            <w:vAlign w:val="center"/>
          </w:tcPr>
          <w:p w14:paraId="0000032E">
            <w:pPr>
              <w:spacing w:after="0"/>
              <w:ind w:left="135"/>
              <w:jc w:val="center"/>
              <w:rPr>
                <w:rFonts w:ascii="Times New Roman" w:hAnsi="Times New Roman" w:cs="Times New Roman"/>
              </w:rPr>
            </w:pPr>
          </w:p>
        </w:tc>
        <w:tc>
          <w:tcPr>
            <w:tcW w:w="1146" w:type="dxa"/>
            <w:tcMar>
              <w:top w:w="50" w:type="dxa"/>
              <w:left w:w="100" w:type="dxa"/>
            </w:tcMar>
            <w:vAlign w:val="center"/>
          </w:tcPr>
          <w:p w14:paraId="0000032F">
            <w:pPr>
              <w:spacing w:after="0"/>
              <w:ind w:left="135"/>
              <w:rPr>
                <w:rFonts w:hint="default" w:ascii="Times New Roman" w:hAnsi="Times New Roman" w:cs="Times New Roman"/>
                <w:lang w:val="ru-RU"/>
              </w:rPr>
            </w:pPr>
            <w:r>
              <w:rPr>
                <w:rFonts w:hint="default" w:ascii="Times New Roman" w:hAnsi="Times New Roman" w:cs="Times New Roman"/>
                <w:lang w:val="ru-RU"/>
              </w:rPr>
              <w:t>31.01</w:t>
            </w:r>
          </w:p>
        </w:tc>
        <w:tc>
          <w:tcPr>
            <w:tcW w:w="2871" w:type="dxa"/>
            <w:tcMar>
              <w:top w:w="50" w:type="dxa"/>
              <w:left w:w="100" w:type="dxa"/>
            </w:tcMar>
            <w:vAlign w:val="center"/>
          </w:tcPr>
          <w:p w14:paraId="00000330">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"https://m.edsoo.ru/8bc3c984"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c</w:t>
            </w:r>
            <w:r>
              <w:rPr>
                <w:rFonts w:ascii="Times New Roman" w:hAnsi="Times New Roman" w:cs="Times New Roman"/>
                <w:color w:val="0000FF"/>
                <w:u w:val="single"/>
                <w:lang w:val="ru-RU"/>
              </w:rPr>
              <w:t>984</w:t>
            </w:r>
            <w:r>
              <w:rPr>
                <w:rFonts w:ascii="Times New Roman" w:hAnsi="Times New Roman" w:cs="Times New Roman"/>
                <w:lang w:val="ru-RU"/>
              </w:rPr>
              <w:fldChar w:fldCharType="end"/>
            </w:r>
          </w:p>
        </w:tc>
      </w:tr>
      <w:tr w14:paraId="08FED5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31">
            <w:pPr>
              <w:spacing w:after="0"/>
              <w:rPr>
                <w:rFonts w:ascii="Times New Roman" w:hAnsi="Times New Roman" w:cs="Times New Roman"/>
              </w:rPr>
            </w:pPr>
            <w:r>
              <w:rPr>
                <w:rFonts w:ascii="Times New Roman" w:hAnsi="Times New Roman" w:cs="Times New Roman"/>
                <w:color w:val="000000"/>
                <w:sz w:val="24"/>
              </w:rPr>
              <w:t>39</w:t>
            </w:r>
          </w:p>
        </w:tc>
        <w:tc>
          <w:tcPr>
            <w:tcW w:w="4631" w:type="dxa"/>
            <w:tcMar>
              <w:top w:w="50" w:type="dxa"/>
              <w:left w:w="100" w:type="dxa"/>
            </w:tcMar>
            <w:vAlign w:val="center"/>
          </w:tcPr>
          <w:p w14:paraId="00000332">
            <w:pPr>
              <w:spacing w:after="0"/>
              <w:ind w:left="135"/>
              <w:rPr>
                <w:rFonts w:ascii="Times New Roman" w:hAnsi="Times New Roman" w:cs="Times New Roman"/>
              </w:rPr>
            </w:pPr>
            <w:r>
              <w:rPr>
                <w:rFonts w:ascii="Times New Roman" w:hAnsi="Times New Roman" w:cs="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s="Times New Roman"/>
                <w:color w:val="000000"/>
                <w:sz w:val="24"/>
              </w:rPr>
              <w:t>Система образов. Художественное мастерство писателя</w:t>
            </w:r>
          </w:p>
        </w:tc>
        <w:tc>
          <w:tcPr>
            <w:tcW w:w="1284" w:type="dxa"/>
            <w:tcMar>
              <w:top w:w="50" w:type="dxa"/>
              <w:left w:w="100" w:type="dxa"/>
            </w:tcMar>
            <w:vAlign w:val="center"/>
          </w:tcPr>
          <w:p w14:paraId="00000333">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498" w:type="dxa"/>
            <w:tcMar>
              <w:top w:w="50" w:type="dxa"/>
              <w:left w:w="100" w:type="dxa"/>
            </w:tcMar>
            <w:vAlign w:val="center"/>
          </w:tcPr>
          <w:p w14:paraId="00000334">
            <w:pPr>
              <w:spacing w:after="0"/>
              <w:ind w:left="135"/>
              <w:jc w:val="center"/>
              <w:rPr>
                <w:rFonts w:ascii="Times New Roman" w:hAnsi="Times New Roman" w:cs="Times New Roman"/>
              </w:rPr>
            </w:pPr>
          </w:p>
        </w:tc>
        <w:tc>
          <w:tcPr>
            <w:tcW w:w="1594" w:type="dxa"/>
            <w:tcMar>
              <w:top w:w="50" w:type="dxa"/>
              <w:left w:w="100" w:type="dxa"/>
            </w:tcMar>
            <w:vAlign w:val="center"/>
          </w:tcPr>
          <w:p w14:paraId="00000335">
            <w:pPr>
              <w:spacing w:after="0"/>
              <w:ind w:left="135"/>
              <w:jc w:val="center"/>
              <w:rPr>
                <w:rFonts w:ascii="Times New Roman" w:hAnsi="Times New Roman" w:cs="Times New Roman"/>
              </w:rPr>
            </w:pPr>
          </w:p>
        </w:tc>
        <w:tc>
          <w:tcPr>
            <w:tcW w:w="1146" w:type="dxa"/>
            <w:tcMar>
              <w:top w:w="50" w:type="dxa"/>
              <w:left w:w="100" w:type="dxa"/>
            </w:tcMar>
            <w:vAlign w:val="center"/>
          </w:tcPr>
          <w:p w14:paraId="00000336">
            <w:pPr>
              <w:spacing w:after="0"/>
              <w:ind w:left="135"/>
              <w:rPr>
                <w:rFonts w:hint="default" w:ascii="Times New Roman" w:hAnsi="Times New Roman" w:cs="Times New Roman"/>
                <w:lang w:val="ru-RU"/>
              </w:rPr>
            </w:pPr>
            <w:r>
              <w:rPr>
                <w:rFonts w:hint="default" w:ascii="Times New Roman" w:hAnsi="Times New Roman" w:cs="Times New Roman"/>
                <w:lang w:val="ru-RU"/>
              </w:rPr>
              <w:t>05.02</w:t>
            </w:r>
          </w:p>
        </w:tc>
        <w:tc>
          <w:tcPr>
            <w:tcW w:w="2871" w:type="dxa"/>
            <w:tcMar>
              <w:top w:w="50" w:type="dxa"/>
              <w:left w:w="100" w:type="dxa"/>
            </w:tcMar>
            <w:vAlign w:val="center"/>
          </w:tcPr>
          <w:p w14:paraId="00000337">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"https://m.edsoo.ru/8bc3cc68"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cc</w:t>
            </w:r>
            <w:r>
              <w:rPr>
                <w:rFonts w:ascii="Times New Roman" w:hAnsi="Times New Roman" w:cs="Times New Roman"/>
                <w:color w:val="0000FF"/>
                <w:u w:val="single"/>
                <w:lang w:val="ru-RU"/>
              </w:rPr>
              <w:t>68</w:t>
            </w:r>
            <w:r>
              <w:rPr>
                <w:rFonts w:ascii="Times New Roman" w:hAnsi="Times New Roman" w:cs="Times New Roman"/>
                <w:lang w:val="ru-RU"/>
              </w:rPr>
              <w:fldChar w:fldCharType="end"/>
            </w:r>
          </w:p>
        </w:tc>
      </w:tr>
      <w:tr w14:paraId="5BB102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38">
            <w:pPr>
              <w:spacing w:after="0"/>
              <w:rPr>
                <w:rFonts w:ascii="Times New Roman" w:hAnsi="Times New Roman" w:cs="Times New Roman"/>
              </w:rPr>
            </w:pPr>
            <w:r>
              <w:rPr>
                <w:rFonts w:ascii="Times New Roman" w:hAnsi="Times New Roman" w:cs="Times New Roman"/>
                <w:color w:val="000000"/>
                <w:sz w:val="24"/>
              </w:rPr>
              <w:t>40</w:t>
            </w:r>
          </w:p>
        </w:tc>
        <w:tc>
          <w:tcPr>
            <w:tcW w:w="4631" w:type="dxa"/>
            <w:tcMar>
              <w:top w:w="50" w:type="dxa"/>
              <w:left w:w="100" w:type="dxa"/>
            </w:tcMar>
            <w:vAlign w:val="center"/>
          </w:tcPr>
          <w:p w14:paraId="00000339">
            <w:pPr>
              <w:spacing w:after="0"/>
              <w:rPr>
                <w:rFonts w:ascii="Times New Roman" w:hAnsi="Times New Roman" w:cs="Times New Roman"/>
                <w:lang w:val="ru-RU"/>
              </w:rPr>
            </w:pPr>
            <w:r>
              <w:rPr>
                <w:rFonts w:ascii="Times New Roman" w:hAnsi="Times New Roman" w:cs="Times New Roman"/>
                <w:color w:val="000000"/>
                <w:sz w:val="24"/>
                <w:lang w:val="ru-RU"/>
              </w:rPr>
              <w:t>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284" w:type="dxa"/>
            <w:tcMar>
              <w:top w:w="50" w:type="dxa"/>
              <w:left w:w="100" w:type="dxa"/>
            </w:tcMar>
            <w:vAlign w:val="center"/>
          </w:tcPr>
          <w:p w14:paraId="0000033A">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498" w:type="dxa"/>
            <w:tcMar>
              <w:top w:w="50" w:type="dxa"/>
              <w:left w:w="100" w:type="dxa"/>
            </w:tcMar>
            <w:vAlign w:val="center"/>
          </w:tcPr>
          <w:p w14:paraId="0000033B">
            <w:pPr>
              <w:spacing w:after="0"/>
              <w:ind w:left="135"/>
              <w:jc w:val="center"/>
              <w:rPr>
                <w:rFonts w:ascii="Times New Roman" w:hAnsi="Times New Roman" w:cs="Times New Roman"/>
              </w:rPr>
            </w:pPr>
          </w:p>
        </w:tc>
        <w:tc>
          <w:tcPr>
            <w:tcW w:w="1594" w:type="dxa"/>
            <w:tcMar>
              <w:top w:w="50" w:type="dxa"/>
              <w:left w:w="100" w:type="dxa"/>
            </w:tcMar>
            <w:vAlign w:val="center"/>
          </w:tcPr>
          <w:p w14:paraId="0000033C">
            <w:pPr>
              <w:spacing w:after="0"/>
              <w:ind w:left="135"/>
              <w:jc w:val="center"/>
              <w:rPr>
                <w:rFonts w:ascii="Times New Roman" w:hAnsi="Times New Roman" w:cs="Times New Roman"/>
              </w:rPr>
            </w:pPr>
          </w:p>
        </w:tc>
        <w:tc>
          <w:tcPr>
            <w:tcW w:w="1146" w:type="dxa"/>
            <w:tcMar>
              <w:top w:w="50" w:type="dxa"/>
              <w:left w:w="100" w:type="dxa"/>
            </w:tcMar>
            <w:vAlign w:val="center"/>
          </w:tcPr>
          <w:p w14:paraId="0000033D">
            <w:pPr>
              <w:spacing w:after="0"/>
              <w:ind w:left="135"/>
              <w:rPr>
                <w:rFonts w:hint="default" w:ascii="Times New Roman" w:hAnsi="Times New Roman" w:cs="Times New Roman"/>
                <w:lang w:val="ru-RU"/>
              </w:rPr>
            </w:pPr>
            <w:r>
              <w:rPr>
                <w:rFonts w:hint="default" w:ascii="Times New Roman" w:hAnsi="Times New Roman" w:cs="Times New Roman"/>
                <w:lang w:val="ru-RU"/>
              </w:rPr>
              <w:t>07.02</w:t>
            </w:r>
          </w:p>
        </w:tc>
        <w:tc>
          <w:tcPr>
            <w:tcW w:w="2871" w:type="dxa"/>
            <w:tcMar>
              <w:top w:w="50" w:type="dxa"/>
              <w:left w:w="100" w:type="dxa"/>
            </w:tcMar>
            <w:vAlign w:val="center"/>
          </w:tcPr>
          <w:p w14:paraId="0000033E">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"https://m.edsoo.ru/8bc3cfa6"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cfa</w:t>
            </w:r>
            <w:r>
              <w:rPr>
                <w:rFonts w:ascii="Times New Roman" w:hAnsi="Times New Roman" w:cs="Times New Roman"/>
                <w:color w:val="0000FF"/>
                <w:u w:val="single"/>
                <w:lang w:val="ru-RU"/>
              </w:rPr>
              <w:t>6</w:t>
            </w:r>
            <w:r>
              <w:rPr>
                <w:rFonts w:ascii="Times New Roman" w:hAnsi="Times New Roman" w:cs="Times New Roman"/>
                <w:lang w:val="ru-RU"/>
              </w:rPr>
              <w:fldChar w:fldCharType="end"/>
            </w:r>
          </w:p>
        </w:tc>
      </w:tr>
      <w:tr w14:paraId="4E26F4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3F">
            <w:pPr>
              <w:spacing w:after="0"/>
              <w:rPr>
                <w:rFonts w:ascii="Times New Roman" w:hAnsi="Times New Roman" w:cs="Times New Roman"/>
              </w:rPr>
            </w:pPr>
            <w:r>
              <w:rPr>
                <w:rFonts w:ascii="Times New Roman" w:hAnsi="Times New Roman" w:cs="Times New Roman"/>
                <w:color w:val="000000"/>
                <w:sz w:val="24"/>
              </w:rPr>
              <w:t>41</w:t>
            </w:r>
          </w:p>
        </w:tc>
        <w:tc>
          <w:tcPr>
            <w:tcW w:w="4631" w:type="dxa"/>
            <w:tcMar>
              <w:top w:w="50" w:type="dxa"/>
              <w:left w:w="100" w:type="dxa"/>
            </w:tcMar>
            <w:vAlign w:val="center"/>
          </w:tcPr>
          <w:p w14:paraId="00000340">
            <w:pPr>
              <w:spacing w:after="0"/>
              <w:ind w:left="135"/>
              <w:rPr>
                <w:rFonts w:ascii="Times New Roman" w:hAnsi="Times New Roman" w:cs="Times New Roman"/>
              </w:rPr>
            </w:pPr>
            <w:r>
              <w:rPr>
                <w:rFonts w:ascii="Times New Roman" w:hAnsi="Times New Roman" w:cs="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s="Times New Roman"/>
                <w:color w:val="000000"/>
                <w:sz w:val="24"/>
              </w:rPr>
              <w:t>Основные темы, мотивы, образы</w:t>
            </w:r>
          </w:p>
        </w:tc>
        <w:tc>
          <w:tcPr>
            <w:tcW w:w="1284" w:type="dxa"/>
            <w:tcMar>
              <w:top w:w="50" w:type="dxa"/>
              <w:left w:w="100" w:type="dxa"/>
            </w:tcMar>
            <w:vAlign w:val="center"/>
          </w:tcPr>
          <w:p w14:paraId="00000341">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498" w:type="dxa"/>
            <w:tcMar>
              <w:top w:w="50" w:type="dxa"/>
              <w:left w:w="100" w:type="dxa"/>
            </w:tcMar>
            <w:vAlign w:val="center"/>
          </w:tcPr>
          <w:p w14:paraId="00000342">
            <w:pPr>
              <w:spacing w:after="0"/>
              <w:ind w:left="135"/>
              <w:jc w:val="center"/>
              <w:rPr>
                <w:rFonts w:ascii="Times New Roman" w:hAnsi="Times New Roman" w:cs="Times New Roman"/>
              </w:rPr>
            </w:pPr>
          </w:p>
        </w:tc>
        <w:tc>
          <w:tcPr>
            <w:tcW w:w="1594" w:type="dxa"/>
            <w:tcMar>
              <w:top w:w="50" w:type="dxa"/>
              <w:left w:w="100" w:type="dxa"/>
            </w:tcMar>
            <w:vAlign w:val="center"/>
          </w:tcPr>
          <w:p w14:paraId="00000343">
            <w:pPr>
              <w:spacing w:after="0"/>
              <w:ind w:left="135"/>
              <w:jc w:val="center"/>
              <w:rPr>
                <w:rFonts w:ascii="Times New Roman" w:hAnsi="Times New Roman" w:cs="Times New Roman"/>
              </w:rPr>
            </w:pPr>
          </w:p>
        </w:tc>
        <w:tc>
          <w:tcPr>
            <w:tcW w:w="1146" w:type="dxa"/>
            <w:tcMar>
              <w:top w:w="50" w:type="dxa"/>
              <w:left w:w="100" w:type="dxa"/>
            </w:tcMar>
            <w:vAlign w:val="center"/>
          </w:tcPr>
          <w:p w14:paraId="00000344">
            <w:pPr>
              <w:spacing w:after="0"/>
              <w:ind w:left="135"/>
              <w:rPr>
                <w:rFonts w:hint="default" w:ascii="Times New Roman" w:hAnsi="Times New Roman" w:cs="Times New Roman"/>
                <w:lang w:val="ru-RU"/>
              </w:rPr>
            </w:pPr>
            <w:r>
              <w:rPr>
                <w:rFonts w:hint="default" w:ascii="Times New Roman" w:hAnsi="Times New Roman" w:cs="Times New Roman"/>
                <w:lang w:val="ru-RU"/>
              </w:rPr>
              <w:t>12.02</w:t>
            </w:r>
          </w:p>
        </w:tc>
        <w:tc>
          <w:tcPr>
            <w:tcW w:w="2871" w:type="dxa"/>
            <w:tcMar>
              <w:top w:w="50" w:type="dxa"/>
              <w:left w:w="100" w:type="dxa"/>
            </w:tcMar>
            <w:vAlign w:val="center"/>
          </w:tcPr>
          <w:p w14:paraId="00000345">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"https://m.edsoo.ru/8bc3d604"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d</w:t>
            </w:r>
            <w:r>
              <w:rPr>
                <w:rFonts w:ascii="Times New Roman" w:hAnsi="Times New Roman" w:cs="Times New Roman"/>
                <w:color w:val="0000FF"/>
                <w:u w:val="single"/>
                <w:lang w:val="ru-RU"/>
              </w:rPr>
              <w:t>604</w:t>
            </w:r>
            <w:r>
              <w:rPr>
                <w:rFonts w:ascii="Times New Roman" w:hAnsi="Times New Roman" w:cs="Times New Roman"/>
                <w:lang w:val="ru-RU"/>
              </w:rPr>
              <w:fldChar w:fldCharType="end"/>
            </w:r>
          </w:p>
        </w:tc>
      </w:tr>
      <w:tr w14:paraId="54D904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46">
            <w:pPr>
              <w:spacing w:after="0"/>
              <w:rPr>
                <w:rFonts w:ascii="Times New Roman" w:hAnsi="Times New Roman" w:cs="Times New Roman"/>
              </w:rPr>
            </w:pPr>
            <w:r>
              <w:rPr>
                <w:rFonts w:ascii="Times New Roman" w:hAnsi="Times New Roman" w:cs="Times New Roman"/>
                <w:color w:val="000000"/>
                <w:sz w:val="24"/>
              </w:rPr>
              <w:t>42</w:t>
            </w:r>
          </w:p>
        </w:tc>
        <w:tc>
          <w:tcPr>
            <w:tcW w:w="4631" w:type="dxa"/>
            <w:tcMar>
              <w:top w:w="50" w:type="dxa"/>
              <w:left w:w="100" w:type="dxa"/>
            </w:tcMar>
            <w:vAlign w:val="center"/>
          </w:tcPr>
          <w:p w14:paraId="00000347">
            <w:pPr>
              <w:spacing w:after="0"/>
              <w:ind w:left="135"/>
              <w:rPr>
                <w:rFonts w:ascii="Times New Roman" w:hAnsi="Times New Roman" w:cs="Times New Roman"/>
              </w:rPr>
            </w:pPr>
            <w:r>
              <w:rPr>
                <w:rFonts w:ascii="Times New Roman" w:hAnsi="Times New Roman" w:cs="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s="Times New Roman"/>
                <w:color w:val="000000"/>
                <w:sz w:val="24"/>
              </w:rPr>
              <w:t>Художественное мастерство поэтов</w:t>
            </w:r>
          </w:p>
        </w:tc>
        <w:tc>
          <w:tcPr>
            <w:tcW w:w="1284" w:type="dxa"/>
            <w:tcMar>
              <w:top w:w="50" w:type="dxa"/>
              <w:left w:w="100" w:type="dxa"/>
            </w:tcMar>
            <w:vAlign w:val="center"/>
          </w:tcPr>
          <w:p w14:paraId="00000348">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498" w:type="dxa"/>
            <w:tcMar>
              <w:top w:w="50" w:type="dxa"/>
              <w:left w:w="100" w:type="dxa"/>
            </w:tcMar>
            <w:vAlign w:val="center"/>
          </w:tcPr>
          <w:p w14:paraId="00000349">
            <w:pPr>
              <w:spacing w:after="0"/>
              <w:ind w:left="135"/>
              <w:jc w:val="center"/>
              <w:rPr>
                <w:rFonts w:ascii="Times New Roman" w:hAnsi="Times New Roman" w:cs="Times New Roman"/>
              </w:rPr>
            </w:pPr>
          </w:p>
        </w:tc>
        <w:tc>
          <w:tcPr>
            <w:tcW w:w="1594" w:type="dxa"/>
            <w:tcMar>
              <w:top w:w="50" w:type="dxa"/>
              <w:left w:w="100" w:type="dxa"/>
            </w:tcMar>
            <w:vAlign w:val="center"/>
          </w:tcPr>
          <w:p w14:paraId="0000034A">
            <w:pPr>
              <w:spacing w:after="0"/>
              <w:ind w:left="135"/>
              <w:jc w:val="center"/>
              <w:rPr>
                <w:rFonts w:ascii="Times New Roman" w:hAnsi="Times New Roman" w:cs="Times New Roman"/>
              </w:rPr>
            </w:pPr>
          </w:p>
        </w:tc>
        <w:tc>
          <w:tcPr>
            <w:tcW w:w="1146" w:type="dxa"/>
            <w:tcMar>
              <w:top w:w="50" w:type="dxa"/>
              <w:left w:w="100" w:type="dxa"/>
            </w:tcMar>
            <w:vAlign w:val="center"/>
          </w:tcPr>
          <w:p w14:paraId="0000034B">
            <w:pPr>
              <w:spacing w:after="0"/>
              <w:ind w:left="135"/>
              <w:rPr>
                <w:rFonts w:hint="default" w:ascii="Times New Roman" w:hAnsi="Times New Roman" w:cs="Times New Roman"/>
                <w:lang w:val="ru-RU"/>
              </w:rPr>
            </w:pPr>
            <w:r>
              <w:rPr>
                <w:rFonts w:hint="default" w:ascii="Times New Roman" w:hAnsi="Times New Roman" w:cs="Times New Roman"/>
                <w:lang w:val="ru-RU"/>
              </w:rPr>
              <w:t>14.02</w:t>
            </w:r>
          </w:p>
        </w:tc>
        <w:tc>
          <w:tcPr>
            <w:tcW w:w="2871" w:type="dxa"/>
            <w:tcMar>
              <w:top w:w="50" w:type="dxa"/>
              <w:left w:w="100" w:type="dxa"/>
            </w:tcMar>
            <w:vAlign w:val="center"/>
          </w:tcPr>
          <w:p w14:paraId="0000034C">
            <w:pPr>
              <w:spacing w:after="0"/>
              <w:ind w:left="135"/>
              <w:rPr>
                <w:rFonts w:ascii="Times New Roman" w:hAnsi="Times New Roman" w:cs="Times New Roman"/>
              </w:rPr>
            </w:pPr>
          </w:p>
        </w:tc>
      </w:tr>
      <w:tr w14:paraId="21CCE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4D">
            <w:pPr>
              <w:spacing w:after="0"/>
              <w:rPr>
                <w:rFonts w:ascii="Times New Roman" w:hAnsi="Times New Roman" w:cs="Times New Roman"/>
              </w:rPr>
            </w:pPr>
            <w:r>
              <w:rPr>
                <w:rFonts w:ascii="Times New Roman" w:hAnsi="Times New Roman" w:cs="Times New Roman"/>
                <w:color w:val="000000"/>
                <w:sz w:val="24"/>
              </w:rPr>
              <w:t>43</w:t>
            </w:r>
          </w:p>
        </w:tc>
        <w:tc>
          <w:tcPr>
            <w:tcW w:w="4631" w:type="dxa"/>
            <w:tcMar>
              <w:top w:w="50" w:type="dxa"/>
              <w:left w:w="100" w:type="dxa"/>
            </w:tcMar>
            <w:vAlign w:val="center"/>
          </w:tcPr>
          <w:p w14:paraId="0000034E">
            <w:pPr>
              <w:spacing w:after="0"/>
              <w:ind w:left="135"/>
              <w:rPr>
                <w:rFonts w:ascii="Times New Roman" w:hAnsi="Times New Roman" w:cs="Times New Roman"/>
              </w:rPr>
            </w:pPr>
            <w:r>
              <w:rPr>
                <w:rFonts w:ascii="Times New Roman" w:hAnsi="Times New Roman" w:cs="Times New Roman"/>
                <w:color w:val="000000"/>
                <w:sz w:val="24"/>
                <w:lang w:val="ru-RU"/>
              </w:rPr>
              <w:t xml:space="preserve">М.А. Булгаков (одна повесть по выбору). Например, «Собачье сердце» и др. </w:t>
            </w:r>
            <w:r>
              <w:rPr>
                <w:rFonts w:ascii="Times New Roman" w:hAnsi="Times New Roman" w:cs="Times New Roman"/>
                <w:color w:val="000000"/>
                <w:sz w:val="24"/>
              </w:rPr>
              <w:t>Основные темы, идеи, проблемы</w:t>
            </w:r>
          </w:p>
        </w:tc>
        <w:tc>
          <w:tcPr>
            <w:tcW w:w="1284" w:type="dxa"/>
            <w:tcMar>
              <w:top w:w="50" w:type="dxa"/>
              <w:left w:w="100" w:type="dxa"/>
            </w:tcMar>
            <w:vAlign w:val="center"/>
          </w:tcPr>
          <w:p w14:paraId="0000034F">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498" w:type="dxa"/>
            <w:tcMar>
              <w:top w:w="50" w:type="dxa"/>
              <w:left w:w="100" w:type="dxa"/>
            </w:tcMar>
            <w:vAlign w:val="center"/>
          </w:tcPr>
          <w:p w14:paraId="00000350">
            <w:pPr>
              <w:spacing w:after="0"/>
              <w:ind w:left="135"/>
              <w:jc w:val="center"/>
              <w:rPr>
                <w:rFonts w:ascii="Times New Roman" w:hAnsi="Times New Roman" w:cs="Times New Roman"/>
              </w:rPr>
            </w:pPr>
          </w:p>
        </w:tc>
        <w:tc>
          <w:tcPr>
            <w:tcW w:w="1594" w:type="dxa"/>
            <w:tcMar>
              <w:top w:w="50" w:type="dxa"/>
              <w:left w:w="100" w:type="dxa"/>
            </w:tcMar>
            <w:vAlign w:val="center"/>
          </w:tcPr>
          <w:p w14:paraId="00000351">
            <w:pPr>
              <w:spacing w:after="0"/>
              <w:ind w:left="135"/>
              <w:jc w:val="center"/>
              <w:rPr>
                <w:rFonts w:ascii="Times New Roman" w:hAnsi="Times New Roman" w:cs="Times New Roman"/>
              </w:rPr>
            </w:pPr>
          </w:p>
        </w:tc>
        <w:tc>
          <w:tcPr>
            <w:tcW w:w="1146" w:type="dxa"/>
            <w:tcMar>
              <w:top w:w="50" w:type="dxa"/>
              <w:left w:w="100" w:type="dxa"/>
            </w:tcMar>
            <w:vAlign w:val="center"/>
          </w:tcPr>
          <w:p w14:paraId="00000352">
            <w:pPr>
              <w:spacing w:after="0"/>
              <w:ind w:left="135"/>
              <w:rPr>
                <w:rFonts w:hint="default" w:ascii="Times New Roman" w:hAnsi="Times New Roman" w:cs="Times New Roman"/>
                <w:lang w:val="ru-RU"/>
              </w:rPr>
            </w:pPr>
            <w:r>
              <w:rPr>
                <w:rFonts w:hint="default" w:ascii="Times New Roman" w:hAnsi="Times New Roman" w:cs="Times New Roman"/>
                <w:lang w:val="ru-RU"/>
              </w:rPr>
              <w:t>19.02</w:t>
            </w:r>
          </w:p>
        </w:tc>
        <w:tc>
          <w:tcPr>
            <w:tcW w:w="2871" w:type="dxa"/>
            <w:tcMar>
              <w:top w:w="50" w:type="dxa"/>
              <w:left w:w="100" w:type="dxa"/>
            </w:tcMar>
            <w:vAlign w:val="center"/>
          </w:tcPr>
          <w:p w14:paraId="00000353">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"https://m.edsoo.ru/8bc3d1cc"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d</w:t>
            </w:r>
            <w:r>
              <w:rPr>
                <w:rFonts w:ascii="Times New Roman" w:hAnsi="Times New Roman" w:cs="Times New Roman"/>
                <w:color w:val="0000FF"/>
                <w:u w:val="single"/>
                <w:lang w:val="ru-RU"/>
              </w:rPr>
              <w:t>1</w:t>
            </w:r>
            <w:r>
              <w:rPr>
                <w:rFonts w:ascii="Times New Roman" w:hAnsi="Times New Roman" w:cs="Times New Roman"/>
                <w:color w:val="0000FF"/>
                <w:u w:val="single"/>
              </w:rPr>
              <w:t>cc</w:t>
            </w:r>
            <w:r>
              <w:rPr>
                <w:rFonts w:ascii="Times New Roman" w:hAnsi="Times New Roman" w:cs="Times New Roman"/>
                <w:lang w:val="ru-RU"/>
              </w:rPr>
              <w:fldChar w:fldCharType="end"/>
            </w:r>
          </w:p>
        </w:tc>
      </w:tr>
      <w:tr w14:paraId="2FEE6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54">
            <w:pPr>
              <w:spacing w:after="0"/>
              <w:rPr>
                <w:rFonts w:ascii="Times New Roman" w:hAnsi="Times New Roman" w:cs="Times New Roman"/>
              </w:rPr>
            </w:pPr>
            <w:r>
              <w:rPr>
                <w:rFonts w:ascii="Times New Roman" w:hAnsi="Times New Roman" w:cs="Times New Roman"/>
                <w:color w:val="000000"/>
                <w:sz w:val="24"/>
              </w:rPr>
              <w:t>44</w:t>
            </w:r>
          </w:p>
        </w:tc>
        <w:tc>
          <w:tcPr>
            <w:tcW w:w="4631" w:type="dxa"/>
            <w:tcMar>
              <w:top w:w="50" w:type="dxa"/>
              <w:left w:w="100" w:type="dxa"/>
            </w:tcMar>
            <w:vAlign w:val="center"/>
          </w:tcPr>
          <w:p w14:paraId="00000355">
            <w:pPr>
              <w:spacing w:after="0"/>
              <w:ind w:left="135"/>
              <w:rPr>
                <w:rFonts w:ascii="Times New Roman" w:hAnsi="Times New Roman" w:cs="Times New Roman"/>
              </w:rPr>
            </w:pPr>
            <w:r>
              <w:rPr>
                <w:rFonts w:ascii="Times New Roman" w:hAnsi="Times New Roman" w:cs="Times New Roman"/>
                <w:color w:val="000000"/>
                <w:sz w:val="24"/>
                <w:lang w:val="ru-RU"/>
              </w:rPr>
              <w:t xml:space="preserve">М.А. Булгаков (одна повесть по выбору). Например, «Собачье сердце» и др. </w:t>
            </w:r>
            <w:r>
              <w:rPr>
                <w:rFonts w:ascii="Times New Roman" w:hAnsi="Times New Roman" w:cs="Times New Roman"/>
                <w:color w:val="000000"/>
                <w:sz w:val="24"/>
              </w:rPr>
              <w:t>Главные герои и средства их изображения</w:t>
            </w:r>
          </w:p>
        </w:tc>
        <w:tc>
          <w:tcPr>
            <w:tcW w:w="1284" w:type="dxa"/>
            <w:tcMar>
              <w:top w:w="50" w:type="dxa"/>
              <w:left w:w="100" w:type="dxa"/>
            </w:tcMar>
            <w:vAlign w:val="center"/>
          </w:tcPr>
          <w:p w14:paraId="00000356">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498" w:type="dxa"/>
            <w:tcMar>
              <w:top w:w="50" w:type="dxa"/>
              <w:left w:w="100" w:type="dxa"/>
            </w:tcMar>
            <w:vAlign w:val="center"/>
          </w:tcPr>
          <w:p w14:paraId="00000357">
            <w:pPr>
              <w:spacing w:after="0"/>
              <w:ind w:left="135"/>
              <w:jc w:val="center"/>
              <w:rPr>
                <w:rFonts w:ascii="Times New Roman" w:hAnsi="Times New Roman" w:cs="Times New Roman"/>
              </w:rPr>
            </w:pPr>
          </w:p>
        </w:tc>
        <w:tc>
          <w:tcPr>
            <w:tcW w:w="1594" w:type="dxa"/>
            <w:tcMar>
              <w:top w:w="50" w:type="dxa"/>
              <w:left w:w="100" w:type="dxa"/>
            </w:tcMar>
            <w:vAlign w:val="center"/>
          </w:tcPr>
          <w:p w14:paraId="00000358">
            <w:pPr>
              <w:spacing w:after="0"/>
              <w:ind w:left="135"/>
              <w:jc w:val="center"/>
              <w:rPr>
                <w:rFonts w:ascii="Times New Roman" w:hAnsi="Times New Roman" w:cs="Times New Roman"/>
              </w:rPr>
            </w:pPr>
          </w:p>
        </w:tc>
        <w:tc>
          <w:tcPr>
            <w:tcW w:w="1146" w:type="dxa"/>
            <w:tcMar>
              <w:top w:w="50" w:type="dxa"/>
              <w:left w:w="100" w:type="dxa"/>
            </w:tcMar>
            <w:vAlign w:val="center"/>
          </w:tcPr>
          <w:p w14:paraId="00000359">
            <w:pPr>
              <w:spacing w:after="0"/>
              <w:ind w:left="135"/>
              <w:rPr>
                <w:rFonts w:hint="default" w:ascii="Times New Roman" w:hAnsi="Times New Roman" w:cs="Times New Roman"/>
                <w:lang w:val="ru-RU"/>
              </w:rPr>
            </w:pPr>
            <w:r>
              <w:rPr>
                <w:rFonts w:hint="default" w:ascii="Times New Roman" w:hAnsi="Times New Roman" w:cs="Times New Roman"/>
                <w:lang w:val="ru-RU"/>
              </w:rPr>
              <w:t>21.02</w:t>
            </w:r>
          </w:p>
        </w:tc>
        <w:tc>
          <w:tcPr>
            <w:tcW w:w="2871" w:type="dxa"/>
            <w:tcMar>
              <w:top w:w="50" w:type="dxa"/>
              <w:left w:w="100" w:type="dxa"/>
            </w:tcMar>
            <w:vAlign w:val="center"/>
          </w:tcPr>
          <w:p w14:paraId="0000035A">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"https://m.edsoo.ru/8bc3d32a"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d</w:t>
            </w:r>
            <w:r>
              <w:rPr>
                <w:rFonts w:ascii="Times New Roman" w:hAnsi="Times New Roman" w:cs="Times New Roman"/>
                <w:color w:val="0000FF"/>
                <w:u w:val="single"/>
                <w:lang w:val="ru-RU"/>
              </w:rPr>
              <w:t>32</w:t>
            </w:r>
            <w:r>
              <w:rPr>
                <w:rFonts w:ascii="Times New Roman" w:hAnsi="Times New Roman" w:cs="Times New Roman"/>
                <w:color w:val="0000FF"/>
                <w:u w:val="single"/>
              </w:rPr>
              <w:t>a</w:t>
            </w:r>
            <w:r>
              <w:rPr>
                <w:rFonts w:ascii="Times New Roman" w:hAnsi="Times New Roman" w:cs="Times New Roman"/>
                <w:lang w:val="ru-RU"/>
              </w:rPr>
              <w:fldChar w:fldCharType="end"/>
            </w:r>
          </w:p>
        </w:tc>
      </w:tr>
      <w:tr w14:paraId="5EE04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5B">
            <w:pPr>
              <w:spacing w:after="0"/>
              <w:rPr>
                <w:rFonts w:ascii="Times New Roman" w:hAnsi="Times New Roman" w:cs="Times New Roman"/>
              </w:rPr>
            </w:pPr>
            <w:r>
              <w:rPr>
                <w:rFonts w:ascii="Times New Roman" w:hAnsi="Times New Roman" w:cs="Times New Roman"/>
                <w:color w:val="000000"/>
                <w:sz w:val="24"/>
              </w:rPr>
              <w:t>45</w:t>
            </w:r>
          </w:p>
        </w:tc>
        <w:tc>
          <w:tcPr>
            <w:tcW w:w="4631" w:type="dxa"/>
            <w:tcMar>
              <w:top w:w="50" w:type="dxa"/>
              <w:left w:w="100" w:type="dxa"/>
            </w:tcMar>
            <w:vAlign w:val="center"/>
          </w:tcPr>
          <w:p w14:paraId="0000035C">
            <w:pPr>
              <w:spacing w:after="0"/>
              <w:ind w:left="135"/>
              <w:rPr>
                <w:rFonts w:ascii="Times New Roman" w:hAnsi="Times New Roman" w:cs="Times New Roman"/>
              </w:rPr>
            </w:pPr>
            <w:r>
              <w:rPr>
                <w:rFonts w:ascii="Times New Roman" w:hAnsi="Times New Roman" w:cs="Times New Roman"/>
                <w:color w:val="000000"/>
                <w:sz w:val="24"/>
                <w:lang w:val="ru-RU"/>
              </w:rPr>
              <w:t xml:space="preserve">М.А. Булгаков (одна повесть по выбору). Например, «Собачье сердце» и др. </w:t>
            </w:r>
            <w:r>
              <w:rPr>
                <w:rFonts w:ascii="Times New Roman" w:hAnsi="Times New Roman" w:cs="Times New Roman"/>
                <w:color w:val="000000"/>
                <w:sz w:val="24"/>
              </w:rPr>
              <w:t>Фантастическое и реальное в повести. Смысл названия</w:t>
            </w:r>
          </w:p>
        </w:tc>
        <w:tc>
          <w:tcPr>
            <w:tcW w:w="1284" w:type="dxa"/>
            <w:tcMar>
              <w:top w:w="50" w:type="dxa"/>
              <w:left w:w="100" w:type="dxa"/>
            </w:tcMar>
            <w:vAlign w:val="center"/>
          </w:tcPr>
          <w:p w14:paraId="0000035D">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498" w:type="dxa"/>
            <w:tcMar>
              <w:top w:w="50" w:type="dxa"/>
              <w:left w:w="100" w:type="dxa"/>
            </w:tcMar>
            <w:vAlign w:val="center"/>
          </w:tcPr>
          <w:p w14:paraId="0000035E">
            <w:pPr>
              <w:spacing w:after="0"/>
              <w:ind w:left="135"/>
              <w:jc w:val="center"/>
              <w:rPr>
                <w:rFonts w:ascii="Times New Roman" w:hAnsi="Times New Roman" w:cs="Times New Roman"/>
              </w:rPr>
            </w:pPr>
          </w:p>
        </w:tc>
        <w:tc>
          <w:tcPr>
            <w:tcW w:w="1594" w:type="dxa"/>
            <w:tcMar>
              <w:top w:w="50" w:type="dxa"/>
              <w:left w:w="100" w:type="dxa"/>
            </w:tcMar>
            <w:vAlign w:val="center"/>
          </w:tcPr>
          <w:p w14:paraId="0000035F">
            <w:pPr>
              <w:spacing w:after="0"/>
              <w:ind w:left="135"/>
              <w:jc w:val="center"/>
              <w:rPr>
                <w:rFonts w:ascii="Times New Roman" w:hAnsi="Times New Roman" w:cs="Times New Roman"/>
              </w:rPr>
            </w:pPr>
          </w:p>
        </w:tc>
        <w:tc>
          <w:tcPr>
            <w:tcW w:w="1146" w:type="dxa"/>
            <w:tcMar>
              <w:top w:w="50" w:type="dxa"/>
              <w:left w:w="100" w:type="dxa"/>
            </w:tcMar>
            <w:vAlign w:val="center"/>
          </w:tcPr>
          <w:p w14:paraId="00000360">
            <w:pPr>
              <w:spacing w:after="0"/>
              <w:ind w:left="135"/>
              <w:rPr>
                <w:rFonts w:hint="default" w:ascii="Times New Roman" w:hAnsi="Times New Roman" w:cs="Times New Roman"/>
                <w:lang w:val="ru-RU"/>
              </w:rPr>
            </w:pPr>
            <w:r>
              <w:rPr>
                <w:rFonts w:hint="default" w:ascii="Times New Roman" w:hAnsi="Times New Roman" w:cs="Times New Roman"/>
                <w:lang w:val="ru-RU"/>
              </w:rPr>
              <w:t>26.02</w:t>
            </w:r>
          </w:p>
        </w:tc>
        <w:tc>
          <w:tcPr>
            <w:tcW w:w="2871" w:type="dxa"/>
            <w:tcMar>
              <w:top w:w="50" w:type="dxa"/>
              <w:left w:w="100" w:type="dxa"/>
            </w:tcMar>
            <w:vAlign w:val="center"/>
          </w:tcPr>
          <w:p w14:paraId="00000361">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"https://m.edsoo.ru/8bc3d44c"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d</w:t>
            </w:r>
            <w:r>
              <w:rPr>
                <w:rFonts w:ascii="Times New Roman" w:hAnsi="Times New Roman" w:cs="Times New Roman"/>
                <w:color w:val="0000FF"/>
                <w:u w:val="single"/>
                <w:lang w:val="ru-RU"/>
              </w:rPr>
              <w:t>44</w:t>
            </w:r>
            <w:r>
              <w:rPr>
                <w:rFonts w:ascii="Times New Roman" w:hAnsi="Times New Roman" w:cs="Times New Roman"/>
                <w:color w:val="0000FF"/>
                <w:u w:val="single"/>
              </w:rPr>
              <w:t>c</w:t>
            </w:r>
            <w:r>
              <w:rPr>
                <w:rFonts w:ascii="Times New Roman" w:hAnsi="Times New Roman" w:cs="Times New Roman"/>
                <w:lang w:val="ru-RU"/>
              </w:rPr>
              <w:fldChar w:fldCharType="end"/>
            </w:r>
          </w:p>
        </w:tc>
      </w:tr>
      <w:tr w14:paraId="488754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62">
            <w:pPr>
              <w:spacing w:after="0"/>
              <w:rPr>
                <w:rFonts w:ascii="Times New Roman" w:hAnsi="Times New Roman" w:cs="Times New Roman"/>
              </w:rPr>
            </w:pPr>
            <w:r>
              <w:rPr>
                <w:rFonts w:ascii="Times New Roman" w:hAnsi="Times New Roman" w:cs="Times New Roman"/>
                <w:color w:val="000000"/>
                <w:sz w:val="24"/>
              </w:rPr>
              <w:t>46</w:t>
            </w:r>
          </w:p>
        </w:tc>
        <w:tc>
          <w:tcPr>
            <w:tcW w:w="4631" w:type="dxa"/>
            <w:tcMar>
              <w:top w:w="50" w:type="dxa"/>
              <w:left w:w="100" w:type="dxa"/>
            </w:tcMar>
            <w:vAlign w:val="center"/>
          </w:tcPr>
          <w:p w14:paraId="00000363">
            <w:pPr>
              <w:spacing w:after="0"/>
              <w:ind w:left="135"/>
              <w:rPr>
                <w:rFonts w:ascii="Times New Roman" w:hAnsi="Times New Roman" w:cs="Times New Roman"/>
                <w:lang w:val="ru-RU"/>
              </w:rPr>
            </w:pPr>
            <w:r>
              <w:rPr>
                <w:rFonts w:ascii="Times New Roman" w:hAnsi="Times New Roman" w:cs="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284" w:type="dxa"/>
            <w:tcMar>
              <w:top w:w="50" w:type="dxa"/>
              <w:left w:w="100" w:type="dxa"/>
            </w:tcMar>
            <w:vAlign w:val="center"/>
          </w:tcPr>
          <w:p w14:paraId="00000364">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498" w:type="dxa"/>
            <w:tcMar>
              <w:top w:w="50" w:type="dxa"/>
              <w:left w:w="100" w:type="dxa"/>
            </w:tcMar>
            <w:vAlign w:val="center"/>
          </w:tcPr>
          <w:p w14:paraId="00000365">
            <w:pPr>
              <w:spacing w:after="0"/>
              <w:ind w:left="135"/>
              <w:jc w:val="center"/>
              <w:rPr>
                <w:rFonts w:ascii="Times New Roman" w:hAnsi="Times New Roman" w:cs="Times New Roman"/>
              </w:rPr>
            </w:pPr>
          </w:p>
        </w:tc>
        <w:tc>
          <w:tcPr>
            <w:tcW w:w="1594" w:type="dxa"/>
            <w:tcMar>
              <w:top w:w="50" w:type="dxa"/>
              <w:left w:w="100" w:type="dxa"/>
            </w:tcMar>
            <w:vAlign w:val="center"/>
          </w:tcPr>
          <w:p w14:paraId="00000366">
            <w:pPr>
              <w:spacing w:after="0"/>
              <w:ind w:left="135"/>
              <w:jc w:val="center"/>
              <w:rPr>
                <w:rFonts w:ascii="Times New Roman" w:hAnsi="Times New Roman" w:cs="Times New Roman"/>
              </w:rPr>
            </w:pPr>
          </w:p>
        </w:tc>
        <w:tc>
          <w:tcPr>
            <w:tcW w:w="1146" w:type="dxa"/>
            <w:tcMar>
              <w:top w:w="50" w:type="dxa"/>
              <w:left w:w="100" w:type="dxa"/>
            </w:tcMar>
            <w:vAlign w:val="center"/>
          </w:tcPr>
          <w:p w14:paraId="00000367">
            <w:pPr>
              <w:spacing w:after="0"/>
              <w:ind w:left="135"/>
              <w:rPr>
                <w:rFonts w:hint="default" w:ascii="Times New Roman" w:hAnsi="Times New Roman" w:cs="Times New Roman"/>
                <w:lang w:val="ru-RU"/>
              </w:rPr>
            </w:pPr>
            <w:r>
              <w:rPr>
                <w:rFonts w:hint="default" w:ascii="Times New Roman" w:hAnsi="Times New Roman" w:cs="Times New Roman"/>
                <w:lang w:val="ru-RU"/>
              </w:rPr>
              <w:t>28.02</w:t>
            </w:r>
          </w:p>
        </w:tc>
        <w:tc>
          <w:tcPr>
            <w:tcW w:w="2871" w:type="dxa"/>
            <w:tcMar>
              <w:top w:w="50" w:type="dxa"/>
              <w:left w:w="100" w:type="dxa"/>
            </w:tcMar>
            <w:vAlign w:val="center"/>
          </w:tcPr>
          <w:p w14:paraId="00000368">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"https://m.edsoo.ru/8bc3d94c"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d</w:t>
            </w:r>
            <w:r>
              <w:rPr>
                <w:rFonts w:ascii="Times New Roman" w:hAnsi="Times New Roman" w:cs="Times New Roman"/>
                <w:color w:val="0000FF"/>
                <w:u w:val="single"/>
                <w:lang w:val="ru-RU"/>
              </w:rPr>
              <w:t>94</w:t>
            </w:r>
            <w:r>
              <w:rPr>
                <w:rFonts w:ascii="Times New Roman" w:hAnsi="Times New Roman" w:cs="Times New Roman"/>
                <w:color w:val="0000FF"/>
                <w:u w:val="single"/>
              </w:rPr>
              <w:t>c</w:t>
            </w:r>
            <w:r>
              <w:rPr>
                <w:rFonts w:ascii="Times New Roman" w:hAnsi="Times New Roman" w:cs="Times New Roman"/>
                <w:lang w:val="ru-RU"/>
              </w:rPr>
              <w:fldChar w:fldCharType="end"/>
            </w:r>
          </w:p>
        </w:tc>
      </w:tr>
      <w:tr w14:paraId="34F58A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69">
            <w:pPr>
              <w:spacing w:after="0"/>
              <w:rPr>
                <w:rFonts w:ascii="Times New Roman" w:hAnsi="Times New Roman" w:cs="Times New Roman"/>
              </w:rPr>
            </w:pPr>
            <w:r>
              <w:rPr>
                <w:rFonts w:ascii="Times New Roman" w:hAnsi="Times New Roman" w:cs="Times New Roman"/>
                <w:color w:val="000000"/>
                <w:sz w:val="24"/>
              </w:rPr>
              <w:t>47</w:t>
            </w:r>
          </w:p>
        </w:tc>
        <w:tc>
          <w:tcPr>
            <w:tcW w:w="4631" w:type="dxa"/>
            <w:tcMar>
              <w:top w:w="50" w:type="dxa"/>
              <w:left w:w="100" w:type="dxa"/>
            </w:tcMar>
            <w:vAlign w:val="center"/>
          </w:tcPr>
          <w:p w14:paraId="0000036A">
            <w:pPr>
              <w:spacing w:after="0"/>
              <w:ind w:left="135"/>
              <w:rPr>
                <w:rFonts w:ascii="Times New Roman" w:hAnsi="Times New Roman" w:cs="Times New Roman"/>
              </w:rPr>
            </w:pPr>
            <w:r>
              <w:rPr>
                <w:rFonts w:ascii="Times New Roman" w:hAnsi="Times New Roman" w:cs="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s="Times New Roman"/>
                <w:color w:val="000000"/>
                <w:sz w:val="24"/>
              </w:rPr>
              <w:t>Образ главного героя, его народность</w:t>
            </w:r>
          </w:p>
        </w:tc>
        <w:tc>
          <w:tcPr>
            <w:tcW w:w="1284" w:type="dxa"/>
            <w:tcMar>
              <w:top w:w="50" w:type="dxa"/>
              <w:left w:w="100" w:type="dxa"/>
            </w:tcMar>
            <w:vAlign w:val="center"/>
          </w:tcPr>
          <w:p w14:paraId="0000036B">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498" w:type="dxa"/>
            <w:tcMar>
              <w:top w:w="50" w:type="dxa"/>
              <w:left w:w="100" w:type="dxa"/>
            </w:tcMar>
            <w:vAlign w:val="center"/>
          </w:tcPr>
          <w:p w14:paraId="0000036C">
            <w:pPr>
              <w:spacing w:after="0"/>
              <w:ind w:left="135"/>
              <w:jc w:val="center"/>
              <w:rPr>
                <w:rFonts w:ascii="Times New Roman" w:hAnsi="Times New Roman" w:cs="Times New Roman"/>
              </w:rPr>
            </w:pPr>
          </w:p>
        </w:tc>
        <w:tc>
          <w:tcPr>
            <w:tcW w:w="1594" w:type="dxa"/>
            <w:tcMar>
              <w:top w:w="50" w:type="dxa"/>
              <w:left w:w="100" w:type="dxa"/>
            </w:tcMar>
            <w:vAlign w:val="center"/>
          </w:tcPr>
          <w:p w14:paraId="0000036D">
            <w:pPr>
              <w:spacing w:after="0"/>
              <w:ind w:left="135"/>
              <w:jc w:val="center"/>
              <w:rPr>
                <w:rFonts w:ascii="Times New Roman" w:hAnsi="Times New Roman" w:cs="Times New Roman"/>
              </w:rPr>
            </w:pPr>
          </w:p>
        </w:tc>
        <w:tc>
          <w:tcPr>
            <w:tcW w:w="1146" w:type="dxa"/>
            <w:tcMar>
              <w:top w:w="50" w:type="dxa"/>
              <w:left w:w="100" w:type="dxa"/>
            </w:tcMar>
            <w:vAlign w:val="center"/>
          </w:tcPr>
          <w:p w14:paraId="0000036E">
            <w:pPr>
              <w:spacing w:after="0"/>
              <w:ind w:left="135"/>
              <w:rPr>
                <w:rFonts w:ascii="Times New Roman" w:hAnsi="Times New Roman" w:cs="Times New Roman"/>
              </w:rPr>
            </w:pPr>
          </w:p>
        </w:tc>
        <w:tc>
          <w:tcPr>
            <w:tcW w:w="2871" w:type="dxa"/>
            <w:tcMar>
              <w:top w:w="50" w:type="dxa"/>
              <w:left w:w="100" w:type="dxa"/>
            </w:tcMar>
            <w:vAlign w:val="center"/>
          </w:tcPr>
          <w:p w14:paraId="0000036F">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"https://m.edsoo.ru/8bc3db22"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db</w:t>
            </w:r>
            <w:r>
              <w:rPr>
                <w:rFonts w:ascii="Times New Roman" w:hAnsi="Times New Roman" w:cs="Times New Roman"/>
                <w:color w:val="0000FF"/>
                <w:u w:val="single"/>
                <w:lang w:val="ru-RU"/>
              </w:rPr>
              <w:t>22</w:t>
            </w:r>
            <w:r>
              <w:rPr>
                <w:rFonts w:ascii="Times New Roman" w:hAnsi="Times New Roman" w:cs="Times New Roman"/>
                <w:lang w:val="ru-RU"/>
              </w:rPr>
              <w:fldChar w:fldCharType="end"/>
            </w:r>
          </w:p>
        </w:tc>
      </w:tr>
      <w:tr w14:paraId="02B50E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70">
            <w:pPr>
              <w:spacing w:after="0"/>
              <w:rPr>
                <w:rFonts w:ascii="Times New Roman" w:hAnsi="Times New Roman" w:cs="Times New Roman"/>
              </w:rPr>
            </w:pPr>
            <w:r>
              <w:rPr>
                <w:rFonts w:ascii="Times New Roman" w:hAnsi="Times New Roman" w:cs="Times New Roman"/>
                <w:color w:val="000000"/>
                <w:sz w:val="24"/>
              </w:rPr>
              <w:t>48</w:t>
            </w:r>
          </w:p>
        </w:tc>
        <w:tc>
          <w:tcPr>
            <w:tcW w:w="4631" w:type="dxa"/>
            <w:tcMar>
              <w:top w:w="50" w:type="dxa"/>
              <w:left w:w="100" w:type="dxa"/>
            </w:tcMar>
            <w:vAlign w:val="center"/>
          </w:tcPr>
          <w:p w14:paraId="00000371">
            <w:pPr>
              <w:spacing w:after="0"/>
              <w:ind w:left="135"/>
              <w:rPr>
                <w:rFonts w:ascii="Times New Roman" w:hAnsi="Times New Roman" w:cs="Times New Roman"/>
              </w:rPr>
            </w:pPr>
            <w:r>
              <w:rPr>
                <w:rFonts w:ascii="Times New Roman" w:hAnsi="Times New Roman" w:cs="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s="Times New Roman"/>
                <w:color w:val="000000"/>
                <w:sz w:val="24"/>
              </w:rPr>
              <w:t>Особенности композиции, образ автора. Своеобразие языка поэмы</w:t>
            </w:r>
          </w:p>
        </w:tc>
        <w:tc>
          <w:tcPr>
            <w:tcW w:w="1284" w:type="dxa"/>
            <w:tcMar>
              <w:top w:w="50" w:type="dxa"/>
              <w:left w:w="100" w:type="dxa"/>
            </w:tcMar>
            <w:vAlign w:val="center"/>
          </w:tcPr>
          <w:p w14:paraId="00000372">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498" w:type="dxa"/>
            <w:tcMar>
              <w:top w:w="50" w:type="dxa"/>
              <w:left w:w="100" w:type="dxa"/>
            </w:tcMar>
            <w:vAlign w:val="center"/>
          </w:tcPr>
          <w:p w14:paraId="00000373">
            <w:pPr>
              <w:spacing w:after="0"/>
              <w:ind w:left="135"/>
              <w:jc w:val="center"/>
              <w:rPr>
                <w:rFonts w:ascii="Times New Roman" w:hAnsi="Times New Roman" w:cs="Times New Roman"/>
              </w:rPr>
            </w:pPr>
          </w:p>
        </w:tc>
        <w:tc>
          <w:tcPr>
            <w:tcW w:w="1594" w:type="dxa"/>
            <w:tcMar>
              <w:top w:w="50" w:type="dxa"/>
              <w:left w:w="100" w:type="dxa"/>
            </w:tcMar>
            <w:vAlign w:val="center"/>
          </w:tcPr>
          <w:p w14:paraId="00000374">
            <w:pPr>
              <w:spacing w:after="0"/>
              <w:ind w:left="135"/>
              <w:jc w:val="center"/>
              <w:rPr>
                <w:rFonts w:ascii="Times New Roman" w:hAnsi="Times New Roman" w:cs="Times New Roman"/>
              </w:rPr>
            </w:pPr>
          </w:p>
        </w:tc>
        <w:tc>
          <w:tcPr>
            <w:tcW w:w="1146" w:type="dxa"/>
            <w:tcMar>
              <w:top w:w="50" w:type="dxa"/>
              <w:left w:w="100" w:type="dxa"/>
            </w:tcMar>
            <w:vAlign w:val="center"/>
          </w:tcPr>
          <w:p w14:paraId="00000375">
            <w:pPr>
              <w:spacing w:after="0"/>
              <w:ind w:left="135"/>
              <w:rPr>
                <w:rFonts w:hint="default" w:ascii="Times New Roman" w:hAnsi="Times New Roman" w:cs="Times New Roman"/>
                <w:lang w:val="ru-RU"/>
              </w:rPr>
            </w:pPr>
            <w:r>
              <w:rPr>
                <w:rFonts w:hint="default" w:ascii="Times New Roman" w:hAnsi="Times New Roman" w:cs="Times New Roman"/>
                <w:lang w:val="ru-RU"/>
              </w:rPr>
              <w:t>05.03</w:t>
            </w:r>
          </w:p>
        </w:tc>
        <w:tc>
          <w:tcPr>
            <w:tcW w:w="2871" w:type="dxa"/>
            <w:tcMar>
              <w:top w:w="50" w:type="dxa"/>
              <w:left w:w="100" w:type="dxa"/>
            </w:tcMar>
            <w:vAlign w:val="center"/>
          </w:tcPr>
          <w:p w14:paraId="00000376">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"https://m.edsoo.ru/8bc3dcc6"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dcc</w:t>
            </w:r>
            <w:r>
              <w:rPr>
                <w:rFonts w:ascii="Times New Roman" w:hAnsi="Times New Roman" w:cs="Times New Roman"/>
                <w:color w:val="0000FF"/>
                <w:u w:val="single"/>
                <w:lang w:val="ru-RU"/>
              </w:rPr>
              <w:t>6</w:t>
            </w:r>
            <w:r>
              <w:rPr>
                <w:rFonts w:ascii="Times New Roman" w:hAnsi="Times New Roman" w:cs="Times New Roman"/>
                <w:lang w:val="ru-RU"/>
              </w:rPr>
              <w:fldChar w:fldCharType="end"/>
            </w:r>
          </w:p>
        </w:tc>
      </w:tr>
      <w:tr w14:paraId="4CBCDF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77">
            <w:pPr>
              <w:spacing w:after="0"/>
              <w:rPr>
                <w:rFonts w:ascii="Times New Roman" w:hAnsi="Times New Roman" w:cs="Times New Roman"/>
              </w:rPr>
            </w:pPr>
            <w:r>
              <w:rPr>
                <w:rFonts w:ascii="Times New Roman" w:hAnsi="Times New Roman" w:cs="Times New Roman"/>
                <w:color w:val="000000"/>
                <w:sz w:val="24"/>
              </w:rPr>
              <w:t>49</w:t>
            </w:r>
          </w:p>
        </w:tc>
        <w:tc>
          <w:tcPr>
            <w:tcW w:w="4631" w:type="dxa"/>
            <w:tcMar>
              <w:top w:w="50" w:type="dxa"/>
              <w:left w:w="100" w:type="dxa"/>
            </w:tcMar>
            <w:vAlign w:val="center"/>
          </w:tcPr>
          <w:p w14:paraId="00000378">
            <w:pPr>
              <w:spacing w:after="0"/>
              <w:ind w:left="135"/>
              <w:rPr>
                <w:rFonts w:ascii="Times New Roman" w:hAnsi="Times New Roman" w:cs="Times New Roman"/>
              </w:rPr>
            </w:pPr>
            <w:r>
              <w:rPr>
                <w:rFonts w:ascii="Times New Roman" w:hAnsi="Times New Roman" w:cs="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s="Times New Roman"/>
                <w:color w:val="000000"/>
                <w:sz w:val="24"/>
              </w:rPr>
              <w:t>Смысл финала</w:t>
            </w:r>
          </w:p>
        </w:tc>
        <w:tc>
          <w:tcPr>
            <w:tcW w:w="1284" w:type="dxa"/>
            <w:tcMar>
              <w:top w:w="50" w:type="dxa"/>
              <w:left w:w="100" w:type="dxa"/>
            </w:tcMar>
            <w:vAlign w:val="center"/>
          </w:tcPr>
          <w:p w14:paraId="00000379">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498" w:type="dxa"/>
            <w:tcMar>
              <w:top w:w="50" w:type="dxa"/>
              <w:left w:w="100" w:type="dxa"/>
            </w:tcMar>
            <w:vAlign w:val="center"/>
          </w:tcPr>
          <w:p w14:paraId="0000037A">
            <w:pPr>
              <w:spacing w:after="0"/>
              <w:ind w:left="135"/>
              <w:jc w:val="center"/>
              <w:rPr>
                <w:rFonts w:ascii="Times New Roman" w:hAnsi="Times New Roman" w:cs="Times New Roman"/>
              </w:rPr>
            </w:pPr>
          </w:p>
        </w:tc>
        <w:tc>
          <w:tcPr>
            <w:tcW w:w="1594" w:type="dxa"/>
            <w:tcMar>
              <w:top w:w="50" w:type="dxa"/>
              <w:left w:w="100" w:type="dxa"/>
            </w:tcMar>
            <w:vAlign w:val="center"/>
          </w:tcPr>
          <w:p w14:paraId="0000037B">
            <w:pPr>
              <w:spacing w:after="0"/>
              <w:ind w:left="135"/>
              <w:jc w:val="center"/>
              <w:rPr>
                <w:rFonts w:ascii="Times New Roman" w:hAnsi="Times New Roman" w:cs="Times New Roman"/>
              </w:rPr>
            </w:pPr>
          </w:p>
        </w:tc>
        <w:tc>
          <w:tcPr>
            <w:tcW w:w="1146" w:type="dxa"/>
            <w:tcMar>
              <w:top w:w="50" w:type="dxa"/>
              <w:left w:w="100" w:type="dxa"/>
            </w:tcMar>
            <w:vAlign w:val="center"/>
          </w:tcPr>
          <w:p w14:paraId="0000037C">
            <w:pPr>
              <w:spacing w:after="0"/>
              <w:ind w:left="135"/>
              <w:rPr>
                <w:rFonts w:hint="default" w:ascii="Times New Roman" w:hAnsi="Times New Roman" w:cs="Times New Roman"/>
                <w:lang w:val="ru-RU"/>
              </w:rPr>
            </w:pPr>
            <w:r>
              <w:rPr>
                <w:rFonts w:hint="default" w:ascii="Times New Roman" w:hAnsi="Times New Roman" w:cs="Times New Roman"/>
                <w:lang w:val="ru-RU"/>
              </w:rPr>
              <w:t>07.03</w:t>
            </w:r>
          </w:p>
        </w:tc>
        <w:tc>
          <w:tcPr>
            <w:tcW w:w="2871" w:type="dxa"/>
            <w:tcMar>
              <w:top w:w="50" w:type="dxa"/>
              <w:left w:w="100" w:type="dxa"/>
            </w:tcMar>
            <w:vAlign w:val="center"/>
          </w:tcPr>
          <w:p w14:paraId="0000037D">
            <w:pPr>
              <w:spacing w:after="0"/>
              <w:ind w:left="135"/>
              <w:rPr>
                <w:rFonts w:ascii="Times New Roman" w:hAnsi="Times New Roman" w:cs="Times New Roman"/>
              </w:rPr>
            </w:pPr>
          </w:p>
        </w:tc>
      </w:tr>
      <w:tr w14:paraId="13B78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7E">
            <w:pPr>
              <w:spacing w:after="0"/>
              <w:rPr>
                <w:rFonts w:ascii="Times New Roman" w:hAnsi="Times New Roman" w:cs="Times New Roman"/>
              </w:rPr>
            </w:pPr>
            <w:r>
              <w:rPr>
                <w:rFonts w:ascii="Times New Roman" w:hAnsi="Times New Roman" w:cs="Times New Roman"/>
                <w:color w:val="000000"/>
                <w:sz w:val="24"/>
              </w:rPr>
              <w:t>50</w:t>
            </w:r>
          </w:p>
        </w:tc>
        <w:tc>
          <w:tcPr>
            <w:tcW w:w="4631" w:type="dxa"/>
            <w:tcMar>
              <w:top w:w="50" w:type="dxa"/>
              <w:left w:w="100" w:type="dxa"/>
            </w:tcMar>
            <w:vAlign w:val="center"/>
          </w:tcPr>
          <w:p w14:paraId="0000037F">
            <w:pPr>
              <w:spacing w:after="0"/>
              <w:ind w:left="135"/>
              <w:rPr>
                <w:rFonts w:ascii="Times New Roman" w:hAnsi="Times New Roman" w:cs="Times New Roman"/>
                <w:lang w:val="ru-RU"/>
              </w:rPr>
            </w:pPr>
            <w:r>
              <w:rPr>
                <w:rFonts w:ascii="Times New Roman" w:hAnsi="Times New Roman" w:cs="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284" w:type="dxa"/>
            <w:tcMar>
              <w:top w:w="50" w:type="dxa"/>
              <w:left w:w="100" w:type="dxa"/>
            </w:tcMar>
            <w:vAlign w:val="center"/>
          </w:tcPr>
          <w:p w14:paraId="00000380">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498" w:type="dxa"/>
            <w:tcMar>
              <w:top w:w="50" w:type="dxa"/>
              <w:left w:w="100" w:type="dxa"/>
            </w:tcMar>
            <w:vAlign w:val="center"/>
          </w:tcPr>
          <w:p w14:paraId="00000381">
            <w:pPr>
              <w:spacing w:after="0"/>
              <w:ind w:left="135"/>
              <w:jc w:val="center"/>
              <w:rPr>
                <w:rFonts w:ascii="Times New Roman" w:hAnsi="Times New Roman" w:cs="Times New Roman"/>
              </w:rPr>
            </w:pPr>
          </w:p>
        </w:tc>
        <w:tc>
          <w:tcPr>
            <w:tcW w:w="1594" w:type="dxa"/>
            <w:tcMar>
              <w:top w:w="50" w:type="dxa"/>
              <w:left w:w="100" w:type="dxa"/>
            </w:tcMar>
            <w:vAlign w:val="center"/>
          </w:tcPr>
          <w:p w14:paraId="00000382">
            <w:pPr>
              <w:spacing w:after="0"/>
              <w:ind w:left="135"/>
              <w:jc w:val="center"/>
              <w:rPr>
                <w:rFonts w:ascii="Times New Roman" w:hAnsi="Times New Roman" w:cs="Times New Roman"/>
              </w:rPr>
            </w:pPr>
          </w:p>
        </w:tc>
        <w:tc>
          <w:tcPr>
            <w:tcW w:w="1146" w:type="dxa"/>
            <w:tcMar>
              <w:top w:w="50" w:type="dxa"/>
              <w:left w:w="100" w:type="dxa"/>
            </w:tcMar>
            <w:vAlign w:val="center"/>
          </w:tcPr>
          <w:p w14:paraId="00000383">
            <w:pPr>
              <w:spacing w:after="0"/>
              <w:ind w:left="135"/>
              <w:rPr>
                <w:rFonts w:hint="default" w:ascii="Times New Roman" w:hAnsi="Times New Roman" w:cs="Times New Roman"/>
                <w:lang w:val="ru-RU"/>
              </w:rPr>
            </w:pPr>
            <w:r>
              <w:rPr>
                <w:rFonts w:hint="default" w:ascii="Times New Roman" w:hAnsi="Times New Roman" w:cs="Times New Roman"/>
                <w:lang w:val="ru-RU"/>
              </w:rPr>
              <w:t>12.03</w:t>
            </w:r>
          </w:p>
        </w:tc>
        <w:tc>
          <w:tcPr>
            <w:tcW w:w="2871" w:type="dxa"/>
            <w:tcMar>
              <w:top w:w="50" w:type="dxa"/>
              <w:left w:w="100" w:type="dxa"/>
            </w:tcMar>
            <w:vAlign w:val="center"/>
          </w:tcPr>
          <w:p w14:paraId="00000384">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"https://m.edsoo.ru/8bc3de56"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de</w:t>
            </w:r>
            <w:r>
              <w:rPr>
                <w:rFonts w:ascii="Times New Roman" w:hAnsi="Times New Roman" w:cs="Times New Roman"/>
                <w:color w:val="0000FF"/>
                <w:u w:val="single"/>
                <w:lang w:val="ru-RU"/>
              </w:rPr>
              <w:t>56</w:t>
            </w:r>
            <w:r>
              <w:rPr>
                <w:rFonts w:ascii="Times New Roman" w:hAnsi="Times New Roman" w:cs="Times New Roman"/>
                <w:lang w:val="ru-RU"/>
              </w:rPr>
              <w:fldChar w:fldCharType="end"/>
            </w:r>
          </w:p>
        </w:tc>
      </w:tr>
      <w:tr w14:paraId="6B83CE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85">
            <w:pPr>
              <w:spacing w:after="0"/>
              <w:rPr>
                <w:rFonts w:ascii="Times New Roman" w:hAnsi="Times New Roman" w:cs="Times New Roman"/>
              </w:rPr>
            </w:pPr>
            <w:r>
              <w:rPr>
                <w:rFonts w:ascii="Times New Roman" w:hAnsi="Times New Roman" w:cs="Times New Roman"/>
                <w:color w:val="000000"/>
                <w:sz w:val="24"/>
              </w:rPr>
              <w:t>51</w:t>
            </w:r>
          </w:p>
        </w:tc>
        <w:tc>
          <w:tcPr>
            <w:tcW w:w="4631" w:type="dxa"/>
            <w:tcMar>
              <w:top w:w="50" w:type="dxa"/>
              <w:left w:w="100" w:type="dxa"/>
            </w:tcMar>
            <w:vAlign w:val="center"/>
          </w:tcPr>
          <w:p w14:paraId="00000386">
            <w:pPr>
              <w:spacing w:after="0"/>
              <w:ind w:left="135"/>
              <w:rPr>
                <w:rFonts w:ascii="Times New Roman" w:hAnsi="Times New Roman" w:cs="Times New Roman"/>
                <w:lang w:val="ru-RU"/>
              </w:rPr>
            </w:pPr>
            <w:r>
              <w:rPr>
                <w:rFonts w:ascii="Times New Roman" w:hAnsi="Times New Roman" w:cs="Times New Roman"/>
                <w:color w:val="000000"/>
                <w:sz w:val="24"/>
                <w:lang w:val="ru-RU"/>
              </w:rPr>
              <w:t>М.А. Шолохов. Рассказ "Судьба человека". Тематика и проблематика. Образ главного героя</w:t>
            </w:r>
          </w:p>
        </w:tc>
        <w:tc>
          <w:tcPr>
            <w:tcW w:w="1284" w:type="dxa"/>
            <w:tcMar>
              <w:top w:w="50" w:type="dxa"/>
              <w:left w:w="100" w:type="dxa"/>
            </w:tcMar>
            <w:vAlign w:val="center"/>
          </w:tcPr>
          <w:p w14:paraId="00000387">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498" w:type="dxa"/>
            <w:tcMar>
              <w:top w:w="50" w:type="dxa"/>
              <w:left w:w="100" w:type="dxa"/>
            </w:tcMar>
            <w:vAlign w:val="center"/>
          </w:tcPr>
          <w:p w14:paraId="00000388">
            <w:pPr>
              <w:spacing w:after="0"/>
              <w:ind w:left="135"/>
              <w:jc w:val="center"/>
              <w:rPr>
                <w:rFonts w:ascii="Times New Roman" w:hAnsi="Times New Roman" w:cs="Times New Roman"/>
              </w:rPr>
            </w:pPr>
          </w:p>
        </w:tc>
        <w:tc>
          <w:tcPr>
            <w:tcW w:w="1594" w:type="dxa"/>
            <w:tcMar>
              <w:top w:w="50" w:type="dxa"/>
              <w:left w:w="100" w:type="dxa"/>
            </w:tcMar>
            <w:vAlign w:val="center"/>
          </w:tcPr>
          <w:p w14:paraId="00000389">
            <w:pPr>
              <w:spacing w:after="0"/>
              <w:ind w:left="135"/>
              <w:jc w:val="center"/>
              <w:rPr>
                <w:rFonts w:ascii="Times New Roman" w:hAnsi="Times New Roman" w:cs="Times New Roman"/>
              </w:rPr>
            </w:pPr>
          </w:p>
        </w:tc>
        <w:tc>
          <w:tcPr>
            <w:tcW w:w="1146" w:type="dxa"/>
            <w:tcMar>
              <w:top w:w="50" w:type="dxa"/>
              <w:left w:w="100" w:type="dxa"/>
            </w:tcMar>
            <w:vAlign w:val="center"/>
          </w:tcPr>
          <w:p w14:paraId="0000038A">
            <w:pPr>
              <w:spacing w:after="0"/>
              <w:ind w:left="135"/>
              <w:rPr>
                <w:rFonts w:hint="default" w:ascii="Times New Roman" w:hAnsi="Times New Roman" w:cs="Times New Roman"/>
                <w:lang w:val="ru-RU"/>
              </w:rPr>
            </w:pPr>
            <w:r>
              <w:rPr>
                <w:rFonts w:hint="default" w:ascii="Times New Roman" w:hAnsi="Times New Roman" w:cs="Times New Roman"/>
                <w:lang w:val="ru-RU"/>
              </w:rPr>
              <w:t>14.03</w:t>
            </w:r>
          </w:p>
        </w:tc>
        <w:tc>
          <w:tcPr>
            <w:tcW w:w="2871" w:type="dxa"/>
            <w:tcMar>
              <w:top w:w="50" w:type="dxa"/>
              <w:left w:w="100" w:type="dxa"/>
            </w:tcMar>
            <w:vAlign w:val="center"/>
          </w:tcPr>
          <w:p w14:paraId="0000038B">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"https://m.edsoo.ru/8bc3df82"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df</w:t>
            </w:r>
            <w:r>
              <w:rPr>
                <w:rFonts w:ascii="Times New Roman" w:hAnsi="Times New Roman" w:cs="Times New Roman"/>
                <w:color w:val="0000FF"/>
                <w:u w:val="single"/>
                <w:lang w:val="ru-RU"/>
              </w:rPr>
              <w:t>82</w:t>
            </w:r>
            <w:r>
              <w:rPr>
                <w:rFonts w:ascii="Times New Roman" w:hAnsi="Times New Roman" w:cs="Times New Roman"/>
                <w:lang w:val="ru-RU"/>
              </w:rPr>
              <w:fldChar w:fldCharType="end"/>
            </w:r>
          </w:p>
        </w:tc>
      </w:tr>
      <w:tr w14:paraId="31C769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8C">
            <w:pPr>
              <w:spacing w:after="0"/>
              <w:rPr>
                <w:rFonts w:ascii="Times New Roman" w:hAnsi="Times New Roman" w:cs="Times New Roman"/>
              </w:rPr>
            </w:pPr>
            <w:r>
              <w:rPr>
                <w:rFonts w:ascii="Times New Roman" w:hAnsi="Times New Roman" w:cs="Times New Roman"/>
                <w:color w:val="000000"/>
                <w:sz w:val="24"/>
              </w:rPr>
              <w:t>52</w:t>
            </w:r>
          </w:p>
        </w:tc>
        <w:tc>
          <w:tcPr>
            <w:tcW w:w="4631" w:type="dxa"/>
            <w:tcMar>
              <w:top w:w="50" w:type="dxa"/>
              <w:left w:w="100" w:type="dxa"/>
            </w:tcMar>
            <w:vAlign w:val="center"/>
          </w:tcPr>
          <w:p w14:paraId="0000038D">
            <w:pPr>
              <w:spacing w:after="0"/>
              <w:rPr>
                <w:rFonts w:ascii="Times New Roman" w:hAnsi="Times New Roman" w:cs="Times New Roman"/>
              </w:rPr>
            </w:pPr>
            <w:r>
              <w:rPr>
                <w:rFonts w:ascii="Times New Roman" w:hAnsi="Times New Roman" w:cs="Times New Roman"/>
                <w:color w:val="000000"/>
                <w:sz w:val="24"/>
                <w:lang w:val="ru-RU"/>
              </w:rPr>
              <w:t xml:space="preserve">М.А. Шолохов. Рассказ "Судьба человека". Автор и рассказчик. </w:t>
            </w:r>
            <w:r>
              <w:rPr>
                <w:rFonts w:ascii="Times New Roman" w:hAnsi="Times New Roman" w:cs="Times New Roman"/>
                <w:color w:val="000000"/>
                <w:sz w:val="24"/>
              </w:rPr>
              <w:t>Сказовая манера повествования. Смысл названия рассказа</w:t>
            </w:r>
          </w:p>
        </w:tc>
        <w:tc>
          <w:tcPr>
            <w:tcW w:w="1284" w:type="dxa"/>
            <w:tcMar>
              <w:top w:w="50" w:type="dxa"/>
              <w:left w:w="100" w:type="dxa"/>
            </w:tcMar>
            <w:vAlign w:val="center"/>
          </w:tcPr>
          <w:p w14:paraId="0000038E">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498" w:type="dxa"/>
            <w:tcMar>
              <w:top w:w="50" w:type="dxa"/>
              <w:left w:w="100" w:type="dxa"/>
            </w:tcMar>
            <w:vAlign w:val="center"/>
          </w:tcPr>
          <w:p w14:paraId="0000038F">
            <w:pPr>
              <w:spacing w:after="0"/>
              <w:ind w:left="135"/>
              <w:jc w:val="center"/>
              <w:rPr>
                <w:rFonts w:ascii="Times New Roman" w:hAnsi="Times New Roman" w:cs="Times New Roman"/>
              </w:rPr>
            </w:pPr>
          </w:p>
        </w:tc>
        <w:tc>
          <w:tcPr>
            <w:tcW w:w="1594" w:type="dxa"/>
            <w:tcMar>
              <w:top w:w="50" w:type="dxa"/>
              <w:left w:w="100" w:type="dxa"/>
            </w:tcMar>
            <w:vAlign w:val="center"/>
          </w:tcPr>
          <w:p w14:paraId="00000390">
            <w:pPr>
              <w:spacing w:after="0"/>
              <w:ind w:left="135"/>
              <w:jc w:val="center"/>
              <w:rPr>
                <w:rFonts w:ascii="Times New Roman" w:hAnsi="Times New Roman" w:cs="Times New Roman"/>
              </w:rPr>
            </w:pPr>
          </w:p>
        </w:tc>
        <w:tc>
          <w:tcPr>
            <w:tcW w:w="1146" w:type="dxa"/>
            <w:tcMar>
              <w:top w:w="50" w:type="dxa"/>
              <w:left w:w="100" w:type="dxa"/>
            </w:tcMar>
            <w:vAlign w:val="center"/>
          </w:tcPr>
          <w:p w14:paraId="00000391">
            <w:pPr>
              <w:spacing w:after="0"/>
              <w:ind w:left="135"/>
              <w:rPr>
                <w:rFonts w:hint="default" w:ascii="Times New Roman" w:hAnsi="Times New Roman" w:cs="Times New Roman"/>
                <w:lang w:val="ru-RU"/>
              </w:rPr>
            </w:pPr>
            <w:r>
              <w:rPr>
                <w:rFonts w:hint="default" w:ascii="Times New Roman" w:hAnsi="Times New Roman" w:cs="Times New Roman"/>
                <w:lang w:val="ru-RU"/>
              </w:rPr>
              <w:t>19.03</w:t>
            </w:r>
          </w:p>
        </w:tc>
        <w:tc>
          <w:tcPr>
            <w:tcW w:w="2871" w:type="dxa"/>
            <w:tcMar>
              <w:top w:w="50" w:type="dxa"/>
              <w:left w:w="100" w:type="dxa"/>
            </w:tcMar>
            <w:vAlign w:val="center"/>
          </w:tcPr>
          <w:p w14:paraId="00000392">
            <w:pPr>
              <w:spacing w:after="0"/>
              <w:ind w:left="135"/>
              <w:rPr>
                <w:rFonts w:ascii="Times New Roman" w:hAnsi="Times New Roman" w:cs="Times New Roman"/>
              </w:rPr>
            </w:pPr>
          </w:p>
        </w:tc>
      </w:tr>
      <w:tr w14:paraId="423A6C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93">
            <w:pPr>
              <w:spacing w:after="0"/>
              <w:rPr>
                <w:rFonts w:ascii="Times New Roman" w:hAnsi="Times New Roman" w:cs="Times New Roman"/>
              </w:rPr>
            </w:pPr>
            <w:bookmarkStart w:id="21" w:name="_Hlk177063088"/>
            <w:r>
              <w:rPr>
                <w:rFonts w:ascii="Times New Roman" w:hAnsi="Times New Roman" w:cs="Times New Roman"/>
                <w:color w:val="000000"/>
                <w:sz w:val="24"/>
              </w:rPr>
              <w:t>53</w:t>
            </w:r>
          </w:p>
        </w:tc>
        <w:tc>
          <w:tcPr>
            <w:tcW w:w="4631" w:type="dxa"/>
            <w:tcMar>
              <w:top w:w="50" w:type="dxa"/>
              <w:left w:w="100" w:type="dxa"/>
            </w:tcMar>
            <w:vAlign w:val="center"/>
          </w:tcPr>
          <w:p w14:paraId="00000394">
            <w:pPr>
              <w:spacing w:after="0"/>
              <w:rPr>
                <w:rFonts w:ascii="Times New Roman" w:hAnsi="Times New Roman" w:cs="Times New Roman"/>
                <w:lang w:val="ru-RU"/>
              </w:rPr>
            </w:pPr>
            <w:r>
              <w:rPr>
                <w:rFonts w:ascii="Times New Roman" w:hAnsi="Times New Roman" w:cs="Times New Roman"/>
                <w:color w:val="000000"/>
                <w:sz w:val="24"/>
                <w:lang w:val="ru-RU"/>
              </w:rPr>
              <w:t>Итоговый контроль. Литературные произведения о Великой Отчественной войне</w:t>
            </w:r>
          </w:p>
        </w:tc>
        <w:tc>
          <w:tcPr>
            <w:tcW w:w="1284" w:type="dxa"/>
            <w:tcMar>
              <w:top w:w="50" w:type="dxa"/>
              <w:left w:w="100" w:type="dxa"/>
            </w:tcMar>
            <w:vAlign w:val="center"/>
          </w:tcPr>
          <w:p w14:paraId="00000395">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498" w:type="dxa"/>
            <w:tcMar>
              <w:top w:w="50" w:type="dxa"/>
              <w:left w:w="100" w:type="dxa"/>
            </w:tcMar>
            <w:vAlign w:val="center"/>
          </w:tcPr>
          <w:p w14:paraId="00000396">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594" w:type="dxa"/>
            <w:tcMar>
              <w:top w:w="50" w:type="dxa"/>
              <w:left w:w="100" w:type="dxa"/>
            </w:tcMar>
            <w:vAlign w:val="center"/>
          </w:tcPr>
          <w:p w14:paraId="00000397">
            <w:pPr>
              <w:spacing w:after="0"/>
              <w:ind w:left="135"/>
              <w:jc w:val="center"/>
              <w:rPr>
                <w:rFonts w:ascii="Times New Roman" w:hAnsi="Times New Roman" w:cs="Times New Roman"/>
              </w:rPr>
            </w:pPr>
          </w:p>
        </w:tc>
        <w:tc>
          <w:tcPr>
            <w:tcW w:w="1146" w:type="dxa"/>
            <w:tcMar>
              <w:top w:w="50" w:type="dxa"/>
              <w:left w:w="100" w:type="dxa"/>
            </w:tcMar>
            <w:vAlign w:val="center"/>
          </w:tcPr>
          <w:p w14:paraId="00000398">
            <w:pPr>
              <w:spacing w:after="0"/>
              <w:ind w:left="135"/>
              <w:rPr>
                <w:rFonts w:hint="default" w:ascii="Times New Roman" w:hAnsi="Times New Roman" w:cs="Times New Roman"/>
                <w:lang w:val="ru-RU"/>
              </w:rPr>
            </w:pPr>
            <w:r>
              <w:rPr>
                <w:rFonts w:hint="default" w:ascii="Times New Roman" w:hAnsi="Times New Roman" w:cs="Times New Roman"/>
                <w:lang w:val="ru-RU"/>
              </w:rPr>
              <w:t>21.03</w:t>
            </w:r>
          </w:p>
        </w:tc>
        <w:tc>
          <w:tcPr>
            <w:tcW w:w="2871" w:type="dxa"/>
            <w:tcMar>
              <w:top w:w="50" w:type="dxa"/>
              <w:left w:w="100" w:type="dxa"/>
            </w:tcMar>
            <w:vAlign w:val="center"/>
          </w:tcPr>
          <w:p w14:paraId="00000399">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"https://m.edsoo.ru/8bc3e356"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e</w:t>
            </w:r>
            <w:r>
              <w:rPr>
                <w:rFonts w:ascii="Times New Roman" w:hAnsi="Times New Roman" w:cs="Times New Roman"/>
                <w:color w:val="0000FF"/>
                <w:u w:val="single"/>
                <w:lang w:val="ru-RU"/>
              </w:rPr>
              <w:t>356</w:t>
            </w:r>
            <w:r>
              <w:rPr>
                <w:rFonts w:ascii="Times New Roman" w:hAnsi="Times New Roman" w:cs="Times New Roman"/>
                <w:lang w:val="ru-RU"/>
              </w:rPr>
              <w:fldChar w:fldCharType="end"/>
            </w:r>
          </w:p>
        </w:tc>
      </w:tr>
      <w:bookmarkEnd w:id="21"/>
      <w:tr w14:paraId="761B49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9A">
            <w:pPr>
              <w:spacing w:after="0"/>
              <w:rPr>
                <w:rFonts w:ascii="Times New Roman" w:hAnsi="Times New Roman" w:cs="Times New Roman"/>
              </w:rPr>
            </w:pPr>
            <w:r>
              <w:rPr>
                <w:rFonts w:ascii="Times New Roman" w:hAnsi="Times New Roman" w:cs="Times New Roman"/>
                <w:color w:val="000000"/>
                <w:sz w:val="24"/>
              </w:rPr>
              <w:t>54</w:t>
            </w:r>
          </w:p>
        </w:tc>
        <w:tc>
          <w:tcPr>
            <w:tcW w:w="4631" w:type="dxa"/>
            <w:tcMar>
              <w:top w:w="50" w:type="dxa"/>
              <w:left w:w="100" w:type="dxa"/>
            </w:tcMar>
            <w:vAlign w:val="center"/>
          </w:tcPr>
          <w:p w14:paraId="0000039B">
            <w:pPr>
              <w:spacing w:after="0"/>
              <w:ind w:left="135"/>
              <w:rPr>
                <w:rFonts w:ascii="Times New Roman" w:hAnsi="Times New Roman" w:cs="Times New Roman"/>
              </w:rPr>
            </w:pPr>
            <w:r>
              <w:rPr>
                <w:rFonts w:ascii="Times New Roman" w:hAnsi="Times New Roman" w:cs="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s="Times New Roman"/>
                <w:color w:val="000000"/>
                <w:sz w:val="24"/>
              </w:rPr>
              <w:t>Система образов.</w:t>
            </w:r>
          </w:p>
        </w:tc>
        <w:tc>
          <w:tcPr>
            <w:tcW w:w="1284" w:type="dxa"/>
            <w:tcMar>
              <w:top w:w="50" w:type="dxa"/>
              <w:left w:w="100" w:type="dxa"/>
            </w:tcMar>
            <w:vAlign w:val="center"/>
          </w:tcPr>
          <w:p w14:paraId="0000039C">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498" w:type="dxa"/>
            <w:tcMar>
              <w:top w:w="50" w:type="dxa"/>
              <w:left w:w="100" w:type="dxa"/>
            </w:tcMar>
            <w:vAlign w:val="center"/>
          </w:tcPr>
          <w:p w14:paraId="0000039D">
            <w:pPr>
              <w:spacing w:after="0"/>
              <w:ind w:left="135"/>
              <w:jc w:val="center"/>
              <w:rPr>
                <w:rFonts w:ascii="Times New Roman" w:hAnsi="Times New Roman" w:cs="Times New Roman"/>
              </w:rPr>
            </w:pPr>
          </w:p>
        </w:tc>
        <w:tc>
          <w:tcPr>
            <w:tcW w:w="1594" w:type="dxa"/>
            <w:tcMar>
              <w:top w:w="50" w:type="dxa"/>
              <w:left w:w="100" w:type="dxa"/>
            </w:tcMar>
            <w:vAlign w:val="center"/>
          </w:tcPr>
          <w:p w14:paraId="0000039E">
            <w:pPr>
              <w:spacing w:after="0"/>
              <w:ind w:left="135"/>
              <w:jc w:val="center"/>
              <w:rPr>
                <w:rFonts w:ascii="Times New Roman" w:hAnsi="Times New Roman" w:cs="Times New Roman"/>
              </w:rPr>
            </w:pPr>
          </w:p>
        </w:tc>
        <w:tc>
          <w:tcPr>
            <w:tcW w:w="1146" w:type="dxa"/>
            <w:tcMar>
              <w:top w:w="50" w:type="dxa"/>
              <w:left w:w="100" w:type="dxa"/>
            </w:tcMar>
            <w:vAlign w:val="center"/>
          </w:tcPr>
          <w:p w14:paraId="0000039F">
            <w:pPr>
              <w:spacing w:after="0"/>
              <w:ind w:left="135"/>
              <w:rPr>
                <w:rFonts w:hint="default" w:ascii="Times New Roman" w:hAnsi="Times New Roman" w:cs="Times New Roman"/>
                <w:lang w:val="ru-RU"/>
              </w:rPr>
            </w:pPr>
            <w:r>
              <w:rPr>
                <w:rFonts w:hint="default" w:ascii="Times New Roman" w:hAnsi="Times New Roman" w:cs="Times New Roman"/>
                <w:lang w:val="ru-RU"/>
              </w:rPr>
              <w:t>02.04</w:t>
            </w:r>
          </w:p>
        </w:tc>
        <w:tc>
          <w:tcPr>
            <w:tcW w:w="2871" w:type="dxa"/>
            <w:tcMar>
              <w:top w:w="50" w:type="dxa"/>
              <w:left w:w="100" w:type="dxa"/>
            </w:tcMar>
            <w:vAlign w:val="center"/>
          </w:tcPr>
          <w:p w14:paraId="000003A0">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"https://m.edsoo.ru/8bc3e450"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e</w:t>
            </w:r>
            <w:r>
              <w:rPr>
                <w:rFonts w:ascii="Times New Roman" w:hAnsi="Times New Roman" w:cs="Times New Roman"/>
                <w:color w:val="0000FF"/>
                <w:u w:val="single"/>
                <w:lang w:val="ru-RU"/>
              </w:rPr>
              <w:t>450</w:t>
            </w:r>
            <w:r>
              <w:rPr>
                <w:rFonts w:ascii="Times New Roman" w:hAnsi="Times New Roman" w:cs="Times New Roman"/>
                <w:lang w:val="ru-RU"/>
              </w:rPr>
              <w:fldChar w:fldCharType="end"/>
            </w:r>
          </w:p>
        </w:tc>
      </w:tr>
      <w:tr w14:paraId="6E18B1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A1">
            <w:pPr>
              <w:spacing w:after="0"/>
              <w:rPr>
                <w:rFonts w:ascii="Times New Roman" w:hAnsi="Times New Roman" w:cs="Times New Roman"/>
              </w:rPr>
            </w:pPr>
            <w:r>
              <w:rPr>
                <w:rFonts w:ascii="Times New Roman" w:hAnsi="Times New Roman" w:cs="Times New Roman"/>
                <w:color w:val="000000"/>
                <w:sz w:val="24"/>
              </w:rPr>
              <w:t>55</w:t>
            </w:r>
          </w:p>
        </w:tc>
        <w:tc>
          <w:tcPr>
            <w:tcW w:w="4631" w:type="dxa"/>
            <w:tcMar>
              <w:top w:w="50" w:type="dxa"/>
              <w:left w:w="100" w:type="dxa"/>
            </w:tcMar>
            <w:vAlign w:val="center"/>
          </w:tcPr>
          <w:p w14:paraId="000003A2">
            <w:pPr>
              <w:spacing w:after="0"/>
              <w:ind w:left="135"/>
              <w:rPr>
                <w:rFonts w:ascii="Times New Roman" w:hAnsi="Times New Roman" w:cs="Times New Roman"/>
              </w:rPr>
            </w:pPr>
            <w:r>
              <w:rPr>
                <w:rFonts w:ascii="Times New Roman" w:hAnsi="Times New Roman" w:cs="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s="Times New Roman"/>
                <w:color w:val="000000"/>
                <w:sz w:val="24"/>
              </w:rPr>
              <w:t>Образ рассказчика. Смысл финала.</w:t>
            </w:r>
          </w:p>
        </w:tc>
        <w:tc>
          <w:tcPr>
            <w:tcW w:w="1284" w:type="dxa"/>
            <w:tcMar>
              <w:top w:w="50" w:type="dxa"/>
              <w:left w:w="100" w:type="dxa"/>
            </w:tcMar>
            <w:vAlign w:val="center"/>
          </w:tcPr>
          <w:p w14:paraId="000003A3">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498" w:type="dxa"/>
            <w:tcMar>
              <w:top w:w="50" w:type="dxa"/>
              <w:left w:w="100" w:type="dxa"/>
            </w:tcMar>
            <w:vAlign w:val="center"/>
          </w:tcPr>
          <w:p w14:paraId="000003A4">
            <w:pPr>
              <w:spacing w:after="0"/>
              <w:ind w:left="135"/>
              <w:jc w:val="center"/>
              <w:rPr>
                <w:rFonts w:ascii="Times New Roman" w:hAnsi="Times New Roman" w:cs="Times New Roman"/>
              </w:rPr>
            </w:pPr>
          </w:p>
        </w:tc>
        <w:tc>
          <w:tcPr>
            <w:tcW w:w="1594" w:type="dxa"/>
            <w:tcMar>
              <w:top w:w="50" w:type="dxa"/>
              <w:left w:w="100" w:type="dxa"/>
            </w:tcMar>
            <w:vAlign w:val="center"/>
          </w:tcPr>
          <w:p w14:paraId="000003A5">
            <w:pPr>
              <w:spacing w:after="0"/>
              <w:ind w:left="135"/>
              <w:jc w:val="center"/>
              <w:rPr>
                <w:rFonts w:ascii="Times New Roman" w:hAnsi="Times New Roman" w:cs="Times New Roman"/>
              </w:rPr>
            </w:pPr>
          </w:p>
        </w:tc>
        <w:tc>
          <w:tcPr>
            <w:tcW w:w="1146" w:type="dxa"/>
            <w:tcMar>
              <w:top w:w="50" w:type="dxa"/>
              <w:left w:w="100" w:type="dxa"/>
            </w:tcMar>
            <w:vAlign w:val="center"/>
          </w:tcPr>
          <w:p w14:paraId="000003A6">
            <w:pPr>
              <w:spacing w:after="0"/>
              <w:ind w:left="135"/>
              <w:rPr>
                <w:rFonts w:hint="default" w:ascii="Times New Roman" w:hAnsi="Times New Roman" w:cs="Times New Roman"/>
                <w:lang w:val="ru-RU"/>
              </w:rPr>
            </w:pPr>
            <w:r>
              <w:rPr>
                <w:rFonts w:hint="default" w:ascii="Times New Roman" w:hAnsi="Times New Roman" w:cs="Times New Roman"/>
                <w:lang w:val="ru-RU"/>
              </w:rPr>
              <w:t>04.04</w:t>
            </w:r>
          </w:p>
        </w:tc>
        <w:tc>
          <w:tcPr>
            <w:tcW w:w="2871" w:type="dxa"/>
            <w:tcMar>
              <w:top w:w="50" w:type="dxa"/>
              <w:left w:w="100" w:type="dxa"/>
            </w:tcMar>
            <w:vAlign w:val="center"/>
          </w:tcPr>
          <w:p w14:paraId="000003A7">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"https://m.edsoo.ru/8bc3e55e"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e</w:t>
            </w:r>
            <w:r>
              <w:rPr>
                <w:rFonts w:ascii="Times New Roman" w:hAnsi="Times New Roman" w:cs="Times New Roman"/>
                <w:color w:val="0000FF"/>
                <w:u w:val="single"/>
                <w:lang w:val="ru-RU"/>
              </w:rPr>
              <w:t>55</w:t>
            </w:r>
            <w:r>
              <w:rPr>
                <w:rFonts w:ascii="Times New Roman" w:hAnsi="Times New Roman" w:cs="Times New Roman"/>
                <w:color w:val="0000FF"/>
                <w:u w:val="single"/>
              </w:rPr>
              <w:t>e</w:t>
            </w:r>
            <w:r>
              <w:rPr>
                <w:rFonts w:ascii="Times New Roman" w:hAnsi="Times New Roman" w:cs="Times New Roman"/>
                <w:lang w:val="ru-RU"/>
              </w:rPr>
              <w:fldChar w:fldCharType="end"/>
            </w:r>
          </w:p>
        </w:tc>
      </w:tr>
      <w:tr w14:paraId="78998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A8">
            <w:pPr>
              <w:spacing w:after="0"/>
              <w:rPr>
                <w:rFonts w:ascii="Times New Roman" w:hAnsi="Times New Roman" w:cs="Times New Roman"/>
              </w:rPr>
            </w:pPr>
            <w:r>
              <w:rPr>
                <w:rFonts w:ascii="Times New Roman" w:hAnsi="Times New Roman" w:cs="Times New Roman"/>
                <w:color w:val="000000"/>
                <w:sz w:val="24"/>
              </w:rPr>
              <w:t>56</w:t>
            </w:r>
          </w:p>
        </w:tc>
        <w:tc>
          <w:tcPr>
            <w:tcW w:w="4631" w:type="dxa"/>
            <w:tcMar>
              <w:top w:w="50" w:type="dxa"/>
              <w:left w:w="100" w:type="dxa"/>
            </w:tcMar>
            <w:vAlign w:val="center"/>
          </w:tcPr>
          <w:p w14:paraId="000003A9">
            <w:pPr>
              <w:spacing w:after="0"/>
              <w:ind w:left="135"/>
              <w:rPr>
                <w:rFonts w:ascii="Times New Roman" w:hAnsi="Times New Roman" w:cs="Times New Roman"/>
              </w:rPr>
            </w:pPr>
            <w:r>
              <w:rPr>
                <w:rFonts w:ascii="Times New Roman" w:hAnsi="Times New Roman" w:cs="Times New Roman"/>
                <w:color w:val="000000"/>
                <w:sz w:val="24"/>
                <w:lang w:val="ru-RU"/>
              </w:rPr>
              <w:t xml:space="preserve">Произведения отечественных прозаиков второй половины </w:t>
            </w:r>
            <w:r>
              <w:rPr>
                <w:rFonts w:ascii="Times New Roman" w:hAnsi="Times New Roman" w:cs="Times New Roman"/>
                <w:color w:val="000000"/>
                <w:sz w:val="24"/>
              </w:rPr>
              <w:t>XX</w:t>
            </w:r>
            <w:r>
              <w:rPr>
                <w:rFonts w:ascii="Times New Roman" w:hAnsi="Times New Roman" w:cs="Times New Roman"/>
                <w:color w:val="000000"/>
                <w:sz w:val="24"/>
                <w:lang w:val="ru-RU"/>
              </w:rPr>
              <w:t>—</w:t>
            </w:r>
            <w:r>
              <w:rPr>
                <w:rFonts w:ascii="Times New Roman" w:hAnsi="Times New Roman" w:cs="Times New Roman"/>
                <w:color w:val="000000"/>
                <w:sz w:val="24"/>
              </w:rPr>
              <w:t>XXI</w:t>
            </w:r>
            <w:r>
              <w:rPr>
                <w:rFonts w:ascii="Times New Roman" w:hAnsi="Times New Roman" w:cs="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s="Times New Roman"/>
                <w:color w:val="000000"/>
                <w:sz w:val="24"/>
              </w:rPr>
              <w:t>Темы, идеи, проблемы, сюжет. Основные герои</w:t>
            </w:r>
          </w:p>
        </w:tc>
        <w:tc>
          <w:tcPr>
            <w:tcW w:w="1284" w:type="dxa"/>
            <w:tcMar>
              <w:top w:w="50" w:type="dxa"/>
              <w:left w:w="100" w:type="dxa"/>
            </w:tcMar>
            <w:vAlign w:val="center"/>
          </w:tcPr>
          <w:p w14:paraId="000003AA">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498" w:type="dxa"/>
            <w:tcMar>
              <w:top w:w="50" w:type="dxa"/>
              <w:left w:w="100" w:type="dxa"/>
            </w:tcMar>
            <w:vAlign w:val="center"/>
          </w:tcPr>
          <w:p w14:paraId="000003AB">
            <w:pPr>
              <w:spacing w:after="0"/>
              <w:ind w:left="135"/>
              <w:jc w:val="center"/>
              <w:rPr>
                <w:rFonts w:ascii="Times New Roman" w:hAnsi="Times New Roman" w:cs="Times New Roman"/>
              </w:rPr>
            </w:pPr>
          </w:p>
        </w:tc>
        <w:tc>
          <w:tcPr>
            <w:tcW w:w="1594" w:type="dxa"/>
            <w:tcMar>
              <w:top w:w="50" w:type="dxa"/>
              <w:left w:w="100" w:type="dxa"/>
            </w:tcMar>
            <w:vAlign w:val="center"/>
          </w:tcPr>
          <w:p w14:paraId="000003AC">
            <w:pPr>
              <w:spacing w:after="0"/>
              <w:ind w:left="135"/>
              <w:jc w:val="center"/>
              <w:rPr>
                <w:rFonts w:ascii="Times New Roman" w:hAnsi="Times New Roman" w:cs="Times New Roman"/>
              </w:rPr>
            </w:pPr>
          </w:p>
        </w:tc>
        <w:tc>
          <w:tcPr>
            <w:tcW w:w="1146" w:type="dxa"/>
            <w:tcMar>
              <w:top w:w="50" w:type="dxa"/>
              <w:left w:w="100" w:type="dxa"/>
            </w:tcMar>
            <w:vAlign w:val="center"/>
          </w:tcPr>
          <w:p w14:paraId="000003AD">
            <w:pPr>
              <w:spacing w:after="0"/>
              <w:ind w:left="135"/>
              <w:rPr>
                <w:rFonts w:hint="default" w:ascii="Times New Roman" w:hAnsi="Times New Roman" w:cs="Times New Roman"/>
                <w:lang w:val="ru-RU"/>
              </w:rPr>
            </w:pPr>
            <w:r>
              <w:rPr>
                <w:rFonts w:hint="default" w:ascii="Times New Roman" w:hAnsi="Times New Roman" w:cs="Times New Roman"/>
                <w:lang w:val="ru-RU"/>
              </w:rPr>
              <w:t>09.04</w:t>
            </w:r>
          </w:p>
        </w:tc>
        <w:tc>
          <w:tcPr>
            <w:tcW w:w="2871" w:type="dxa"/>
            <w:tcMar>
              <w:top w:w="50" w:type="dxa"/>
              <w:left w:w="100" w:type="dxa"/>
            </w:tcMar>
            <w:vAlign w:val="center"/>
          </w:tcPr>
          <w:p w14:paraId="000003AE">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"https://m.edsoo.ru/8bc3f0f8"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f</w:t>
            </w:r>
            <w:r>
              <w:rPr>
                <w:rFonts w:ascii="Times New Roman" w:hAnsi="Times New Roman" w:cs="Times New Roman"/>
                <w:color w:val="0000FF"/>
                <w:u w:val="single"/>
                <w:lang w:val="ru-RU"/>
              </w:rPr>
              <w:t>0</w:t>
            </w:r>
            <w:r>
              <w:rPr>
                <w:rFonts w:ascii="Times New Roman" w:hAnsi="Times New Roman" w:cs="Times New Roman"/>
                <w:color w:val="0000FF"/>
                <w:u w:val="single"/>
              </w:rPr>
              <w:t>f</w:t>
            </w:r>
            <w:r>
              <w:rPr>
                <w:rFonts w:ascii="Times New Roman" w:hAnsi="Times New Roman" w:cs="Times New Roman"/>
                <w:color w:val="0000FF"/>
                <w:u w:val="single"/>
                <w:lang w:val="ru-RU"/>
              </w:rPr>
              <w:t>8</w:t>
            </w:r>
            <w:r>
              <w:rPr>
                <w:rFonts w:ascii="Times New Roman" w:hAnsi="Times New Roman" w:cs="Times New Roman"/>
                <w:lang w:val="ru-RU"/>
              </w:rPr>
              <w:fldChar w:fldCharType="end"/>
            </w:r>
          </w:p>
        </w:tc>
      </w:tr>
      <w:tr w14:paraId="45037D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AF">
            <w:pPr>
              <w:spacing w:after="0"/>
              <w:rPr>
                <w:rFonts w:ascii="Times New Roman" w:hAnsi="Times New Roman" w:cs="Times New Roman"/>
              </w:rPr>
            </w:pPr>
            <w:r>
              <w:rPr>
                <w:rFonts w:ascii="Times New Roman" w:hAnsi="Times New Roman" w:cs="Times New Roman"/>
                <w:color w:val="000000"/>
                <w:sz w:val="24"/>
              </w:rPr>
              <w:t>57</w:t>
            </w:r>
          </w:p>
        </w:tc>
        <w:tc>
          <w:tcPr>
            <w:tcW w:w="4631" w:type="dxa"/>
            <w:tcMar>
              <w:top w:w="50" w:type="dxa"/>
              <w:left w:w="100" w:type="dxa"/>
            </w:tcMar>
            <w:vAlign w:val="center"/>
          </w:tcPr>
          <w:p w14:paraId="000003B0">
            <w:pPr>
              <w:spacing w:after="0"/>
              <w:ind w:left="135"/>
              <w:rPr>
                <w:rFonts w:ascii="Times New Roman" w:hAnsi="Times New Roman" w:cs="Times New Roman"/>
              </w:rPr>
            </w:pPr>
            <w:r>
              <w:rPr>
                <w:rFonts w:ascii="Times New Roman" w:hAnsi="Times New Roman" w:cs="Times New Roman"/>
                <w:color w:val="000000"/>
                <w:sz w:val="24"/>
                <w:lang w:val="ru-RU"/>
              </w:rPr>
              <w:t xml:space="preserve">Произведения отечественных прозаиков второй половины </w:t>
            </w:r>
            <w:r>
              <w:rPr>
                <w:rFonts w:ascii="Times New Roman" w:hAnsi="Times New Roman" w:cs="Times New Roman"/>
                <w:color w:val="000000"/>
                <w:sz w:val="24"/>
              </w:rPr>
              <w:t>XX</w:t>
            </w:r>
            <w:r>
              <w:rPr>
                <w:rFonts w:ascii="Times New Roman" w:hAnsi="Times New Roman" w:cs="Times New Roman"/>
                <w:color w:val="000000"/>
                <w:sz w:val="24"/>
                <w:lang w:val="ru-RU"/>
              </w:rPr>
              <w:t>—</w:t>
            </w:r>
            <w:r>
              <w:rPr>
                <w:rFonts w:ascii="Times New Roman" w:hAnsi="Times New Roman" w:cs="Times New Roman"/>
                <w:color w:val="000000"/>
                <w:sz w:val="24"/>
              </w:rPr>
              <w:t>XXI</w:t>
            </w:r>
            <w:r>
              <w:rPr>
                <w:rFonts w:ascii="Times New Roman" w:hAnsi="Times New Roman" w:cs="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s="Times New Roman"/>
                <w:color w:val="000000"/>
                <w:sz w:val="24"/>
              </w:rPr>
              <w:t>Система образов. Художественное мастерство писателя.</w:t>
            </w:r>
          </w:p>
        </w:tc>
        <w:tc>
          <w:tcPr>
            <w:tcW w:w="1284" w:type="dxa"/>
            <w:tcMar>
              <w:top w:w="50" w:type="dxa"/>
              <w:left w:w="100" w:type="dxa"/>
            </w:tcMar>
            <w:vAlign w:val="center"/>
          </w:tcPr>
          <w:p w14:paraId="000003B1">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498" w:type="dxa"/>
            <w:tcMar>
              <w:top w:w="50" w:type="dxa"/>
              <w:left w:w="100" w:type="dxa"/>
            </w:tcMar>
            <w:vAlign w:val="center"/>
          </w:tcPr>
          <w:p w14:paraId="000003B2">
            <w:pPr>
              <w:spacing w:after="0"/>
              <w:ind w:left="135"/>
              <w:jc w:val="center"/>
              <w:rPr>
                <w:rFonts w:ascii="Times New Roman" w:hAnsi="Times New Roman" w:cs="Times New Roman"/>
              </w:rPr>
            </w:pPr>
          </w:p>
        </w:tc>
        <w:tc>
          <w:tcPr>
            <w:tcW w:w="1594" w:type="dxa"/>
            <w:tcMar>
              <w:top w:w="50" w:type="dxa"/>
              <w:left w:w="100" w:type="dxa"/>
            </w:tcMar>
            <w:vAlign w:val="center"/>
          </w:tcPr>
          <w:p w14:paraId="000003B3">
            <w:pPr>
              <w:spacing w:after="0"/>
              <w:ind w:left="135"/>
              <w:jc w:val="center"/>
              <w:rPr>
                <w:rFonts w:ascii="Times New Roman" w:hAnsi="Times New Roman" w:cs="Times New Roman"/>
              </w:rPr>
            </w:pPr>
          </w:p>
        </w:tc>
        <w:tc>
          <w:tcPr>
            <w:tcW w:w="1146" w:type="dxa"/>
            <w:tcMar>
              <w:top w:w="50" w:type="dxa"/>
              <w:left w:w="100" w:type="dxa"/>
            </w:tcMar>
            <w:vAlign w:val="center"/>
          </w:tcPr>
          <w:p w14:paraId="000003B4">
            <w:pPr>
              <w:spacing w:after="0"/>
              <w:ind w:left="135"/>
              <w:rPr>
                <w:rFonts w:hint="default" w:ascii="Times New Roman" w:hAnsi="Times New Roman" w:cs="Times New Roman"/>
                <w:lang w:val="ru-RU"/>
              </w:rPr>
            </w:pPr>
            <w:r>
              <w:rPr>
                <w:rFonts w:hint="default" w:ascii="Times New Roman" w:hAnsi="Times New Roman" w:cs="Times New Roman"/>
                <w:lang w:val="ru-RU"/>
              </w:rPr>
              <w:t>11.04</w:t>
            </w:r>
          </w:p>
        </w:tc>
        <w:tc>
          <w:tcPr>
            <w:tcW w:w="2871" w:type="dxa"/>
            <w:tcMar>
              <w:top w:w="50" w:type="dxa"/>
              <w:left w:w="100" w:type="dxa"/>
            </w:tcMar>
            <w:vAlign w:val="center"/>
          </w:tcPr>
          <w:p w14:paraId="000003B5">
            <w:pPr>
              <w:spacing w:after="0"/>
              <w:ind w:left="135"/>
              <w:rPr>
                <w:rFonts w:ascii="Times New Roman" w:hAnsi="Times New Roman" w:cs="Times New Roman"/>
              </w:rPr>
            </w:pPr>
          </w:p>
        </w:tc>
      </w:tr>
      <w:tr w14:paraId="03DC5F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B6">
            <w:pPr>
              <w:spacing w:after="0"/>
              <w:rPr>
                <w:rFonts w:ascii="Times New Roman" w:hAnsi="Times New Roman" w:cs="Times New Roman"/>
              </w:rPr>
            </w:pPr>
            <w:r>
              <w:rPr>
                <w:rFonts w:ascii="Times New Roman" w:hAnsi="Times New Roman" w:cs="Times New Roman"/>
                <w:color w:val="000000"/>
                <w:sz w:val="24"/>
              </w:rPr>
              <w:t>58</w:t>
            </w:r>
          </w:p>
        </w:tc>
        <w:tc>
          <w:tcPr>
            <w:tcW w:w="4631" w:type="dxa"/>
            <w:tcMar>
              <w:top w:w="50" w:type="dxa"/>
              <w:left w:w="100" w:type="dxa"/>
            </w:tcMar>
            <w:vAlign w:val="center"/>
          </w:tcPr>
          <w:p w14:paraId="000003B7">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Произведения отечественных и зарубежных прозаиков второй половины </w:t>
            </w:r>
            <w:r>
              <w:rPr>
                <w:rFonts w:ascii="Times New Roman" w:hAnsi="Times New Roman" w:cs="Times New Roman"/>
                <w:color w:val="000000"/>
                <w:sz w:val="24"/>
              </w:rPr>
              <w:t>XX</w:t>
            </w:r>
            <w:r>
              <w:rPr>
                <w:rFonts w:ascii="Times New Roman" w:hAnsi="Times New Roman" w:cs="Times New Roman"/>
                <w:color w:val="000000"/>
                <w:sz w:val="24"/>
                <w:lang w:val="ru-RU"/>
              </w:rPr>
              <w:t>—</w:t>
            </w:r>
            <w:r>
              <w:rPr>
                <w:rFonts w:ascii="Times New Roman" w:hAnsi="Times New Roman" w:cs="Times New Roman"/>
                <w:color w:val="000000"/>
                <w:sz w:val="24"/>
              </w:rPr>
              <w:t>XXI</w:t>
            </w:r>
            <w:r>
              <w:rPr>
                <w:rFonts w:ascii="Times New Roman" w:hAnsi="Times New Roman" w:cs="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284" w:type="dxa"/>
            <w:tcMar>
              <w:top w:w="50" w:type="dxa"/>
              <w:left w:w="100" w:type="dxa"/>
            </w:tcMar>
            <w:vAlign w:val="center"/>
          </w:tcPr>
          <w:p w14:paraId="000003B8">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498" w:type="dxa"/>
            <w:tcMar>
              <w:top w:w="50" w:type="dxa"/>
              <w:left w:w="100" w:type="dxa"/>
            </w:tcMar>
            <w:vAlign w:val="center"/>
          </w:tcPr>
          <w:p w14:paraId="000003B9">
            <w:pPr>
              <w:spacing w:after="0"/>
              <w:ind w:left="135"/>
              <w:jc w:val="center"/>
              <w:rPr>
                <w:rFonts w:ascii="Times New Roman" w:hAnsi="Times New Roman" w:cs="Times New Roman"/>
              </w:rPr>
            </w:pPr>
          </w:p>
        </w:tc>
        <w:tc>
          <w:tcPr>
            <w:tcW w:w="1594" w:type="dxa"/>
            <w:tcMar>
              <w:top w:w="50" w:type="dxa"/>
              <w:left w:w="100" w:type="dxa"/>
            </w:tcMar>
            <w:vAlign w:val="center"/>
          </w:tcPr>
          <w:p w14:paraId="000003BA">
            <w:pPr>
              <w:spacing w:after="0"/>
              <w:ind w:left="135"/>
              <w:jc w:val="center"/>
              <w:rPr>
                <w:rFonts w:ascii="Times New Roman" w:hAnsi="Times New Roman" w:cs="Times New Roman"/>
              </w:rPr>
            </w:pPr>
          </w:p>
        </w:tc>
        <w:tc>
          <w:tcPr>
            <w:tcW w:w="1146" w:type="dxa"/>
            <w:tcMar>
              <w:top w:w="50" w:type="dxa"/>
              <w:left w:w="100" w:type="dxa"/>
            </w:tcMar>
            <w:vAlign w:val="center"/>
          </w:tcPr>
          <w:p w14:paraId="000003BB">
            <w:pPr>
              <w:spacing w:after="0"/>
              <w:ind w:left="135"/>
              <w:rPr>
                <w:rFonts w:hint="default" w:ascii="Times New Roman" w:hAnsi="Times New Roman" w:cs="Times New Roman"/>
                <w:lang w:val="ru-RU"/>
              </w:rPr>
            </w:pPr>
            <w:r>
              <w:rPr>
                <w:rFonts w:hint="default" w:ascii="Times New Roman" w:hAnsi="Times New Roman" w:cs="Times New Roman"/>
                <w:lang w:val="ru-RU"/>
              </w:rPr>
              <w:t>16.04</w:t>
            </w:r>
          </w:p>
        </w:tc>
        <w:tc>
          <w:tcPr>
            <w:tcW w:w="2871" w:type="dxa"/>
            <w:tcMar>
              <w:top w:w="50" w:type="dxa"/>
              <w:left w:w="100" w:type="dxa"/>
            </w:tcMar>
            <w:vAlign w:val="center"/>
          </w:tcPr>
          <w:p w14:paraId="000003BC">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"https://m.edsoo.ru/8bc3f256"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f</w:t>
            </w:r>
            <w:r>
              <w:rPr>
                <w:rFonts w:ascii="Times New Roman" w:hAnsi="Times New Roman" w:cs="Times New Roman"/>
                <w:color w:val="0000FF"/>
                <w:u w:val="single"/>
                <w:lang w:val="ru-RU"/>
              </w:rPr>
              <w:t>256</w:t>
            </w:r>
            <w:r>
              <w:rPr>
                <w:rFonts w:ascii="Times New Roman" w:hAnsi="Times New Roman" w:cs="Times New Roman"/>
                <w:lang w:val="ru-RU"/>
              </w:rPr>
              <w:fldChar w:fldCharType="end"/>
            </w:r>
          </w:p>
        </w:tc>
      </w:tr>
      <w:tr w14:paraId="2C24AF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BD">
            <w:pPr>
              <w:spacing w:after="0"/>
              <w:rPr>
                <w:rFonts w:ascii="Times New Roman" w:hAnsi="Times New Roman" w:cs="Times New Roman"/>
              </w:rPr>
            </w:pPr>
            <w:r>
              <w:rPr>
                <w:rFonts w:ascii="Times New Roman" w:hAnsi="Times New Roman" w:cs="Times New Roman"/>
                <w:color w:val="000000"/>
                <w:sz w:val="24"/>
              </w:rPr>
              <w:t>59</w:t>
            </w:r>
          </w:p>
        </w:tc>
        <w:tc>
          <w:tcPr>
            <w:tcW w:w="4631" w:type="dxa"/>
            <w:tcMar>
              <w:top w:w="50" w:type="dxa"/>
              <w:left w:w="100" w:type="dxa"/>
            </w:tcMar>
            <w:vAlign w:val="center"/>
          </w:tcPr>
          <w:p w14:paraId="000003BE">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Произведения отечественных и зарубежных прозаиков второй половины </w:t>
            </w:r>
            <w:r>
              <w:rPr>
                <w:rFonts w:ascii="Times New Roman" w:hAnsi="Times New Roman" w:cs="Times New Roman"/>
                <w:color w:val="000000"/>
                <w:sz w:val="24"/>
              </w:rPr>
              <w:t>XX</w:t>
            </w:r>
            <w:r>
              <w:rPr>
                <w:rFonts w:ascii="Times New Roman" w:hAnsi="Times New Roman" w:cs="Times New Roman"/>
                <w:color w:val="000000"/>
                <w:sz w:val="24"/>
                <w:lang w:val="ru-RU"/>
              </w:rPr>
              <w:t>—</w:t>
            </w:r>
            <w:r>
              <w:rPr>
                <w:rFonts w:ascii="Times New Roman" w:hAnsi="Times New Roman" w:cs="Times New Roman"/>
                <w:color w:val="000000"/>
                <w:sz w:val="24"/>
              </w:rPr>
              <w:t>XXI</w:t>
            </w:r>
            <w:r>
              <w:rPr>
                <w:rFonts w:ascii="Times New Roman" w:hAnsi="Times New Roman" w:cs="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1284" w:type="dxa"/>
            <w:tcMar>
              <w:top w:w="50" w:type="dxa"/>
              <w:left w:w="100" w:type="dxa"/>
            </w:tcMar>
            <w:vAlign w:val="center"/>
          </w:tcPr>
          <w:p w14:paraId="000003BF">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498" w:type="dxa"/>
            <w:tcMar>
              <w:top w:w="50" w:type="dxa"/>
              <w:left w:w="100" w:type="dxa"/>
            </w:tcMar>
            <w:vAlign w:val="center"/>
          </w:tcPr>
          <w:p w14:paraId="000003C0">
            <w:pPr>
              <w:spacing w:after="0"/>
              <w:ind w:left="135"/>
              <w:jc w:val="center"/>
              <w:rPr>
                <w:rFonts w:ascii="Times New Roman" w:hAnsi="Times New Roman" w:cs="Times New Roman"/>
              </w:rPr>
            </w:pPr>
          </w:p>
        </w:tc>
        <w:tc>
          <w:tcPr>
            <w:tcW w:w="1594" w:type="dxa"/>
            <w:tcMar>
              <w:top w:w="50" w:type="dxa"/>
              <w:left w:w="100" w:type="dxa"/>
            </w:tcMar>
            <w:vAlign w:val="center"/>
          </w:tcPr>
          <w:p w14:paraId="000003C1">
            <w:pPr>
              <w:spacing w:after="0"/>
              <w:ind w:left="135"/>
              <w:jc w:val="center"/>
              <w:rPr>
                <w:rFonts w:ascii="Times New Roman" w:hAnsi="Times New Roman" w:cs="Times New Roman"/>
              </w:rPr>
            </w:pPr>
          </w:p>
        </w:tc>
        <w:tc>
          <w:tcPr>
            <w:tcW w:w="1146" w:type="dxa"/>
            <w:tcMar>
              <w:top w:w="50" w:type="dxa"/>
              <w:left w:w="100" w:type="dxa"/>
            </w:tcMar>
            <w:vAlign w:val="center"/>
          </w:tcPr>
          <w:p w14:paraId="000003C2">
            <w:pPr>
              <w:spacing w:after="0"/>
              <w:ind w:left="135"/>
              <w:rPr>
                <w:rFonts w:hint="default" w:ascii="Times New Roman" w:hAnsi="Times New Roman" w:cs="Times New Roman"/>
                <w:lang w:val="ru-RU"/>
              </w:rPr>
            </w:pPr>
            <w:r>
              <w:rPr>
                <w:rFonts w:hint="default" w:ascii="Times New Roman" w:hAnsi="Times New Roman" w:cs="Times New Roman"/>
                <w:lang w:val="ru-RU"/>
              </w:rPr>
              <w:t>18.04</w:t>
            </w:r>
          </w:p>
        </w:tc>
        <w:tc>
          <w:tcPr>
            <w:tcW w:w="2871" w:type="dxa"/>
            <w:tcMar>
              <w:top w:w="50" w:type="dxa"/>
              <w:left w:w="100" w:type="dxa"/>
            </w:tcMar>
            <w:vAlign w:val="center"/>
          </w:tcPr>
          <w:p w14:paraId="000003C3">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"https://m.edsoo.ru/8bc3f40e"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f</w:t>
            </w:r>
            <w:r>
              <w:rPr>
                <w:rFonts w:ascii="Times New Roman" w:hAnsi="Times New Roman" w:cs="Times New Roman"/>
                <w:color w:val="0000FF"/>
                <w:u w:val="single"/>
                <w:lang w:val="ru-RU"/>
              </w:rPr>
              <w:t>40</w:t>
            </w:r>
            <w:r>
              <w:rPr>
                <w:rFonts w:ascii="Times New Roman" w:hAnsi="Times New Roman" w:cs="Times New Roman"/>
                <w:color w:val="0000FF"/>
                <w:u w:val="single"/>
              </w:rPr>
              <w:t>e</w:t>
            </w:r>
            <w:r>
              <w:rPr>
                <w:rFonts w:ascii="Times New Roman" w:hAnsi="Times New Roman" w:cs="Times New Roman"/>
                <w:lang w:val="ru-RU"/>
              </w:rPr>
              <w:fldChar w:fldCharType="end"/>
            </w:r>
          </w:p>
        </w:tc>
      </w:tr>
      <w:tr w14:paraId="3BD427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C4">
            <w:pPr>
              <w:spacing w:after="0"/>
              <w:rPr>
                <w:rFonts w:ascii="Times New Roman" w:hAnsi="Times New Roman" w:cs="Times New Roman"/>
              </w:rPr>
            </w:pPr>
            <w:r>
              <w:rPr>
                <w:rFonts w:ascii="Times New Roman" w:hAnsi="Times New Roman" w:cs="Times New Roman"/>
                <w:color w:val="000000"/>
                <w:sz w:val="24"/>
              </w:rPr>
              <w:t>60</w:t>
            </w:r>
          </w:p>
        </w:tc>
        <w:tc>
          <w:tcPr>
            <w:tcW w:w="4631" w:type="dxa"/>
            <w:tcMar>
              <w:top w:w="50" w:type="dxa"/>
              <w:left w:w="100" w:type="dxa"/>
            </w:tcMar>
            <w:vAlign w:val="center"/>
          </w:tcPr>
          <w:p w14:paraId="000003C5">
            <w:pPr>
              <w:spacing w:after="0"/>
              <w:rPr>
                <w:rFonts w:ascii="Times New Roman" w:hAnsi="Times New Roman" w:cs="Times New Roman"/>
                <w:lang w:val="ru-RU"/>
              </w:rPr>
            </w:pPr>
            <w:r>
              <w:rPr>
                <w:rFonts w:ascii="Times New Roman" w:hAnsi="Times New Roman" w:cs="Times New Roman"/>
                <w:color w:val="000000"/>
                <w:sz w:val="24"/>
                <w:lang w:val="ru-RU"/>
              </w:rPr>
              <w:t xml:space="preserve">Произведения отечественных и зарубежных прозаиков второй половины </w:t>
            </w:r>
            <w:r>
              <w:rPr>
                <w:rFonts w:ascii="Times New Roman" w:hAnsi="Times New Roman" w:cs="Times New Roman"/>
                <w:color w:val="000000"/>
                <w:sz w:val="24"/>
              </w:rPr>
              <w:t>XX</w:t>
            </w:r>
            <w:r>
              <w:rPr>
                <w:rFonts w:ascii="Times New Roman" w:hAnsi="Times New Roman" w:cs="Times New Roman"/>
                <w:color w:val="000000"/>
                <w:sz w:val="24"/>
                <w:lang w:val="ru-RU"/>
              </w:rPr>
              <w:t>—</w:t>
            </w:r>
            <w:r>
              <w:rPr>
                <w:rFonts w:ascii="Times New Roman" w:hAnsi="Times New Roman" w:cs="Times New Roman"/>
                <w:color w:val="000000"/>
                <w:sz w:val="24"/>
              </w:rPr>
              <w:t>XXI</w:t>
            </w:r>
            <w:r>
              <w:rPr>
                <w:rFonts w:ascii="Times New Roman" w:hAnsi="Times New Roman" w:cs="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284" w:type="dxa"/>
            <w:tcMar>
              <w:top w:w="50" w:type="dxa"/>
              <w:left w:w="100" w:type="dxa"/>
            </w:tcMar>
            <w:vAlign w:val="center"/>
          </w:tcPr>
          <w:p w14:paraId="000003C6">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498" w:type="dxa"/>
            <w:tcMar>
              <w:top w:w="50" w:type="dxa"/>
              <w:left w:w="100" w:type="dxa"/>
            </w:tcMar>
            <w:vAlign w:val="center"/>
          </w:tcPr>
          <w:p w14:paraId="000003C7">
            <w:pPr>
              <w:spacing w:after="0"/>
              <w:ind w:left="135"/>
              <w:jc w:val="center"/>
              <w:rPr>
                <w:rFonts w:ascii="Times New Roman" w:hAnsi="Times New Roman" w:cs="Times New Roman"/>
              </w:rPr>
            </w:pPr>
          </w:p>
        </w:tc>
        <w:tc>
          <w:tcPr>
            <w:tcW w:w="1594" w:type="dxa"/>
            <w:tcMar>
              <w:top w:w="50" w:type="dxa"/>
              <w:left w:w="100" w:type="dxa"/>
            </w:tcMar>
            <w:vAlign w:val="center"/>
          </w:tcPr>
          <w:p w14:paraId="000003C8">
            <w:pPr>
              <w:spacing w:after="0"/>
              <w:ind w:left="135"/>
              <w:jc w:val="center"/>
              <w:rPr>
                <w:rFonts w:ascii="Times New Roman" w:hAnsi="Times New Roman" w:cs="Times New Roman"/>
              </w:rPr>
            </w:pPr>
          </w:p>
        </w:tc>
        <w:tc>
          <w:tcPr>
            <w:tcW w:w="1146" w:type="dxa"/>
            <w:tcMar>
              <w:top w:w="50" w:type="dxa"/>
              <w:left w:w="100" w:type="dxa"/>
            </w:tcMar>
            <w:vAlign w:val="center"/>
          </w:tcPr>
          <w:p w14:paraId="000003C9">
            <w:pPr>
              <w:spacing w:after="0"/>
              <w:ind w:left="135"/>
              <w:rPr>
                <w:rFonts w:hint="default" w:ascii="Times New Roman" w:hAnsi="Times New Roman" w:cs="Times New Roman"/>
                <w:lang w:val="ru-RU"/>
              </w:rPr>
            </w:pPr>
            <w:r>
              <w:rPr>
                <w:rFonts w:hint="default" w:ascii="Times New Roman" w:hAnsi="Times New Roman" w:cs="Times New Roman"/>
                <w:lang w:val="ru-RU"/>
              </w:rPr>
              <w:t>23.04</w:t>
            </w:r>
          </w:p>
        </w:tc>
        <w:tc>
          <w:tcPr>
            <w:tcW w:w="2871" w:type="dxa"/>
            <w:tcMar>
              <w:top w:w="50" w:type="dxa"/>
              <w:left w:w="100" w:type="dxa"/>
            </w:tcMar>
            <w:vAlign w:val="center"/>
          </w:tcPr>
          <w:p w14:paraId="000003CA">
            <w:pPr>
              <w:spacing w:after="0"/>
              <w:ind w:left="135"/>
              <w:rPr>
                <w:rFonts w:ascii="Times New Roman" w:hAnsi="Times New Roman" w:cs="Times New Roman"/>
              </w:rPr>
            </w:pPr>
          </w:p>
        </w:tc>
      </w:tr>
      <w:tr w14:paraId="2C454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CB">
            <w:pPr>
              <w:spacing w:after="0"/>
              <w:rPr>
                <w:rFonts w:ascii="Times New Roman" w:hAnsi="Times New Roman" w:cs="Times New Roman"/>
              </w:rPr>
            </w:pPr>
            <w:r>
              <w:rPr>
                <w:rFonts w:ascii="Times New Roman" w:hAnsi="Times New Roman" w:cs="Times New Roman"/>
                <w:color w:val="000000"/>
                <w:sz w:val="24"/>
              </w:rPr>
              <w:t>61</w:t>
            </w:r>
          </w:p>
        </w:tc>
        <w:tc>
          <w:tcPr>
            <w:tcW w:w="4631" w:type="dxa"/>
            <w:tcMar>
              <w:top w:w="50" w:type="dxa"/>
              <w:left w:w="100" w:type="dxa"/>
            </w:tcMar>
            <w:vAlign w:val="center"/>
          </w:tcPr>
          <w:p w14:paraId="000003CC">
            <w:pPr>
              <w:spacing w:after="0"/>
              <w:ind w:left="135"/>
              <w:rPr>
                <w:rFonts w:ascii="Times New Roman" w:hAnsi="Times New Roman" w:cs="Times New Roman"/>
              </w:rPr>
            </w:pPr>
            <w:r>
              <w:rPr>
                <w:rFonts w:ascii="Times New Roman" w:hAnsi="Times New Roman" w:cs="Times New Roman"/>
                <w:color w:val="000000"/>
                <w:sz w:val="24"/>
                <w:lang w:val="ru-RU"/>
              </w:rPr>
              <w:t xml:space="preserve">Поэзия второй половины </w:t>
            </w:r>
            <w:r>
              <w:rPr>
                <w:rFonts w:ascii="Times New Roman" w:hAnsi="Times New Roman" w:cs="Times New Roman"/>
                <w:color w:val="000000"/>
                <w:sz w:val="24"/>
              </w:rPr>
              <w:t>XX</w:t>
            </w:r>
            <w:r>
              <w:rPr>
                <w:rFonts w:ascii="Times New Roman" w:hAnsi="Times New Roman" w:cs="Times New Roman"/>
                <w:color w:val="000000"/>
                <w:sz w:val="24"/>
                <w:lang w:val="ru-RU"/>
              </w:rPr>
              <w:t xml:space="preserve"> — начала </w:t>
            </w:r>
            <w:r>
              <w:rPr>
                <w:rFonts w:ascii="Times New Roman" w:hAnsi="Times New Roman" w:cs="Times New Roman"/>
                <w:color w:val="000000"/>
                <w:sz w:val="24"/>
              </w:rPr>
              <w:t>XXI</w:t>
            </w:r>
            <w:r>
              <w:rPr>
                <w:rFonts w:ascii="Times New Roman" w:hAnsi="Times New Roman" w:cs="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s="Times New Roman"/>
                <w:color w:val="000000"/>
                <w:sz w:val="24"/>
              </w:rPr>
              <w:t>Основные темы и мотивы, своеобразие лирического героя.</w:t>
            </w:r>
          </w:p>
        </w:tc>
        <w:tc>
          <w:tcPr>
            <w:tcW w:w="1284" w:type="dxa"/>
            <w:tcMar>
              <w:top w:w="50" w:type="dxa"/>
              <w:left w:w="100" w:type="dxa"/>
            </w:tcMar>
            <w:vAlign w:val="center"/>
          </w:tcPr>
          <w:p w14:paraId="000003CD">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498" w:type="dxa"/>
            <w:tcMar>
              <w:top w:w="50" w:type="dxa"/>
              <w:left w:w="100" w:type="dxa"/>
            </w:tcMar>
            <w:vAlign w:val="center"/>
          </w:tcPr>
          <w:p w14:paraId="000003CE">
            <w:pPr>
              <w:spacing w:after="0"/>
              <w:ind w:left="135"/>
              <w:jc w:val="center"/>
              <w:rPr>
                <w:rFonts w:ascii="Times New Roman" w:hAnsi="Times New Roman" w:cs="Times New Roman"/>
              </w:rPr>
            </w:pPr>
          </w:p>
        </w:tc>
        <w:tc>
          <w:tcPr>
            <w:tcW w:w="1594" w:type="dxa"/>
            <w:tcMar>
              <w:top w:w="50" w:type="dxa"/>
              <w:left w:w="100" w:type="dxa"/>
            </w:tcMar>
            <w:vAlign w:val="center"/>
          </w:tcPr>
          <w:p w14:paraId="000003CF">
            <w:pPr>
              <w:spacing w:after="0"/>
              <w:ind w:left="135"/>
              <w:jc w:val="center"/>
              <w:rPr>
                <w:rFonts w:ascii="Times New Roman" w:hAnsi="Times New Roman" w:cs="Times New Roman"/>
              </w:rPr>
            </w:pPr>
          </w:p>
        </w:tc>
        <w:tc>
          <w:tcPr>
            <w:tcW w:w="1146" w:type="dxa"/>
            <w:tcMar>
              <w:top w:w="50" w:type="dxa"/>
              <w:left w:w="100" w:type="dxa"/>
            </w:tcMar>
            <w:vAlign w:val="center"/>
          </w:tcPr>
          <w:p w14:paraId="000003D0">
            <w:pPr>
              <w:spacing w:after="0"/>
              <w:ind w:left="135"/>
              <w:rPr>
                <w:rFonts w:hint="default" w:ascii="Times New Roman" w:hAnsi="Times New Roman" w:cs="Times New Roman"/>
                <w:lang w:val="ru-RU"/>
              </w:rPr>
            </w:pPr>
            <w:r>
              <w:rPr>
                <w:rFonts w:hint="default" w:ascii="Times New Roman" w:hAnsi="Times New Roman" w:cs="Times New Roman"/>
                <w:lang w:val="ru-RU"/>
              </w:rPr>
              <w:t>25.04</w:t>
            </w:r>
          </w:p>
        </w:tc>
        <w:tc>
          <w:tcPr>
            <w:tcW w:w="2871" w:type="dxa"/>
            <w:tcMar>
              <w:top w:w="50" w:type="dxa"/>
              <w:left w:w="100" w:type="dxa"/>
            </w:tcMar>
            <w:vAlign w:val="center"/>
          </w:tcPr>
          <w:p w14:paraId="000003D1">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"https://m.edsoo.ru/8bc3d726"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d</w:t>
            </w:r>
            <w:r>
              <w:rPr>
                <w:rFonts w:ascii="Times New Roman" w:hAnsi="Times New Roman" w:cs="Times New Roman"/>
                <w:color w:val="0000FF"/>
                <w:u w:val="single"/>
                <w:lang w:val="ru-RU"/>
              </w:rPr>
              <w:t>726</w:t>
            </w:r>
            <w:r>
              <w:rPr>
                <w:rFonts w:ascii="Times New Roman" w:hAnsi="Times New Roman" w:cs="Times New Roman"/>
                <w:lang w:val="ru-RU"/>
              </w:rPr>
              <w:fldChar w:fldCharType="end"/>
            </w:r>
          </w:p>
        </w:tc>
      </w:tr>
      <w:tr w14:paraId="5F500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D2">
            <w:pPr>
              <w:spacing w:after="0"/>
              <w:rPr>
                <w:rFonts w:ascii="Times New Roman" w:hAnsi="Times New Roman" w:cs="Times New Roman"/>
              </w:rPr>
            </w:pPr>
            <w:r>
              <w:rPr>
                <w:rFonts w:ascii="Times New Roman" w:hAnsi="Times New Roman" w:cs="Times New Roman"/>
                <w:color w:val="000000"/>
                <w:sz w:val="24"/>
              </w:rPr>
              <w:t>62</w:t>
            </w:r>
          </w:p>
        </w:tc>
        <w:tc>
          <w:tcPr>
            <w:tcW w:w="4631" w:type="dxa"/>
            <w:tcMar>
              <w:top w:w="50" w:type="dxa"/>
              <w:left w:w="100" w:type="dxa"/>
            </w:tcMar>
            <w:vAlign w:val="center"/>
          </w:tcPr>
          <w:p w14:paraId="000003D3">
            <w:pPr>
              <w:spacing w:after="0"/>
              <w:ind w:left="135"/>
              <w:rPr>
                <w:rFonts w:ascii="Times New Roman" w:hAnsi="Times New Roman" w:cs="Times New Roman"/>
              </w:rPr>
            </w:pPr>
            <w:r>
              <w:rPr>
                <w:rFonts w:ascii="Times New Roman" w:hAnsi="Times New Roman" w:cs="Times New Roman"/>
                <w:color w:val="000000"/>
                <w:sz w:val="24"/>
                <w:lang w:val="ru-RU"/>
              </w:rPr>
              <w:t xml:space="preserve">Развитие речи. Поэзия второй половины </w:t>
            </w:r>
            <w:r>
              <w:rPr>
                <w:rFonts w:ascii="Times New Roman" w:hAnsi="Times New Roman" w:cs="Times New Roman"/>
                <w:color w:val="000000"/>
                <w:sz w:val="24"/>
              </w:rPr>
              <w:t>XX</w:t>
            </w:r>
            <w:r>
              <w:rPr>
                <w:rFonts w:ascii="Times New Roman" w:hAnsi="Times New Roman" w:cs="Times New Roman"/>
                <w:color w:val="000000"/>
                <w:sz w:val="24"/>
                <w:lang w:val="ru-RU"/>
              </w:rPr>
              <w:t xml:space="preserve"> — начала </w:t>
            </w:r>
            <w:r>
              <w:rPr>
                <w:rFonts w:ascii="Times New Roman" w:hAnsi="Times New Roman" w:cs="Times New Roman"/>
                <w:color w:val="000000"/>
                <w:sz w:val="24"/>
              </w:rPr>
              <w:t>XXI</w:t>
            </w:r>
            <w:r>
              <w:rPr>
                <w:rFonts w:ascii="Times New Roman" w:hAnsi="Times New Roman" w:cs="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s="Times New Roman"/>
                <w:color w:val="000000"/>
                <w:sz w:val="24"/>
              </w:rPr>
              <w:t>Художественное мастерство поэта</w:t>
            </w:r>
          </w:p>
        </w:tc>
        <w:tc>
          <w:tcPr>
            <w:tcW w:w="1284" w:type="dxa"/>
            <w:tcMar>
              <w:top w:w="50" w:type="dxa"/>
              <w:left w:w="100" w:type="dxa"/>
            </w:tcMar>
            <w:vAlign w:val="center"/>
          </w:tcPr>
          <w:p w14:paraId="000003D4">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498" w:type="dxa"/>
            <w:tcMar>
              <w:top w:w="50" w:type="dxa"/>
              <w:left w:w="100" w:type="dxa"/>
            </w:tcMar>
            <w:vAlign w:val="center"/>
          </w:tcPr>
          <w:p w14:paraId="000003D5">
            <w:pPr>
              <w:spacing w:after="0"/>
              <w:ind w:left="135"/>
              <w:jc w:val="center"/>
              <w:rPr>
                <w:rFonts w:ascii="Times New Roman" w:hAnsi="Times New Roman" w:cs="Times New Roman"/>
              </w:rPr>
            </w:pPr>
          </w:p>
        </w:tc>
        <w:tc>
          <w:tcPr>
            <w:tcW w:w="1594" w:type="dxa"/>
            <w:tcMar>
              <w:top w:w="50" w:type="dxa"/>
              <w:left w:w="100" w:type="dxa"/>
            </w:tcMar>
            <w:vAlign w:val="center"/>
          </w:tcPr>
          <w:p w14:paraId="000003D6">
            <w:pPr>
              <w:spacing w:after="0"/>
              <w:ind w:left="135"/>
              <w:jc w:val="center"/>
              <w:rPr>
                <w:rFonts w:ascii="Times New Roman" w:hAnsi="Times New Roman" w:cs="Times New Roman"/>
              </w:rPr>
            </w:pPr>
          </w:p>
        </w:tc>
        <w:tc>
          <w:tcPr>
            <w:tcW w:w="1146" w:type="dxa"/>
            <w:tcMar>
              <w:top w:w="50" w:type="dxa"/>
              <w:left w:w="100" w:type="dxa"/>
            </w:tcMar>
            <w:vAlign w:val="center"/>
          </w:tcPr>
          <w:p w14:paraId="000003D7">
            <w:pPr>
              <w:spacing w:after="0"/>
              <w:ind w:left="135"/>
              <w:rPr>
                <w:rFonts w:hint="default" w:ascii="Times New Roman" w:hAnsi="Times New Roman" w:cs="Times New Roman"/>
                <w:lang w:val="ru-RU"/>
              </w:rPr>
            </w:pPr>
            <w:r>
              <w:rPr>
                <w:rFonts w:hint="default" w:ascii="Times New Roman" w:hAnsi="Times New Roman" w:cs="Times New Roman"/>
                <w:lang w:val="ru-RU"/>
              </w:rPr>
              <w:t>30.04</w:t>
            </w:r>
          </w:p>
        </w:tc>
        <w:tc>
          <w:tcPr>
            <w:tcW w:w="2871" w:type="dxa"/>
            <w:tcMar>
              <w:top w:w="50" w:type="dxa"/>
              <w:left w:w="100" w:type="dxa"/>
            </w:tcMar>
            <w:vAlign w:val="center"/>
          </w:tcPr>
          <w:p w14:paraId="000003D8">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"https://m.edsoo.ru/8bc3d83e"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d</w:t>
            </w:r>
            <w:r>
              <w:rPr>
                <w:rFonts w:ascii="Times New Roman" w:hAnsi="Times New Roman" w:cs="Times New Roman"/>
                <w:color w:val="0000FF"/>
                <w:u w:val="single"/>
                <w:lang w:val="ru-RU"/>
              </w:rPr>
              <w:t>83</w:t>
            </w:r>
            <w:r>
              <w:rPr>
                <w:rFonts w:ascii="Times New Roman" w:hAnsi="Times New Roman" w:cs="Times New Roman"/>
                <w:color w:val="0000FF"/>
                <w:u w:val="single"/>
              </w:rPr>
              <w:t>e</w:t>
            </w:r>
            <w:r>
              <w:rPr>
                <w:rFonts w:ascii="Times New Roman" w:hAnsi="Times New Roman" w:cs="Times New Roman"/>
                <w:lang w:val="ru-RU"/>
              </w:rPr>
              <w:fldChar w:fldCharType="end"/>
            </w:r>
          </w:p>
        </w:tc>
      </w:tr>
      <w:tr w14:paraId="015650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D9">
            <w:pPr>
              <w:spacing w:after="0"/>
              <w:rPr>
                <w:rFonts w:ascii="Times New Roman" w:hAnsi="Times New Roman" w:cs="Times New Roman"/>
              </w:rPr>
            </w:pPr>
            <w:r>
              <w:rPr>
                <w:rFonts w:ascii="Times New Roman" w:hAnsi="Times New Roman" w:cs="Times New Roman"/>
                <w:color w:val="000000"/>
                <w:sz w:val="24"/>
              </w:rPr>
              <w:t>63</w:t>
            </w:r>
          </w:p>
        </w:tc>
        <w:tc>
          <w:tcPr>
            <w:tcW w:w="4631" w:type="dxa"/>
            <w:tcMar>
              <w:top w:w="50" w:type="dxa"/>
              <w:left w:w="100" w:type="dxa"/>
            </w:tcMar>
            <w:vAlign w:val="center"/>
          </w:tcPr>
          <w:p w14:paraId="000003DA">
            <w:pPr>
              <w:spacing w:after="0"/>
              <w:ind w:left="135"/>
              <w:rPr>
                <w:rFonts w:ascii="Times New Roman" w:hAnsi="Times New Roman" w:cs="Times New Roman"/>
                <w:lang w:val="ru-RU"/>
              </w:rPr>
            </w:pPr>
            <w:r>
              <w:rPr>
                <w:rFonts w:ascii="Times New Roman" w:hAnsi="Times New Roman" w:cs="Times New Roman"/>
                <w:color w:val="000000"/>
                <w:sz w:val="24"/>
                <w:lang w:val="ru-RU"/>
              </w:rPr>
              <w:t>У. Шекспир. Творчество драматурга, его значение в мировой литературе.</w:t>
            </w:r>
          </w:p>
        </w:tc>
        <w:tc>
          <w:tcPr>
            <w:tcW w:w="1284" w:type="dxa"/>
            <w:tcMar>
              <w:top w:w="50" w:type="dxa"/>
              <w:left w:w="100" w:type="dxa"/>
            </w:tcMar>
            <w:vAlign w:val="center"/>
          </w:tcPr>
          <w:p w14:paraId="000003DB">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498" w:type="dxa"/>
            <w:tcMar>
              <w:top w:w="50" w:type="dxa"/>
              <w:left w:w="100" w:type="dxa"/>
            </w:tcMar>
            <w:vAlign w:val="center"/>
          </w:tcPr>
          <w:p w14:paraId="000003DC">
            <w:pPr>
              <w:spacing w:after="0"/>
              <w:ind w:left="135"/>
              <w:jc w:val="center"/>
              <w:rPr>
                <w:rFonts w:ascii="Times New Roman" w:hAnsi="Times New Roman" w:cs="Times New Roman"/>
              </w:rPr>
            </w:pPr>
          </w:p>
        </w:tc>
        <w:tc>
          <w:tcPr>
            <w:tcW w:w="1594" w:type="dxa"/>
            <w:tcMar>
              <w:top w:w="50" w:type="dxa"/>
              <w:left w:w="100" w:type="dxa"/>
            </w:tcMar>
            <w:vAlign w:val="center"/>
          </w:tcPr>
          <w:p w14:paraId="000003DD">
            <w:pPr>
              <w:spacing w:after="0"/>
              <w:ind w:left="135"/>
              <w:jc w:val="center"/>
              <w:rPr>
                <w:rFonts w:ascii="Times New Roman" w:hAnsi="Times New Roman" w:cs="Times New Roman"/>
              </w:rPr>
            </w:pPr>
          </w:p>
        </w:tc>
        <w:tc>
          <w:tcPr>
            <w:tcW w:w="1146" w:type="dxa"/>
            <w:tcMar>
              <w:top w:w="50" w:type="dxa"/>
              <w:left w:w="100" w:type="dxa"/>
            </w:tcMar>
            <w:vAlign w:val="center"/>
          </w:tcPr>
          <w:p w14:paraId="000003DE">
            <w:pPr>
              <w:spacing w:after="0"/>
              <w:ind w:left="135"/>
              <w:rPr>
                <w:rFonts w:hint="default" w:ascii="Times New Roman" w:hAnsi="Times New Roman" w:cs="Times New Roman"/>
                <w:lang w:val="ru-RU"/>
              </w:rPr>
            </w:pPr>
            <w:r>
              <w:rPr>
                <w:rFonts w:hint="default" w:ascii="Times New Roman" w:hAnsi="Times New Roman" w:cs="Times New Roman"/>
                <w:lang w:val="ru-RU"/>
              </w:rPr>
              <w:t>07.05</w:t>
            </w:r>
          </w:p>
        </w:tc>
        <w:tc>
          <w:tcPr>
            <w:tcW w:w="2871" w:type="dxa"/>
            <w:tcMar>
              <w:top w:w="50" w:type="dxa"/>
              <w:left w:w="100" w:type="dxa"/>
            </w:tcMar>
            <w:vAlign w:val="center"/>
          </w:tcPr>
          <w:p w14:paraId="000003DF">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"https://m.edsoo.ru/8bc3eb80"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eb</w:t>
            </w:r>
            <w:r>
              <w:rPr>
                <w:rFonts w:ascii="Times New Roman" w:hAnsi="Times New Roman" w:cs="Times New Roman"/>
                <w:color w:val="0000FF"/>
                <w:u w:val="single"/>
                <w:lang w:val="ru-RU"/>
              </w:rPr>
              <w:t>80</w:t>
            </w:r>
            <w:r>
              <w:rPr>
                <w:rFonts w:ascii="Times New Roman" w:hAnsi="Times New Roman" w:cs="Times New Roman"/>
                <w:lang w:val="ru-RU"/>
              </w:rPr>
              <w:fldChar w:fldCharType="end"/>
            </w:r>
          </w:p>
        </w:tc>
      </w:tr>
      <w:tr w14:paraId="7D3BE0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E0">
            <w:pPr>
              <w:spacing w:after="0"/>
              <w:rPr>
                <w:rFonts w:ascii="Times New Roman" w:hAnsi="Times New Roman" w:cs="Times New Roman"/>
              </w:rPr>
            </w:pPr>
            <w:r>
              <w:rPr>
                <w:rFonts w:ascii="Times New Roman" w:hAnsi="Times New Roman" w:cs="Times New Roman"/>
                <w:color w:val="000000"/>
                <w:sz w:val="24"/>
              </w:rPr>
              <w:t>64</w:t>
            </w:r>
          </w:p>
        </w:tc>
        <w:tc>
          <w:tcPr>
            <w:tcW w:w="4631" w:type="dxa"/>
            <w:tcMar>
              <w:top w:w="50" w:type="dxa"/>
              <w:left w:w="100" w:type="dxa"/>
            </w:tcMar>
            <w:vAlign w:val="center"/>
          </w:tcPr>
          <w:p w14:paraId="000003E1">
            <w:pPr>
              <w:spacing w:after="0"/>
              <w:ind w:left="135"/>
              <w:rPr>
                <w:rFonts w:ascii="Times New Roman" w:hAnsi="Times New Roman" w:cs="Times New Roman"/>
              </w:rPr>
            </w:pPr>
            <w:r>
              <w:rPr>
                <w:rFonts w:ascii="Times New Roman" w:hAnsi="Times New Roman" w:cs="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s="Times New Roman"/>
                <w:color w:val="000000"/>
                <w:sz w:val="24"/>
              </w:rPr>
              <w:t>Жанр сонета. Темы, мотивы, характер лирического героя. Художественное своеобразие</w:t>
            </w:r>
          </w:p>
        </w:tc>
        <w:tc>
          <w:tcPr>
            <w:tcW w:w="1284" w:type="dxa"/>
            <w:tcMar>
              <w:top w:w="50" w:type="dxa"/>
              <w:left w:w="100" w:type="dxa"/>
            </w:tcMar>
            <w:vAlign w:val="center"/>
          </w:tcPr>
          <w:p w14:paraId="000003E2">
            <w:pPr>
              <w:spacing w:after="0"/>
              <w:ind w:left="135"/>
              <w:jc w:val="center"/>
              <w:rPr>
                <w:rFonts w:ascii="Times New Roman" w:hAnsi="Times New Roman" w:cs="Times New Roman"/>
              </w:rPr>
            </w:pPr>
            <w:r>
              <w:rPr>
                <w:rFonts w:ascii="Times New Roman" w:hAnsi="Times New Roman" w:cs="Times New Roman"/>
                <w:color w:val="000000"/>
                <w:sz w:val="24"/>
              </w:rPr>
              <w:t xml:space="preserve"> 1 </w:t>
            </w:r>
          </w:p>
        </w:tc>
        <w:tc>
          <w:tcPr>
            <w:tcW w:w="1498" w:type="dxa"/>
            <w:tcMar>
              <w:top w:w="50" w:type="dxa"/>
              <w:left w:w="100" w:type="dxa"/>
            </w:tcMar>
            <w:vAlign w:val="center"/>
          </w:tcPr>
          <w:p w14:paraId="000003E3">
            <w:pPr>
              <w:spacing w:after="0"/>
              <w:ind w:left="135"/>
              <w:jc w:val="center"/>
              <w:rPr>
                <w:rFonts w:ascii="Times New Roman" w:hAnsi="Times New Roman" w:cs="Times New Roman"/>
              </w:rPr>
            </w:pPr>
          </w:p>
        </w:tc>
        <w:tc>
          <w:tcPr>
            <w:tcW w:w="1594" w:type="dxa"/>
            <w:tcMar>
              <w:top w:w="50" w:type="dxa"/>
              <w:left w:w="100" w:type="dxa"/>
            </w:tcMar>
            <w:vAlign w:val="center"/>
          </w:tcPr>
          <w:p w14:paraId="000003E4">
            <w:pPr>
              <w:spacing w:after="0"/>
              <w:ind w:left="135"/>
              <w:jc w:val="center"/>
              <w:rPr>
                <w:rFonts w:ascii="Times New Roman" w:hAnsi="Times New Roman" w:cs="Times New Roman"/>
              </w:rPr>
            </w:pPr>
          </w:p>
        </w:tc>
        <w:tc>
          <w:tcPr>
            <w:tcW w:w="1146" w:type="dxa"/>
            <w:tcMar>
              <w:top w:w="50" w:type="dxa"/>
              <w:left w:w="100" w:type="dxa"/>
            </w:tcMar>
            <w:vAlign w:val="center"/>
          </w:tcPr>
          <w:p w14:paraId="000003E5">
            <w:pPr>
              <w:spacing w:after="0"/>
              <w:ind w:left="135"/>
              <w:rPr>
                <w:rFonts w:hint="default" w:ascii="Times New Roman" w:hAnsi="Times New Roman" w:cs="Times New Roman"/>
                <w:lang w:val="ru-RU"/>
              </w:rPr>
            </w:pPr>
            <w:r>
              <w:rPr>
                <w:rFonts w:hint="default" w:ascii="Times New Roman" w:hAnsi="Times New Roman" w:cs="Times New Roman"/>
                <w:lang w:val="ru-RU"/>
              </w:rPr>
              <w:t>14.05</w:t>
            </w:r>
          </w:p>
        </w:tc>
        <w:tc>
          <w:tcPr>
            <w:tcW w:w="2871" w:type="dxa"/>
            <w:tcMar>
              <w:top w:w="50" w:type="dxa"/>
              <w:left w:w="100" w:type="dxa"/>
            </w:tcMar>
            <w:vAlign w:val="center"/>
          </w:tcPr>
          <w:p w14:paraId="000003E6">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"https://m.edsoo.ru/8bc3ec8e"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ec</w:t>
            </w:r>
            <w:r>
              <w:rPr>
                <w:rFonts w:ascii="Times New Roman" w:hAnsi="Times New Roman" w:cs="Times New Roman"/>
                <w:color w:val="0000FF"/>
                <w:u w:val="single"/>
                <w:lang w:val="ru-RU"/>
              </w:rPr>
              <w:t>8</w:t>
            </w:r>
            <w:r>
              <w:rPr>
                <w:rFonts w:ascii="Times New Roman" w:hAnsi="Times New Roman" w:cs="Times New Roman"/>
                <w:color w:val="0000FF"/>
                <w:u w:val="single"/>
              </w:rPr>
              <w:t>e</w:t>
            </w:r>
            <w:r>
              <w:rPr>
                <w:rFonts w:ascii="Times New Roman" w:hAnsi="Times New Roman" w:cs="Times New Roman"/>
                <w:lang w:val="ru-RU"/>
              </w:rPr>
              <w:fldChar w:fldCharType="end"/>
            </w:r>
          </w:p>
        </w:tc>
      </w:tr>
      <w:tr w14:paraId="4A22FA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E7">
            <w:pPr>
              <w:spacing w:after="0"/>
              <w:rPr>
                <w:rFonts w:ascii="Times New Roman" w:hAnsi="Times New Roman" w:cs="Times New Roman"/>
              </w:rPr>
            </w:pPr>
            <w:r>
              <w:rPr>
                <w:rFonts w:ascii="Times New Roman" w:hAnsi="Times New Roman" w:cs="Times New Roman"/>
                <w:color w:val="000000"/>
                <w:sz w:val="24"/>
              </w:rPr>
              <w:t>65</w:t>
            </w:r>
          </w:p>
        </w:tc>
        <w:tc>
          <w:tcPr>
            <w:tcW w:w="4631" w:type="dxa"/>
            <w:tcMar>
              <w:top w:w="50" w:type="dxa"/>
              <w:left w:w="100" w:type="dxa"/>
            </w:tcMar>
            <w:vAlign w:val="center"/>
          </w:tcPr>
          <w:p w14:paraId="000003E8">
            <w:pPr>
              <w:spacing w:after="0"/>
              <w:ind w:left="135"/>
              <w:rPr>
                <w:rFonts w:ascii="Times New Roman" w:hAnsi="Times New Roman" w:cs="Times New Roman"/>
                <w:lang w:val="ru-RU"/>
              </w:rPr>
            </w:pPr>
            <w:r>
              <w:rPr>
                <w:rFonts w:ascii="Times New Roman" w:hAnsi="Times New Roman" w:cs="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284" w:type="dxa"/>
            <w:tcMar>
              <w:top w:w="50" w:type="dxa"/>
              <w:left w:w="100" w:type="dxa"/>
            </w:tcMar>
            <w:vAlign w:val="center"/>
          </w:tcPr>
          <w:p w14:paraId="000003E9">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498" w:type="dxa"/>
            <w:tcMar>
              <w:top w:w="50" w:type="dxa"/>
              <w:left w:w="100" w:type="dxa"/>
            </w:tcMar>
            <w:vAlign w:val="center"/>
          </w:tcPr>
          <w:p w14:paraId="000003EA">
            <w:pPr>
              <w:spacing w:after="0"/>
              <w:ind w:left="135"/>
              <w:jc w:val="center"/>
              <w:rPr>
                <w:rFonts w:ascii="Times New Roman" w:hAnsi="Times New Roman" w:cs="Times New Roman"/>
              </w:rPr>
            </w:pPr>
          </w:p>
        </w:tc>
        <w:tc>
          <w:tcPr>
            <w:tcW w:w="1594" w:type="dxa"/>
            <w:tcMar>
              <w:top w:w="50" w:type="dxa"/>
              <w:left w:w="100" w:type="dxa"/>
            </w:tcMar>
            <w:vAlign w:val="center"/>
          </w:tcPr>
          <w:p w14:paraId="000003EB">
            <w:pPr>
              <w:spacing w:after="0"/>
              <w:ind w:left="135"/>
              <w:jc w:val="center"/>
              <w:rPr>
                <w:rFonts w:ascii="Times New Roman" w:hAnsi="Times New Roman" w:cs="Times New Roman"/>
              </w:rPr>
            </w:pPr>
          </w:p>
        </w:tc>
        <w:tc>
          <w:tcPr>
            <w:tcW w:w="1146" w:type="dxa"/>
            <w:tcMar>
              <w:top w:w="50" w:type="dxa"/>
              <w:left w:w="100" w:type="dxa"/>
            </w:tcMar>
            <w:vAlign w:val="center"/>
          </w:tcPr>
          <w:p w14:paraId="000003EC">
            <w:pPr>
              <w:spacing w:after="0"/>
              <w:ind w:left="135"/>
              <w:rPr>
                <w:rFonts w:hint="default" w:ascii="Times New Roman" w:hAnsi="Times New Roman" w:cs="Times New Roman"/>
                <w:lang w:val="ru-RU"/>
              </w:rPr>
            </w:pPr>
            <w:r>
              <w:rPr>
                <w:rFonts w:hint="default" w:ascii="Times New Roman" w:hAnsi="Times New Roman" w:cs="Times New Roman"/>
                <w:lang w:val="ru-RU"/>
              </w:rPr>
              <w:t>16.05</w:t>
            </w:r>
          </w:p>
        </w:tc>
        <w:tc>
          <w:tcPr>
            <w:tcW w:w="2871" w:type="dxa"/>
            <w:tcMar>
              <w:top w:w="50" w:type="dxa"/>
              <w:left w:w="100" w:type="dxa"/>
            </w:tcMar>
            <w:vAlign w:val="center"/>
          </w:tcPr>
          <w:p w14:paraId="000003ED">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"https://m.edsoo.ru/8bc3ede2"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w:t>
            </w:r>
            <w:r>
              <w:rPr>
                <w:rFonts w:ascii="Times New Roman" w:hAnsi="Times New Roman" w:cs="Times New Roman"/>
                <w:color w:val="0000FF"/>
                <w:u w:val="single"/>
              </w:rPr>
              <w:t>ede</w:t>
            </w:r>
            <w:r>
              <w:rPr>
                <w:rFonts w:ascii="Times New Roman" w:hAnsi="Times New Roman" w:cs="Times New Roman"/>
                <w:color w:val="0000FF"/>
                <w:u w:val="single"/>
                <w:lang w:val="ru-RU"/>
              </w:rPr>
              <w:t>2</w:t>
            </w:r>
            <w:r>
              <w:rPr>
                <w:rFonts w:ascii="Times New Roman" w:hAnsi="Times New Roman" w:cs="Times New Roman"/>
                <w:lang w:val="ru-RU"/>
              </w:rPr>
              <w:fldChar w:fldCharType="end"/>
            </w:r>
          </w:p>
        </w:tc>
      </w:tr>
      <w:tr w14:paraId="5E220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EE">
            <w:pPr>
              <w:spacing w:after="0"/>
              <w:rPr>
                <w:rFonts w:ascii="Times New Roman" w:hAnsi="Times New Roman" w:cs="Times New Roman"/>
              </w:rPr>
            </w:pPr>
            <w:r>
              <w:rPr>
                <w:rFonts w:ascii="Times New Roman" w:hAnsi="Times New Roman" w:cs="Times New Roman"/>
                <w:color w:val="000000"/>
                <w:sz w:val="24"/>
              </w:rPr>
              <w:t>66</w:t>
            </w:r>
          </w:p>
        </w:tc>
        <w:tc>
          <w:tcPr>
            <w:tcW w:w="4631" w:type="dxa"/>
            <w:tcMar>
              <w:top w:w="50" w:type="dxa"/>
              <w:left w:w="100" w:type="dxa"/>
            </w:tcMar>
            <w:vAlign w:val="center"/>
          </w:tcPr>
          <w:p w14:paraId="000003EF">
            <w:pPr>
              <w:spacing w:after="0"/>
              <w:rPr>
                <w:rFonts w:ascii="Times New Roman" w:hAnsi="Times New Roman" w:cs="Times New Roman"/>
                <w:lang w:val="ru-RU"/>
              </w:rPr>
            </w:pPr>
            <w:r>
              <w:rPr>
                <w:rFonts w:ascii="Times New Roman" w:hAnsi="Times New Roman" w:cs="Times New Roman"/>
                <w:color w:val="000000"/>
                <w:sz w:val="24"/>
                <w:lang w:val="ru-RU"/>
              </w:rPr>
              <w:t>У. Шекспир. Трагедия "Ромео и Джульетта" (фрагменты по выбору). Главные герои. Ромео и Джульетта как "вечные" образы. Смысл трагического финала</w:t>
            </w:r>
          </w:p>
        </w:tc>
        <w:tc>
          <w:tcPr>
            <w:tcW w:w="1284" w:type="dxa"/>
            <w:tcMar>
              <w:top w:w="50" w:type="dxa"/>
              <w:left w:w="100" w:type="dxa"/>
            </w:tcMar>
            <w:vAlign w:val="center"/>
          </w:tcPr>
          <w:p w14:paraId="000003F0">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498" w:type="dxa"/>
            <w:tcMar>
              <w:top w:w="50" w:type="dxa"/>
              <w:left w:w="100" w:type="dxa"/>
            </w:tcMar>
            <w:vAlign w:val="center"/>
          </w:tcPr>
          <w:p w14:paraId="000003F1">
            <w:pPr>
              <w:spacing w:after="0"/>
              <w:ind w:left="135"/>
              <w:jc w:val="center"/>
              <w:rPr>
                <w:rFonts w:ascii="Times New Roman" w:hAnsi="Times New Roman" w:cs="Times New Roman"/>
              </w:rPr>
            </w:pPr>
          </w:p>
        </w:tc>
        <w:tc>
          <w:tcPr>
            <w:tcW w:w="1594" w:type="dxa"/>
            <w:tcMar>
              <w:top w:w="50" w:type="dxa"/>
              <w:left w:w="100" w:type="dxa"/>
            </w:tcMar>
            <w:vAlign w:val="center"/>
          </w:tcPr>
          <w:p w14:paraId="000003F2">
            <w:pPr>
              <w:spacing w:after="0"/>
              <w:ind w:left="135"/>
              <w:jc w:val="center"/>
              <w:rPr>
                <w:rFonts w:ascii="Times New Roman" w:hAnsi="Times New Roman" w:cs="Times New Roman"/>
              </w:rPr>
            </w:pPr>
          </w:p>
        </w:tc>
        <w:tc>
          <w:tcPr>
            <w:tcW w:w="1146" w:type="dxa"/>
            <w:tcMar>
              <w:top w:w="50" w:type="dxa"/>
              <w:left w:w="100" w:type="dxa"/>
            </w:tcMar>
            <w:vAlign w:val="center"/>
          </w:tcPr>
          <w:p w14:paraId="000003F3">
            <w:pPr>
              <w:spacing w:after="0"/>
              <w:ind w:left="135"/>
              <w:rPr>
                <w:rFonts w:hint="default" w:ascii="Times New Roman" w:hAnsi="Times New Roman" w:cs="Times New Roman"/>
                <w:lang w:val="ru-RU"/>
              </w:rPr>
            </w:pPr>
            <w:r>
              <w:rPr>
                <w:rFonts w:hint="default" w:ascii="Times New Roman" w:hAnsi="Times New Roman" w:cs="Times New Roman"/>
                <w:lang w:val="ru-RU"/>
              </w:rPr>
              <w:t>21.05</w:t>
            </w:r>
          </w:p>
        </w:tc>
        <w:tc>
          <w:tcPr>
            <w:tcW w:w="2871" w:type="dxa"/>
            <w:tcMar>
              <w:top w:w="50" w:type="dxa"/>
              <w:left w:w="100" w:type="dxa"/>
            </w:tcMar>
            <w:vAlign w:val="center"/>
          </w:tcPr>
          <w:p w14:paraId="000003F4">
            <w:pPr>
              <w:spacing w:after="0"/>
              <w:ind w:left="135"/>
              <w:rPr>
                <w:rFonts w:ascii="Times New Roman" w:hAnsi="Times New Roman" w:cs="Times New Roman"/>
              </w:rPr>
            </w:pPr>
          </w:p>
        </w:tc>
      </w:tr>
      <w:tr w14:paraId="19B963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21" w:type="dxa"/>
            <w:tcMar>
              <w:top w:w="50" w:type="dxa"/>
              <w:left w:w="100" w:type="dxa"/>
            </w:tcMar>
            <w:vAlign w:val="center"/>
          </w:tcPr>
          <w:p w14:paraId="000003F5">
            <w:pPr>
              <w:spacing w:after="0"/>
              <w:rPr>
                <w:rFonts w:ascii="Times New Roman" w:hAnsi="Times New Roman" w:cs="Times New Roman"/>
              </w:rPr>
            </w:pPr>
            <w:r>
              <w:rPr>
                <w:rFonts w:ascii="Times New Roman" w:hAnsi="Times New Roman" w:cs="Times New Roman"/>
                <w:color w:val="000000"/>
                <w:sz w:val="24"/>
              </w:rPr>
              <w:t>67</w:t>
            </w:r>
          </w:p>
        </w:tc>
        <w:tc>
          <w:tcPr>
            <w:tcW w:w="4631" w:type="dxa"/>
            <w:tcMar>
              <w:top w:w="50" w:type="dxa"/>
              <w:left w:w="100" w:type="dxa"/>
            </w:tcMar>
            <w:vAlign w:val="center"/>
          </w:tcPr>
          <w:p w14:paraId="000003F6">
            <w:pPr>
              <w:spacing w:after="0"/>
              <w:ind w:left="135"/>
              <w:rPr>
                <w:rFonts w:ascii="Times New Roman" w:hAnsi="Times New Roman" w:cs="Times New Roman"/>
                <w:lang w:val="ru-RU"/>
              </w:rPr>
            </w:pPr>
            <w:r>
              <w:rPr>
                <w:rFonts w:ascii="Times New Roman" w:hAnsi="Times New Roman" w:cs="Times New Roman"/>
                <w:color w:val="000000"/>
                <w:sz w:val="24"/>
                <w:lang w:val="ru-RU"/>
              </w:rPr>
              <w:t>Ж.-Б. Мольер - великий комедиограф. Комедия "Мещанин во дворянстве" как произведения классицизма</w:t>
            </w:r>
          </w:p>
        </w:tc>
        <w:tc>
          <w:tcPr>
            <w:tcW w:w="1284" w:type="dxa"/>
            <w:tcMar>
              <w:top w:w="50" w:type="dxa"/>
              <w:left w:w="100" w:type="dxa"/>
            </w:tcMar>
            <w:vAlign w:val="center"/>
          </w:tcPr>
          <w:p w14:paraId="000003F7">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 xml:space="preserve">1 </w:t>
            </w:r>
          </w:p>
        </w:tc>
        <w:tc>
          <w:tcPr>
            <w:tcW w:w="1498" w:type="dxa"/>
            <w:tcMar>
              <w:top w:w="50" w:type="dxa"/>
              <w:left w:w="100" w:type="dxa"/>
            </w:tcMar>
            <w:vAlign w:val="center"/>
          </w:tcPr>
          <w:p w14:paraId="000003F8">
            <w:pPr>
              <w:spacing w:after="0"/>
              <w:ind w:left="135"/>
              <w:jc w:val="center"/>
              <w:rPr>
                <w:rFonts w:ascii="Times New Roman" w:hAnsi="Times New Roman" w:cs="Times New Roman"/>
              </w:rPr>
            </w:pPr>
          </w:p>
        </w:tc>
        <w:tc>
          <w:tcPr>
            <w:tcW w:w="1594" w:type="dxa"/>
            <w:tcMar>
              <w:top w:w="50" w:type="dxa"/>
              <w:left w:w="100" w:type="dxa"/>
            </w:tcMar>
            <w:vAlign w:val="center"/>
          </w:tcPr>
          <w:p w14:paraId="000003F9">
            <w:pPr>
              <w:spacing w:after="0"/>
              <w:ind w:left="135"/>
              <w:jc w:val="center"/>
              <w:rPr>
                <w:rFonts w:ascii="Times New Roman" w:hAnsi="Times New Roman" w:cs="Times New Roman"/>
              </w:rPr>
            </w:pPr>
          </w:p>
        </w:tc>
        <w:tc>
          <w:tcPr>
            <w:tcW w:w="1146" w:type="dxa"/>
            <w:tcMar>
              <w:top w:w="50" w:type="dxa"/>
              <w:left w:w="100" w:type="dxa"/>
            </w:tcMar>
            <w:vAlign w:val="center"/>
          </w:tcPr>
          <w:p w14:paraId="000003FA">
            <w:pPr>
              <w:spacing w:after="0"/>
              <w:ind w:left="135"/>
              <w:rPr>
                <w:rFonts w:hint="default" w:ascii="Times New Roman" w:hAnsi="Times New Roman" w:cs="Times New Roman"/>
                <w:lang w:val="ru-RU"/>
              </w:rPr>
            </w:pPr>
            <w:r>
              <w:rPr>
                <w:rFonts w:hint="default" w:ascii="Times New Roman" w:hAnsi="Times New Roman" w:cs="Times New Roman"/>
                <w:lang w:val="ru-RU"/>
              </w:rPr>
              <w:t>23.05</w:t>
            </w:r>
          </w:p>
        </w:tc>
        <w:tc>
          <w:tcPr>
            <w:tcW w:w="2871" w:type="dxa"/>
            <w:tcMar>
              <w:top w:w="50" w:type="dxa"/>
              <w:left w:w="100" w:type="dxa"/>
            </w:tcMar>
            <w:vAlign w:val="center"/>
          </w:tcPr>
          <w:p w14:paraId="000003FB">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Библиотека ЦОК </w:t>
            </w:r>
            <w:r>
              <w:rPr>
                <w:rFonts w:ascii="Times New Roman" w:hAnsi="Times New Roman" w:cs="Times New Roman"/>
                <w:color w:val="0000FF"/>
                <w:u w:val="single"/>
              </w:rPr>
              <w:fldChar w:fldCharType="begin"/>
            </w:r>
            <w:r>
              <w:rPr>
                <w:rFonts w:ascii="Times New Roman" w:hAnsi="Times New Roman" w:cs="Times New Roman"/>
                <w:color w:val="0000FF"/>
                <w:u w:val="single"/>
              </w:rPr>
              <w:instrText xml:space="preserve">HYPERLINK "https://m.edsoo.ru/8bc392ca" </w:instrText>
            </w:r>
            <w:r>
              <w:rPr>
                <w:rFonts w:ascii="Times New Roman" w:hAnsi="Times New Roman" w:cs="Times New Roman"/>
                <w:color w:val="0000FF"/>
                <w:u w:val="single"/>
              </w:rPr>
              <w:fldChar w:fldCharType="separate"/>
            </w:r>
            <w:r>
              <w:rPr>
                <w:rFonts w:ascii="Times New Roman" w:hAnsi="Times New Roman" w:cs="Times New Roman"/>
                <w:color w:val="0000FF"/>
                <w:u w:val="single"/>
              </w:rPr>
              <w:t>https</w:t>
            </w:r>
            <w:r>
              <w:rPr>
                <w:rFonts w:ascii="Times New Roman" w:hAnsi="Times New Roman" w:cs="Times New Roman"/>
                <w:color w:val="0000FF"/>
                <w:u w:val="single"/>
                <w:lang w:val="ru-RU"/>
              </w:rPr>
              <w:t>://</w:t>
            </w:r>
            <w:r>
              <w:rPr>
                <w:rFonts w:ascii="Times New Roman" w:hAnsi="Times New Roman" w:cs="Times New Roman"/>
                <w:color w:val="0000FF"/>
                <w:u w:val="single"/>
              </w:rPr>
              <w:t>m</w:t>
            </w:r>
            <w:r>
              <w:rPr>
                <w:rFonts w:ascii="Times New Roman" w:hAnsi="Times New Roman" w:cs="Times New Roman"/>
                <w:color w:val="0000FF"/>
                <w:u w:val="single"/>
                <w:lang w:val="ru-RU"/>
              </w:rPr>
              <w:t>.</w:t>
            </w:r>
            <w:r>
              <w:rPr>
                <w:rFonts w:ascii="Times New Roman" w:hAnsi="Times New Roman" w:cs="Times New Roman"/>
                <w:color w:val="0000FF"/>
                <w:u w:val="single"/>
              </w:rPr>
              <w:t>edsoo</w:t>
            </w:r>
            <w:r>
              <w:rPr>
                <w:rFonts w:ascii="Times New Roman" w:hAnsi="Times New Roman" w:cs="Times New Roman"/>
                <w:color w:val="0000FF"/>
                <w:u w:val="single"/>
                <w:lang w:val="ru-RU"/>
              </w:rPr>
              <w:t>.</w:t>
            </w:r>
            <w:r>
              <w:rPr>
                <w:rFonts w:ascii="Times New Roman" w:hAnsi="Times New Roman" w:cs="Times New Roman"/>
                <w:color w:val="0000FF"/>
                <w:u w:val="single"/>
              </w:rPr>
              <w:t>ru</w:t>
            </w:r>
            <w:r>
              <w:rPr>
                <w:rFonts w:ascii="Times New Roman" w:hAnsi="Times New Roman" w:cs="Times New Roman"/>
                <w:color w:val="0000FF"/>
                <w:u w:val="single"/>
                <w:lang w:val="ru-RU"/>
              </w:rPr>
              <w:t>/8</w:t>
            </w:r>
            <w:r>
              <w:rPr>
                <w:rFonts w:ascii="Times New Roman" w:hAnsi="Times New Roman" w:cs="Times New Roman"/>
                <w:color w:val="0000FF"/>
                <w:u w:val="single"/>
              </w:rPr>
              <w:t>bc</w:t>
            </w:r>
            <w:r>
              <w:rPr>
                <w:rFonts w:ascii="Times New Roman" w:hAnsi="Times New Roman" w:cs="Times New Roman"/>
                <w:color w:val="0000FF"/>
                <w:u w:val="single"/>
                <w:lang w:val="ru-RU"/>
              </w:rPr>
              <w:t>392</w:t>
            </w:r>
            <w:r>
              <w:rPr>
                <w:rFonts w:ascii="Times New Roman" w:hAnsi="Times New Roman" w:cs="Times New Roman"/>
                <w:color w:val="0000FF"/>
                <w:u w:val="single"/>
              </w:rPr>
              <w:t>ca</w:t>
            </w:r>
            <w:r>
              <w:rPr>
                <w:rFonts w:ascii="Times New Roman" w:hAnsi="Times New Roman" w:cs="Times New Roman"/>
                <w:lang w:val="ru-RU"/>
              </w:rPr>
              <w:fldChar w:fldCharType="end"/>
            </w:r>
          </w:p>
        </w:tc>
      </w:tr>
      <w:tr w14:paraId="5F7244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0000403">
            <w:pPr>
              <w:spacing w:after="0"/>
              <w:ind w:left="135"/>
              <w:rPr>
                <w:rFonts w:ascii="Times New Roman" w:hAnsi="Times New Roman" w:cs="Times New Roman"/>
                <w:lang w:val="ru-RU"/>
              </w:rPr>
            </w:pPr>
            <w:r>
              <w:rPr>
                <w:rFonts w:ascii="Times New Roman" w:hAnsi="Times New Roman" w:cs="Times New Roman"/>
                <w:color w:val="000000"/>
                <w:sz w:val="24"/>
                <w:lang w:val="ru-RU"/>
              </w:rPr>
              <w:t>ОБЩЕЕ КОЛИЧЕСТВО ЧАСОВ ПО ПРОГРАММЕ</w:t>
            </w:r>
          </w:p>
        </w:tc>
        <w:tc>
          <w:tcPr>
            <w:tcW w:w="1284" w:type="dxa"/>
            <w:tcMar>
              <w:top w:w="50" w:type="dxa"/>
              <w:left w:w="100" w:type="dxa"/>
            </w:tcMar>
            <w:vAlign w:val="center"/>
          </w:tcPr>
          <w:p w14:paraId="00000404">
            <w:pPr>
              <w:spacing w:after="0"/>
              <w:ind w:left="135"/>
              <w:jc w:val="center"/>
              <w:rPr>
                <w:rFonts w:ascii="Times New Roman" w:hAnsi="Times New Roman" w:cs="Times New Roman"/>
              </w:rPr>
            </w:pPr>
            <w:r>
              <w:rPr>
                <w:rFonts w:ascii="Times New Roman" w:hAnsi="Times New Roman" w:cs="Times New Roman"/>
                <w:color w:val="000000"/>
                <w:sz w:val="24"/>
                <w:lang w:val="ru-RU"/>
              </w:rPr>
              <w:t xml:space="preserve"> </w:t>
            </w:r>
            <w:r>
              <w:rPr>
                <w:rFonts w:ascii="Times New Roman" w:hAnsi="Times New Roman" w:cs="Times New Roman"/>
                <w:color w:val="000000"/>
                <w:sz w:val="24"/>
              </w:rPr>
              <w:t>6</w:t>
            </w:r>
            <w:r>
              <w:rPr>
                <w:rFonts w:hint="default" w:ascii="Times New Roman" w:hAnsi="Times New Roman" w:cs="Times New Roman"/>
                <w:color w:val="000000"/>
                <w:sz w:val="24"/>
                <w:lang w:val="ru-RU"/>
              </w:rPr>
              <w:t>7</w:t>
            </w:r>
            <w:bookmarkStart w:id="23" w:name="_GoBack"/>
            <w:bookmarkEnd w:id="23"/>
            <w:r>
              <w:rPr>
                <w:rFonts w:ascii="Times New Roman" w:hAnsi="Times New Roman" w:cs="Times New Roman"/>
                <w:color w:val="000000"/>
                <w:sz w:val="24"/>
              </w:rPr>
              <w:t xml:space="preserve"> </w:t>
            </w:r>
          </w:p>
        </w:tc>
        <w:tc>
          <w:tcPr>
            <w:tcW w:w="1498" w:type="dxa"/>
            <w:tcMar>
              <w:top w:w="50" w:type="dxa"/>
              <w:left w:w="100" w:type="dxa"/>
            </w:tcMar>
            <w:vAlign w:val="center"/>
          </w:tcPr>
          <w:p w14:paraId="00000405">
            <w:pPr>
              <w:spacing w:after="0"/>
              <w:ind w:left="135"/>
              <w:jc w:val="center"/>
              <w:rPr>
                <w:rFonts w:ascii="Times New Roman" w:hAnsi="Times New Roman" w:cs="Times New Roman"/>
              </w:rPr>
            </w:pPr>
            <w:r>
              <w:rPr>
                <w:rFonts w:ascii="Times New Roman" w:hAnsi="Times New Roman" w:cs="Times New Roman"/>
                <w:color w:val="000000"/>
                <w:sz w:val="24"/>
              </w:rPr>
              <w:t xml:space="preserve"> 2 </w:t>
            </w:r>
          </w:p>
        </w:tc>
        <w:tc>
          <w:tcPr>
            <w:tcW w:w="1594" w:type="dxa"/>
            <w:tcMar>
              <w:top w:w="50" w:type="dxa"/>
              <w:left w:w="100" w:type="dxa"/>
            </w:tcMar>
            <w:vAlign w:val="center"/>
          </w:tcPr>
          <w:p w14:paraId="00000406">
            <w:pPr>
              <w:spacing w:after="0"/>
              <w:ind w:left="135"/>
              <w:jc w:val="center"/>
              <w:rPr>
                <w:rFonts w:ascii="Times New Roman" w:hAnsi="Times New Roman" w:cs="Times New Roman"/>
              </w:rPr>
            </w:pPr>
            <w:r>
              <w:rPr>
                <w:rFonts w:ascii="Times New Roman" w:hAnsi="Times New Roman" w:cs="Times New Roman"/>
                <w:color w:val="000000"/>
                <w:sz w:val="24"/>
              </w:rPr>
              <w:t xml:space="preserve"> 0 </w:t>
            </w:r>
          </w:p>
        </w:tc>
        <w:tc>
          <w:tcPr>
            <w:tcW w:w="0" w:type="auto"/>
            <w:gridSpan w:val="2"/>
            <w:tcMar>
              <w:top w:w="50" w:type="dxa"/>
              <w:left w:w="100" w:type="dxa"/>
            </w:tcMar>
            <w:vAlign w:val="center"/>
          </w:tcPr>
          <w:p w14:paraId="00000407">
            <w:pPr>
              <w:rPr>
                <w:rFonts w:ascii="Times New Roman" w:hAnsi="Times New Roman" w:cs="Times New Roman"/>
              </w:rPr>
            </w:pPr>
          </w:p>
        </w:tc>
      </w:tr>
    </w:tbl>
    <w:p w14:paraId="3A07A0A1">
      <w:pPr>
        <w:rPr>
          <w:rFonts w:ascii="Times New Roman" w:hAnsi="Times New Roman" w:cs="Times New Roman"/>
        </w:rPr>
        <w:sectPr>
          <w:pgSz w:w="16383" w:h="11906" w:orient="landscape"/>
          <w:pgMar w:top="1134" w:right="850" w:bottom="1134" w:left="1701" w:header="720" w:footer="720" w:gutter="0"/>
          <w:cols w:space="720" w:num="1"/>
        </w:sectPr>
      </w:pPr>
    </w:p>
    <w:p w14:paraId="00000409">
      <w:pPr>
        <w:spacing w:after="0" w:line="23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w:t>
      </w:r>
      <w:bookmarkEnd w:id="19"/>
      <w:bookmarkStart w:id="22" w:name="block-1251743"/>
      <w:r>
        <w:rPr>
          <w:rFonts w:ascii="Times New Roman" w:hAnsi="Times New Roman" w:eastAsia="Times New Roman" w:cs="Times New Roman"/>
          <w:b/>
          <w:color w:val="000000"/>
          <w:sz w:val="24"/>
          <w:szCs w:val="24"/>
          <w:lang w:val="ru-RU"/>
        </w:rPr>
        <w:t xml:space="preserve">УЧЕБНО-МЕТОДИЧЕСКОЕ ОБЕСПЕЧЕНИЕ ОБРАЗОВАТЕЛЬНОГО ПРОЦЕССА </w:t>
      </w:r>
    </w:p>
    <w:p w14:paraId="0000040A">
      <w:pPr>
        <w:spacing w:before="346" w:after="0" w:line="230" w:lineRule="auto"/>
        <w:rPr>
          <w:rFonts w:ascii="Times New Roman" w:hAnsi="Times New Roman" w:cs="Times New Roman"/>
          <w:sz w:val="24"/>
          <w:szCs w:val="24"/>
          <w:lang w:val="ru-RU"/>
        </w:rPr>
      </w:pPr>
      <w:r>
        <w:rPr>
          <w:rFonts w:ascii="Times New Roman" w:hAnsi="Times New Roman" w:eastAsia="Times New Roman" w:cs="Times New Roman"/>
          <w:b/>
          <w:color w:val="000000"/>
          <w:sz w:val="24"/>
          <w:szCs w:val="24"/>
          <w:lang w:val="ru-RU"/>
        </w:rPr>
        <w:t>ОБЯЗАТЕЛЬНЫЕ УЧЕБНЫЕ МАТЕРИАЛЫ ДЛЯ УЧЕНИКА</w:t>
      </w:r>
    </w:p>
    <w:p w14:paraId="0000040B">
      <w:pPr>
        <w:spacing w:before="166" w:after="0" w:line="271" w:lineRule="auto"/>
        <w:ind w:right="432"/>
        <w:rPr>
          <w:rFonts w:ascii="Times New Roman" w:hAnsi="Times New Roman" w:cs="Times New Roman"/>
          <w:sz w:val="24"/>
          <w:szCs w:val="24"/>
          <w:lang w:val="ru-RU"/>
        </w:rPr>
      </w:pPr>
      <w:r>
        <w:rPr>
          <w:rFonts w:ascii="Times New Roman" w:hAnsi="Times New Roman" w:eastAsia="Times New Roman" w:cs="Times New Roman"/>
          <w:color w:val="000000"/>
          <w:sz w:val="24"/>
          <w:szCs w:val="24"/>
          <w:lang w:val="ru-RU"/>
        </w:rPr>
        <w:t xml:space="preserve">Литература (в 2 частях), 8 класс /Коровина В.Я., Журавлев В.П., Коровин В.И.; АО «Издательство«Просвещение»; </w:t>
      </w:r>
      <w:r>
        <w:rPr>
          <w:rFonts w:ascii="Times New Roman" w:hAnsi="Times New Roman" w:cs="Times New Roman"/>
          <w:sz w:val="24"/>
          <w:szCs w:val="24"/>
          <w:lang w:val="ru-RU"/>
        </w:rPr>
        <w:br w:type="textWrapping"/>
      </w:r>
      <w:r>
        <w:rPr>
          <w:rFonts w:ascii="Times New Roman" w:hAnsi="Times New Roman" w:eastAsia="Times New Roman" w:cs="Times New Roman"/>
          <w:color w:val="000000"/>
          <w:sz w:val="24"/>
          <w:szCs w:val="24"/>
          <w:lang w:val="ru-RU"/>
        </w:rPr>
        <w:t>Введите свой вариант:</w:t>
      </w:r>
    </w:p>
    <w:p w14:paraId="0000040C">
      <w:pPr>
        <w:spacing w:before="262" w:after="0" w:line="230" w:lineRule="auto"/>
        <w:rPr>
          <w:rFonts w:ascii="Times New Roman" w:hAnsi="Times New Roman" w:eastAsia="Times New Roman" w:cs="Times New Roman"/>
          <w:b/>
          <w:color w:val="000000"/>
          <w:sz w:val="24"/>
          <w:szCs w:val="24"/>
          <w:lang w:val="ru-RU"/>
        </w:rPr>
      </w:pPr>
      <w:r>
        <w:rPr>
          <w:rFonts w:ascii="Times New Roman" w:hAnsi="Times New Roman" w:eastAsia="Times New Roman" w:cs="Times New Roman"/>
          <w:b/>
          <w:color w:val="000000"/>
          <w:sz w:val="24"/>
          <w:szCs w:val="24"/>
          <w:lang w:val="ru-RU"/>
        </w:rPr>
        <w:t>МЕТОДИЧЕСКИЕ МАТЕРИАЛЫ ДЛЯ УЧИТЕЛЯ</w:t>
      </w:r>
    </w:p>
    <w:p w14:paraId="0000040D">
      <w:pPr>
        <w:spacing w:after="0"/>
        <w:ind w:left="120"/>
        <w:rPr>
          <w:rFonts w:ascii="Times New Roman" w:hAnsi="Times New Roman" w:cs="Times New Roman"/>
          <w:sz w:val="24"/>
          <w:szCs w:val="24"/>
          <w:lang w:val="ru-RU"/>
        </w:rPr>
      </w:pPr>
      <w:r>
        <w:rPr>
          <w:rFonts w:ascii="Times New Roman" w:hAnsi="Times New Roman" w:cs="Times New Roman"/>
          <w:i/>
          <w:iCs/>
          <w:sz w:val="24"/>
          <w:szCs w:val="24"/>
          <w:lang w:val="ru-RU"/>
        </w:rPr>
        <w:t xml:space="preserve">Беляева Н. В. </w:t>
      </w:r>
      <w:r>
        <w:rPr>
          <w:rFonts w:ascii="Times New Roman" w:hAnsi="Times New Roman" w:cs="Times New Roman"/>
          <w:sz w:val="24"/>
          <w:szCs w:val="24"/>
          <w:lang w:val="ru-RU"/>
        </w:rPr>
        <w:t>Уроки литературы в 8 классе. Поурочные разработки: Кн. Для учителя. — М.: Просвещение, 2017.</w:t>
      </w:r>
      <w:r>
        <w:rPr>
          <w:rFonts w:ascii="Times New Roman" w:hAnsi="Times New Roman" w:cs="Times New Roman"/>
          <w:color w:val="000000"/>
          <w:sz w:val="24"/>
          <w:szCs w:val="24"/>
          <w:lang w:val="ru-RU"/>
        </w:rPr>
        <w:t>​‌‌</w:t>
      </w:r>
    </w:p>
    <w:p w14:paraId="0000040E">
      <w:pPr>
        <w:spacing w:after="0"/>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p>
    <w:p w14:paraId="0000040F">
      <w:pPr>
        <w:spacing w:after="0" w:line="480" w:lineRule="auto"/>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ЦИФРОВЫЕ ОБРАЗОВАТЕЛЬНЫЕ РЕСУРСЫ И РЕСУРСЫ СЕТИ ИНТЕРНЕТ</w:t>
      </w:r>
    </w:p>
    <w:p w14:paraId="00000410">
      <w:pPr>
        <w:spacing w:after="0" w:line="480" w:lineRule="auto"/>
        <w:ind w:left="120"/>
        <w:rPr>
          <w:rFonts w:ascii="Times New Roman" w:hAnsi="Times New Roman" w:cs="Times New Roman"/>
          <w:lang w:val="ru-RU"/>
        </w:rPr>
      </w:pPr>
      <w:r>
        <w:rPr>
          <w:rFonts w:ascii="Times New Roman" w:hAnsi="Times New Roman" w:cs="Times New Roman"/>
          <w:color w:val="000000"/>
          <w:sz w:val="28"/>
          <w:lang w:val="ru-RU"/>
        </w:rPr>
        <w:t>​</w:t>
      </w:r>
      <w:r>
        <w:rPr>
          <w:rFonts w:ascii="Times New Roman" w:hAnsi="Times New Roman" w:cs="Times New Roman"/>
          <w:color w:val="333333"/>
          <w:sz w:val="28"/>
          <w:lang w:val="ru-RU"/>
        </w:rPr>
        <w:t>​‌‌</w:t>
      </w:r>
      <w:r>
        <w:rPr>
          <w:rFonts w:ascii="Times New Roman" w:hAnsi="Times New Roman" w:cs="Times New Roman"/>
          <w:color w:val="000000"/>
          <w:sz w:val="28"/>
          <w:lang w:val="ru-RU"/>
        </w:rPr>
        <w:t>​</w:t>
      </w:r>
    </w:p>
    <w:p w14:paraId="00000411">
      <w:pPr>
        <w:spacing w:after="0" w:line="240" w:lineRule="auto"/>
        <w:jc w:val="center"/>
        <w:rPr>
          <w:rFonts w:ascii="Times New Roman" w:hAnsi="Times New Roman" w:cs="Times New Roman"/>
          <w:b/>
          <w:sz w:val="24"/>
          <w:lang w:val="ru-RU"/>
        </w:rPr>
      </w:pPr>
      <w:r>
        <w:rPr>
          <w:rFonts w:ascii="Times New Roman" w:hAnsi="Times New Roman" w:cs="Times New Roman"/>
          <w:color w:val="000000"/>
          <w:sz w:val="24"/>
          <w:lang w:val="ru-RU"/>
        </w:rPr>
        <w:t>‌</w:t>
      </w:r>
      <w:r>
        <w:rPr>
          <w:rFonts w:ascii="Times New Roman" w:hAnsi="Times New Roman" w:cs="Times New Roman"/>
          <w:b/>
          <w:sz w:val="24"/>
          <w:lang w:val="ru-RU"/>
        </w:rPr>
        <w:t xml:space="preserve"> Контрольные работы </w:t>
      </w:r>
      <w:r>
        <w:rPr>
          <w:rFonts w:ascii="Times New Roman" w:hAnsi="Times New Roman" w:cs="Times New Roman"/>
          <w:b/>
          <w:sz w:val="24"/>
          <w:u w:val="single"/>
          <w:lang w:val="ru-RU"/>
        </w:rPr>
        <w:t xml:space="preserve"> 8  </w:t>
      </w:r>
      <w:r>
        <w:rPr>
          <w:rFonts w:ascii="Times New Roman" w:hAnsi="Times New Roman" w:cs="Times New Roman"/>
          <w:b/>
          <w:sz w:val="24"/>
          <w:lang w:val="ru-RU"/>
        </w:rPr>
        <w:t>класс</w:t>
      </w:r>
    </w:p>
    <w:p w14:paraId="00000412">
      <w:pPr>
        <w:spacing w:after="0" w:line="240" w:lineRule="auto"/>
        <w:jc w:val="both"/>
        <w:rPr>
          <w:rFonts w:ascii="Times New Roman" w:hAnsi="Times New Roman" w:cs="Times New Roman"/>
          <w:b/>
          <w:sz w:val="24"/>
          <w:lang w:val="ru-RU"/>
        </w:rPr>
      </w:pPr>
    </w:p>
    <w:tbl>
      <w:tblPr>
        <w:tblStyle w:val="12"/>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4"/>
        <w:gridCol w:w="4071"/>
        <w:gridCol w:w="1205"/>
        <w:gridCol w:w="3221"/>
      </w:tblGrid>
      <w:tr w14:paraId="3EE2F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trPr>
        <w:tc>
          <w:tcPr>
            <w:tcW w:w="564" w:type="dxa"/>
          </w:tcPr>
          <w:p w14:paraId="00000413">
            <w:pPr>
              <w:spacing w:after="0" w:line="240" w:lineRule="auto"/>
              <w:jc w:val="center"/>
              <w:rPr>
                <w:rFonts w:ascii="Times New Roman" w:hAnsi="Times New Roman" w:cs="Times New Roman"/>
                <w:b/>
                <w:sz w:val="24"/>
                <w:lang w:val="ru-RU"/>
              </w:rPr>
            </w:pPr>
          </w:p>
          <w:p w14:paraId="00000414">
            <w:pPr>
              <w:spacing w:after="0" w:line="240" w:lineRule="auto"/>
              <w:jc w:val="center"/>
              <w:rPr>
                <w:rFonts w:ascii="Times New Roman" w:hAnsi="Times New Roman" w:cs="Times New Roman"/>
                <w:b/>
                <w:sz w:val="24"/>
              </w:rPr>
            </w:pPr>
            <w:r>
              <w:rPr>
                <w:rFonts w:ascii="Times New Roman" w:hAnsi="Times New Roman" w:cs="Times New Roman"/>
                <w:b/>
                <w:sz w:val="24"/>
              </w:rPr>
              <w:t>№</w:t>
            </w:r>
          </w:p>
        </w:tc>
        <w:tc>
          <w:tcPr>
            <w:tcW w:w="4071" w:type="dxa"/>
          </w:tcPr>
          <w:p w14:paraId="00000415">
            <w:pPr>
              <w:spacing w:after="0" w:line="240" w:lineRule="auto"/>
              <w:jc w:val="center"/>
              <w:rPr>
                <w:rFonts w:ascii="Times New Roman" w:hAnsi="Times New Roman" w:cs="Times New Roman"/>
                <w:b/>
                <w:sz w:val="24"/>
              </w:rPr>
            </w:pPr>
            <w:r>
              <w:rPr>
                <w:rFonts w:ascii="Times New Roman" w:hAnsi="Times New Roman" w:cs="Times New Roman"/>
                <w:b/>
                <w:sz w:val="24"/>
              </w:rPr>
              <w:t>Название раздела (темы)</w:t>
            </w:r>
          </w:p>
        </w:tc>
        <w:tc>
          <w:tcPr>
            <w:tcW w:w="1205" w:type="dxa"/>
          </w:tcPr>
          <w:p w14:paraId="00000416">
            <w:pPr>
              <w:spacing w:after="0" w:line="240" w:lineRule="auto"/>
              <w:jc w:val="center"/>
              <w:rPr>
                <w:rFonts w:ascii="Times New Roman" w:hAnsi="Times New Roman" w:cs="Times New Roman"/>
                <w:b/>
                <w:sz w:val="24"/>
              </w:rPr>
            </w:pPr>
          </w:p>
          <w:p w14:paraId="00000417">
            <w:pPr>
              <w:spacing w:after="0" w:line="240" w:lineRule="auto"/>
              <w:jc w:val="center"/>
              <w:rPr>
                <w:rFonts w:ascii="Times New Roman" w:hAnsi="Times New Roman" w:cs="Times New Roman"/>
                <w:b/>
                <w:sz w:val="24"/>
              </w:rPr>
            </w:pPr>
            <w:r>
              <w:rPr>
                <w:rFonts w:ascii="Times New Roman" w:hAnsi="Times New Roman" w:cs="Times New Roman"/>
                <w:b/>
                <w:sz w:val="24"/>
              </w:rPr>
              <w:t>Всего</w:t>
            </w:r>
          </w:p>
        </w:tc>
        <w:tc>
          <w:tcPr>
            <w:tcW w:w="3221" w:type="dxa"/>
          </w:tcPr>
          <w:p w14:paraId="00000418">
            <w:pPr>
              <w:spacing w:after="0" w:line="240" w:lineRule="auto"/>
              <w:jc w:val="center"/>
              <w:rPr>
                <w:rFonts w:ascii="Times New Roman" w:hAnsi="Times New Roman" w:cs="Times New Roman"/>
                <w:b/>
                <w:sz w:val="24"/>
              </w:rPr>
            </w:pPr>
            <w:r>
              <w:rPr>
                <w:rFonts w:ascii="Times New Roman" w:hAnsi="Times New Roman" w:cs="Times New Roman"/>
                <w:b/>
                <w:sz w:val="24"/>
              </w:rPr>
              <w:t>Контрольные работы</w:t>
            </w:r>
          </w:p>
        </w:tc>
      </w:tr>
      <w:tr w14:paraId="771B7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564" w:type="dxa"/>
          </w:tcPr>
          <w:p w14:paraId="00000419">
            <w:pPr>
              <w:spacing w:after="0" w:line="240" w:lineRule="auto"/>
              <w:jc w:val="both"/>
              <w:rPr>
                <w:rFonts w:ascii="Times New Roman" w:hAnsi="Times New Roman" w:cs="Times New Roman"/>
                <w:b/>
                <w:sz w:val="24"/>
              </w:rPr>
            </w:pPr>
            <w:r>
              <w:rPr>
                <w:rFonts w:ascii="Times New Roman" w:hAnsi="Times New Roman" w:cs="Times New Roman"/>
                <w:b/>
                <w:sz w:val="24"/>
              </w:rPr>
              <w:t>1</w:t>
            </w:r>
          </w:p>
        </w:tc>
        <w:tc>
          <w:tcPr>
            <w:tcW w:w="4071" w:type="dxa"/>
          </w:tcPr>
          <w:p w14:paraId="0000041A">
            <w:pPr>
              <w:spacing w:after="0" w:line="240" w:lineRule="auto"/>
              <w:jc w:val="both"/>
              <w:rPr>
                <w:rFonts w:ascii="Times New Roman" w:hAnsi="Times New Roman" w:cs="Times New Roman"/>
                <w:b/>
                <w:sz w:val="24"/>
                <w:lang w:val="ru-RU"/>
              </w:rPr>
            </w:pPr>
            <w:r>
              <w:rPr>
                <w:rFonts w:ascii="Times New Roman" w:hAnsi="Times New Roman" w:cs="Times New Roman"/>
                <w:color w:val="000000"/>
                <w:sz w:val="24"/>
                <w:lang w:val="ru-RU"/>
              </w:rPr>
              <w:t xml:space="preserve">Произведения русской литературы второй половины </w:t>
            </w:r>
            <w:r>
              <w:rPr>
                <w:rFonts w:ascii="Times New Roman" w:hAnsi="Times New Roman" w:cs="Times New Roman"/>
                <w:color w:val="000000"/>
                <w:sz w:val="24"/>
              </w:rPr>
              <w:t>XIX</w:t>
            </w:r>
            <w:r>
              <w:rPr>
                <w:rFonts w:ascii="Times New Roman" w:hAnsi="Times New Roman" w:cs="Times New Roman"/>
                <w:color w:val="000000"/>
                <w:sz w:val="24"/>
                <w:lang w:val="ru-RU"/>
              </w:rPr>
              <w:t xml:space="preserve"> века</w:t>
            </w:r>
          </w:p>
        </w:tc>
        <w:tc>
          <w:tcPr>
            <w:tcW w:w="1205" w:type="dxa"/>
          </w:tcPr>
          <w:p w14:paraId="0000041B">
            <w:pPr>
              <w:spacing w:after="0" w:line="240" w:lineRule="auto"/>
              <w:jc w:val="both"/>
              <w:rPr>
                <w:rFonts w:ascii="Times New Roman" w:hAnsi="Times New Roman" w:cs="Times New Roman"/>
                <w:b/>
                <w:sz w:val="24"/>
              </w:rPr>
            </w:pPr>
            <w:r>
              <w:rPr>
                <w:rFonts w:ascii="Times New Roman" w:hAnsi="Times New Roman" w:cs="Times New Roman"/>
                <w:b/>
                <w:sz w:val="24"/>
              </w:rPr>
              <w:t>1</w:t>
            </w:r>
          </w:p>
        </w:tc>
        <w:tc>
          <w:tcPr>
            <w:tcW w:w="3221" w:type="dxa"/>
          </w:tcPr>
          <w:p w14:paraId="0000041C">
            <w:pPr>
              <w:spacing w:after="0"/>
              <w:ind w:left="135"/>
              <w:rPr>
                <w:rFonts w:ascii="Times New Roman" w:hAnsi="Times New Roman" w:cs="Times New Roman"/>
                <w:lang w:val="ru-RU"/>
              </w:rPr>
            </w:pPr>
            <w:r>
              <w:rPr>
                <w:rFonts w:ascii="Times New Roman" w:hAnsi="Times New Roman" w:cs="Times New Roman"/>
                <w:color w:val="000000"/>
                <w:sz w:val="24"/>
                <w:lang w:val="ru-RU"/>
              </w:rPr>
              <w:t xml:space="preserve">Итоговый контроль. Произведения русской литературы второй половины </w:t>
            </w:r>
            <w:r>
              <w:rPr>
                <w:rFonts w:ascii="Times New Roman" w:hAnsi="Times New Roman" w:cs="Times New Roman"/>
                <w:color w:val="000000"/>
                <w:sz w:val="24"/>
              </w:rPr>
              <w:t>XIX</w:t>
            </w:r>
            <w:r>
              <w:rPr>
                <w:rFonts w:ascii="Times New Roman" w:hAnsi="Times New Roman" w:cs="Times New Roman"/>
                <w:color w:val="000000"/>
                <w:sz w:val="24"/>
                <w:lang w:val="ru-RU"/>
              </w:rPr>
              <w:t xml:space="preserve"> века</w:t>
            </w:r>
          </w:p>
        </w:tc>
      </w:tr>
      <w:tr w14:paraId="399EA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564" w:type="dxa"/>
          </w:tcPr>
          <w:p w14:paraId="0000041D">
            <w:pPr>
              <w:spacing w:after="0" w:line="240" w:lineRule="auto"/>
              <w:jc w:val="both"/>
              <w:rPr>
                <w:rFonts w:ascii="Times New Roman" w:hAnsi="Times New Roman" w:cs="Times New Roman"/>
                <w:b/>
                <w:sz w:val="24"/>
              </w:rPr>
            </w:pPr>
            <w:r>
              <w:rPr>
                <w:rFonts w:ascii="Times New Roman" w:hAnsi="Times New Roman" w:cs="Times New Roman"/>
                <w:b/>
                <w:sz w:val="24"/>
              </w:rPr>
              <w:t>2</w:t>
            </w:r>
          </w:p>
        </w:tc>
        <w:tc>
          <w:tcPr>
            <w:tcW w:w="4071" w:type="dxa"/>
          </w:tcPr>
          <w:p w14:paraId="0000041E">
            <w:pPr>
              <w:spacing w:after="0" w:line="240" w:lineRule="auto"/>
              <w:jc w:val="both"/>
              <w:rPr>
                <w:rFonts w:ascii="Times New Roman" w:hAnsi="Times New Roman" w:cs="Times New Roman"/>
                <w:b/>
                <w:sz w:val="24"/>
                <w:lang w:val="ru-RU"/>
              </w:rPr>
            </w:pPr>
            <w:r>
              <w:rPr>
                <w:rFonts w:ascii="Times New Roman" w:hAnsi="Times New Roman" w:cs="Times New Roman"/>
                <w:color w:val="000000"/>
                <w:sz w:val="24"/>
                <w:lang w:val="ru-RU"/>
              </w:rPr>
              <w:t>Литературные произведения о Великой Отечественной войне</w:t>
            </w:r>
          </w:p>
        </w:tc>
        <w:tc>
          <w:tcPr>
            <w:tcW w:w="1205" w:type="dxa"/>
          </w:tcPr>
          <w:p w14:paraId="0000041F">
            <w:pPr>
              <w:spacing w:after="0" w:line="240" w:lineRule="auto"/>
              <w:jc w:val="both"/>
              <w:rPr>
                <w:rFonts w:ascii="Times New Roman" w:hAnsi="Times New Roman" w:cs="Times New Roman"/>
                <w:b/>
                <w:sz w:val="24"/>
              </w:rPr>
            </w:pPr>
            <w:r>
              <w:rPr>
                <w:rFonts w:ascii="Times New Roman" w:hAnsi="Times New Roman" w:cs="Times New Roman"/>
                <w:b/>
                <w:sz w:val="24"/>
              </w:rPr>
              <w:t>1</w:t>
            </w:r>
          </w:p>
        </w:tc>
        <w:tc>
          <w:tcPr>
            <w:tcW w:w="3221" w:type="dxa"/>
          </w:tcPr>
          <w:p w14:paraId="00000420">
            <w:pPr>
              <w:spacing w:after="0"/>
              <w:rPr>
                <w:rFonts w:ascii="Times New Roman" w:hAnsi="Times New Roman" w:cs="Times New Roman"/>
                <w:lang w:val="ru-RU"/>
              </w:rPr>
            </w:pPr>
            <w:r>
              <w:rPr>
                <w:rFonts w:ascii="Times New Roman" w:hAnsi="Times New Roman" w:cs="Times New Roman"/>
                <w:color w:val="000000"/>
                <w:sz w:val="24"/>
                <w:lang w:val="ru-RU"/>
              </w:rPr>
              <w:t>Итоговый контроль. Литературные произведения о Великой Отечественной войне</w:t>
            </w:r>
          </w:p>
        </w:tc>
      </w:tr>
    </w:tbl>
    <w:p w14:paraId="00000421">
      <w:pPr>
        <w:rPr>
          <w:rFonts w:ascii="Times New Roman" w:hAnsi="Times New Roman" w:cs="Times New Roman"/>
          <w:sz w:val="24"/>
          <w:lang w:val="ru-RU"/>
        </w:rPr>
      </w:pPr>
    </w:p>
    <w:p w14:paraId="00000422">
      <w:pPr>
        <w:rPr>
          <w:rFonts w:ascii="Times New Roman" w:hAnsi="Times New Roman" w:cs="Times New Roman"/>
          <w:lang w:val="ru-RU"/>
        </w:rPr>
      </w:pPr>
    </w:p>
    <w:p w14:paraId="00000423">
      <w:pPr>
        <w:pStyle w:val="24"/>
        <w:spacing w:before="156" w:line="290" w:lineRule="auto"/>
        <w:ind w:right="8232"/>
        <w:rPr>
          <w:rFonts w:ascii="Times New Roman" w:hAnsi="Times New Roman" w:cs="Times New Roman"/>
        </w:rPr>
      </w:pPr>
    </w:p>
    <w:bookmarkEnd w:id="22"/>
    <w:p w14:paraId="00000424">
      <w:pPr>
        <w:rPr>
          <w:rFonts w:ascii="Times New Roman" w:hAnsi="Times New Roman" w:cs="Times New Roman"/>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9C8AC8EF"/>
    <w:multiLevelType w:val="multilevel"/>
    <w:tmpl w:val="9C8AC8E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B5E306ED"/>
    <w:multiLevelType w:val="multilevel"/>
    <w:tmpl w:val="B5E306E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BF205925"/>
    <w:multiLevelType w:val="multilevel"/>
    <w:tmpl w:val="BF20592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C8879AEF"/>
    <w:multiLevelType w:val="multilevel"/>
    <w:tmpl w:val="C8879AE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CF092B84"/>
    <w:multiLevelType w:val="multilevel"/>
    <w:tmpl w:val="CF092B8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D7F9FE59"/>
    <w:multiLevelType w:val="multilevel"/>
    <w:tmpl w:val="D7F9FE5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DCBA6B53"/>
    <w:multiLevelType w:val="multilevel"/>
    <w:tmpl w:val="DCBA6B5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F4B5D9F5"/>
    <w:multiLevelType w:val="multilevel"/>
    <w:tmpl w:val="F4B5D9F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0053208E"/>
    <w:multiLevelType w:val="multilevel"/>
    <w:tmpl w:val="0053208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0248C179"/>
    <w:multiLevelType w:val="multilevel"/>
    <w:tmpl w:val="0248C17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03D62ECE"/>
    <w:multiLevelType w:val="multilevel"/>
    <w:tmpl w:val="03D62EC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2470EC97"/>
    <w:multiLevelType w:val="multilevel"/>
    <w:tmpl w:val="2470EC9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25B654F3"/>
    <w:multiLevelType w:val="multilevel"/>
    <w:tmpl w:val="25B654F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2A8F537B"/>
    <w:multiLevelType w:val="multilevel"/>
    <w:tmpl w:val="2A8F537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4D4DC07F"/>
    <w:multiLevelType w:val="multilevel"/>
    <w:tmpl w:val="4D4DC07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59ADCABA"/>
    <w:multiLevelType w:val="multilevel"/>
    <w:tmpl w:val="59ADCAB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5A241D34"/>
    <w:multiLevelType w:val="multilevel"/>
    <w:tmpl w:val="5A241D3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72183CF9"/>
    <w:multiLevelType w:val="multilevel"/>
    <w:tmpl w:val="72183CF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9"/>
  </w:num>
  <w:num w:numId="2">
    <w:abstractNumId w:val="5"/>
  </w:num>
  <w:num w:numId="3">
    <w:abstractNumId w:val="16"/>
  </w:num>
  <w:num w:numId="4">
    <w:abstractNumId w:val="3"/>
  </w:num>
  <w:num w:numId="5">
    <w:abstractNumId w:val="2"/>
  </w:num>
  <w:num w:numId="6">
    <w:abstractNumId w:val="11"/>
  </w:num>
  <w:num w:numId="7">
    <w:abstractNumId w:val="13"/>
  </w:num>
  <w:num w:numId="8">
    <w:abstractNumId w:val="18"/>
  </w:num>
  <w:num w:numId="9">
    <w:abstractNumId w:val="10"/>
  </w:num>
  <w:num w:numId="10">
    <w:abstractNumId w:val="0"/>
  </w:num>
  <w:num w:numId="11">
    <w:abstractNumId w:val="14"/>
  </w:num>
  <w:num w:numId="12">
    <w:abstractNumId w:val="17"/>
  </w:num>
  <w:num w:numId="13">
    <w:abstractNumId w:val="4"/>
  </w:num>
  <w:num w:numId="14">
    <w:abstractNumId w:val="15"/>
  </w:num>
  <w:num w:numId="15">
    <w:abstractNumId w:val="8"/>
  </w:num>
  <w:num w:numId="16">
    <w:abstractNumId w:val="12"/>
  </w:num>
  <w:num w:numId="17">
    <w:abstractNumId w:val="7"/>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595DA4"/>
    <w:rsid w:val="00082152"/>
    <w:rsid w:val="000A141D"/>
    <w:rsid w:val="0011043F"/>
    <w:rsid w:val="00111AEC"/>
    <w:rsid w:val="001754C4"/>
    <w:rsid w:val="004E0ACD"/>
    <w:rsid w:val="00595DA4"/>
    <w:rsid w:val="005D2B75"/>
    <w:rsid w:val="005D5116"/>
    <w:rsid w:val="005E18FD"/>
    <w:rsid w:val="008A2616"/>
    <w:rsid w:val="008C20A3"/>
    <w:rsid w:val="00A504F6"/>
    <w:rsid w:val="00A612E3"/>
    <w:rsid w:val="00A73E7E"/>
    <w:rsid w:val="00AB3CAD"/>
    <w:rsid w:val="00AD1AD5"/>
    <w:rsid w:val="00B169D5"/>
    <w:rsid w:val="00CC4BE7"/>
    <w:rsid w:val="00CF5747"/>
    <w:rsid w:val="00D5209A"/>
    <w:rsid w:val="00EA1447"/>
    <w:rsid w:val="00F53735"/>
    <w:rsid w:val="00F62EA4"/>
    <w:rsid w:val="00FE1E01"/>
    <w:rsid w:val="2F1F7EE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semiHidden="0" w:name="Normal Indent"/>
    <w:lsdException w:uiPriority="99"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99"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99"/>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58"/>
    <w:qFormat/>
    <w:uiPriority w:val="9"/>
    <w:pPr>
      <w:keepNext/>
      <w:keepLines/>
      <w:spacing w:before="48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59"/>
    <w:unhideWhenUsed/>
    <w:qFormat/>
    <w:uiPriority w:val="9"/>
    <w:pPr>
      <w:keepNext/>
      <w:keepLines/>
      <w:spacing w:before="200"/>
    </w:pPr>
    <w:rPr>
      <w:rFonts w:asciiTheme="majorHAnsi" w:hAnsiTheme="majorHAnsi" w:eastAsiaTheme="majorEastAsia" w:cstheme="majorBidi"/>
      <w:b/>
      <w:bCs/>
      <w:color w:val="4F81BD" w:themeColor="accent1"/>
      <w:sz w:val="26"/>
      <w:szCs w:val="26"/>
    </w:rPr>
  </w:style>
  <w:style w:type="paragraph" w:styleId="4">
    <w:name w:val="heading 3"/>
    <w:basedOn w:val="1"/>
    <w:next w:val="1"/>
    <w:link w:val="60"/>
    <w:unhideWhenUsed/>
    <w:qFormat/>
    <w:uiPriority w:val="9"/>
    <w:pPr>
      <w:keepNext/>
      <w:keepLines/>
      <w:spacing w:before="200"/>
    </w:pPr>
    <w:rPr>
      <w:rFonts w:asciiTheme="majorHAnsi" w:hAnsiTheme="majorHAnsi" w:eastAsiaTheme="majorEastAsia" w:cstheme="majorBidi"/>
      <w:b/>
      <w:bCs/>
      <w:color w:val="4F81BD" w:themeColor="accent1"/>
    </w:rPr>
  </w:style>
  <w:style w:type="paragraph" w:styleId="5">
    <w:name w:val="heading 4"/>
    <w:basedOn w:val="1"/>
    <w:next w:val="1"/>
    <w:link w:val="61"/>
    <w:unhideWhenUsed/>
    <w:qFormat/>
    <w:uiPriority w:val="9"/>
    <w:pPr>
      <w:keepNext/>
      <w:keepLines/>
      <w:spacing w:before="200"/>
    </w:pPr>
    <w:rPr>
      <w:rFonts w:asciiTheme="majorHAnsi" w:hAnsiTheme="majorHAnsi" w:eastAsiaTheme="majorEastAsia" w:cstheme="majorBidi"/>
      <w:b/>
      <w:bCs/>
      <w:i/>
      <w:iCs/>
      <w:color w:val="4F81BD" w:themeColor="accent1"/>
    </w:rPr>
  </w:style>
  <w:style w:type="paragraph" w:styleId="6">
    <w:name w:val="heading 5"/>
    <w:link w:val="35"/>
    <w:semiHidden/>
    <w:unhideWhenUsed/>
    <w:qFormat/>
    <w:uiPriority w:val="9"/>
    <w:pPr>
      <w:keepNext/>
      <w:keepLines/>
      <w:spacing w:before="200" w:after="0" w:line="276" w:lineRule="auto"/>
    </w:pPr>
    <w:rPr>
      <w:rFonts w:asciiTheme="majorHAnsi" w:hAnsiTheme="majorHAnsi" w:eastAsiaTheme="majorEastAsia" w:cstheme="majorBidi"/>
      <w:color w:val="243F61" w:themeColor="accent1" w:themeShade="7F"/>
      <w:sz w:val="22"/>
      <w:szCs w:val="22"/>
      <w:lang w:val="en-US" w:eastAsia="en-US" w:bidi="ar-SA"/>
    </w:rPr>
  </w:style>
  <w:style w:type="paragraph" w:styleId="7">
    <w:name w:val="heading 6"/>
    <w:link w:val="36"/>
    <w:semiHidden/>
    <w:unhideWhenUsed/>
    <w:qFormat/>
    <w:uiPriority w:val="9"/>
    <w:pPr>
      <w:keepNext/>
      <w:keepLines/>
      <w:spacing w:before="200" w:after="0" w:line="276" w:lineRule="auto"/>
    </w:pPr>
    <w:rPr>
      <w:rFonts w:asciiTheme="majorHAnsi" w:hAnsiTheme="majorHAnsi" w:eastAsiaTheme="majorEastAsia" w:cstheme="majorBidi"/>
      <w:i/>
      <w:iCs/>
      <w:color w:val="243F61" w:themeColor="accent1" w:themeShade="7F"/>
      <w:sz w:val="22"/>
      <w:szCs w:val="22"/>
      <w:lang w:val="en-US" w:eastAsia="en-US" w:bidi="ar-SA"/>
    </w:rPr>
  </w:style>
  <w:style w:type="paragraph" w:styleId="8">
    <w:name w:val="heading 7"/>
    <w:link w:val="37"/>
    <w:semiHidden/>
    <w:unhideWhenUsed/>
    <w:qFormat/>
    <w:uiPriority w:val="9"/>
    <w:pPr>
      <w:keepNext/>
      <w:keepLines/>
      <w:spacing w:before="200" w:after="0" w:line="276" w:lineRule="auto"/>
    </w:pPr>
    <w:rPr>
      <w:rFonts w:asciiTheme="majorHAnsi" w:hAnsiTheme="majorHAnsi" w:eastAsiaTheme="majorEastAsia" w:cstheme="majorBidi"/>
      <w:i/>
      <w:iCs/>
      <w:color w:val="3F3F3F" w:themeColor="text1" w:themeTint="BF"/>
      <w:sz w:val="22"/>
      <w:szCs w:val="22"/>
      <w:lang w:val="en-US" w:eastAsia="en-US" w:bidi="ar-SA"/>
    </w:rPr>
  </w:style>
  <w:style w:type="paragraph" w:styleId="9">
    <w:name w:val="heading 8"/>
    <w:link w:val="38"/>
    <w:semiHidden/>
    <w:unhideWhenUsed/>
    <w:qFormat/>
    <w:uiPriority w:val="9"/>
    <w:pPr>
      <w:keepNext/>
      <w:keepLines/>
      <w:spacing w:before="200" w:after="0" w:line="276" w:lineRule="auto"/>
    </w:pPr>
    <w:rPr>
      <w:rFonts w:asciiTheme="majorHAnsi" w:hAnsiTheme="majorHAnsi" w:eastAsiaTheme="majorEastAsia" w:cstheme="majorBidi"/>
      <w:color w:val="3F3F3F" w:themeColor="text1" w:themeTint="BF"/>
      <w:sz w:val="20"/>
      <w:szCs w:val="20"/>
      <w:lang w:val="en-US" w:eastAsia="en-US" w:bidi="ar-SA"/>
    </w:rPr>
  </w:style>
  <w:style w:type="paragraph" w:styleId="10">
    <w:name w:val="heading 9"/>
    <w:link w:val="39"/>
    <w:semiHidden/>
    <w:unhideWhenUsed/>
    <w:qFormat/>
    <w:uiPriority w:val="9"/>
    <w:pPr>
      <w:keepNext/>
      <w:keepLines/>
      <w:spacing w:before="200" w:after="0" w:line="276" w:lineRule="auto"/>
    </w:pPr>
    <w:rPr>
      <w:rFonts w:asciiTheme="majorHAnsi" w:hAnsiTheme="majorHAnsi" w:eastAsiaTheme="majorEastAsia" w:cstheme="majorBidi"/>
      <w:i/>
      <w:iCs/>
      <w:color w:val="3F3F3F" w:themeColor="text1" w:themeTint="BF"/>
      <w:sz w:val="20"/>
      <w:szCs w:val="20"/>
      <w:lang w:val="en-US" w:eastAsia="en-US" w:bidi="ar-SA"/>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otnote reference"/>
    <w:semiHidden/>
    <w:unhideWhenUsed/>
    <w:uiPriority w:val="99"/>
    <w:rPr>
      <w:vertAlign w:val="superscript"/>
    </w:rPr>
  </w:style>
  <w:style w:type="character" w:styleId="14">
    <w:name w:val="endnote reference"/>
    <w:semiHidden/>
    <w:unhideWhenUsed/>
    <w:uiPriority w:val="99"/>
    <w:rPr>
      <w:vertAlign w:val="superscript"/>
    </w:rPr>
  </w:style>
  <w:style w:type="character" w:styleId="15">
    <w:name w:val="Emphasis"/>
    <w:basedOn w:val="11"/>
    <w:qFormat/>
    <w:uiPriority w:val="20"/>
    <w:rPr>
      <w:i/>
      <w:iCs/>
    </w:rPr>
  </w:style>
  <w:style w:type="character" w:styleId="16">
    <w:name w:val="Hyperlink"/>
    <w:basedOn w:val="11"/>
    <w:unhideWhenUsed/>
    <w:uiPriority w:val="99"/>
    <w:rPr>
      <w:color w:val="0000FF" w:themeColor="hyperlink"/>
      <w:u w:val="single"/>
    </w:rPr>
  </w:style>
  <w:style w:type="character" w:styleId="17">
    <w:name w:val="Strong"/>
    <w:qFormat/>
    <w:uiPriority w:val="22"/>
    <w:rPr>
      <w:b/>
      <w:bCs/>
    </w:rPr>
  </w:style>
  <w:style w:type="paragraph" w:styleId="18">
    <w:name w:val="Normal Indent"/>
    <w:basedOn w:val="1"/>
    <w:unhideWhenUsed/>
    <w:uiPriority w:val="99"/>
    <w:pPr>
      <w:ind w:left="720"/>
    </w:pPr>
  </w:style>
  <w:style w:type="paragraph" w:styleId="19">
    <w:name w:val="Plain Text"/>
    <w:link w:val="54"/>
    <w:semiHidden/>
    <w:unhideWhenUsed/>
    <w:uiPriority w:val="99"/>
    <w:pPr>
      <w:spacing w:after="0" w:line="240" w:lineRule="auto"/>
    </w:pPr>
    <w:rPr>
      <w:rFonts w:ascii="Courier New" w:hAnsi="Courier New" w:cs="Courier New" w:eastAsiaTheme="minorHAnsi"/>
      <w:sz w:val="21"/>
      <w:szCs w:val="21"/>
      <w:lang w:val="en-US" w:eastAsia="en-US" w:bidi="ar-SA"/>
    </w:rPr>
  </w:style>
  <w:style w:type="paragraph" w:styleId="20">
    <w:name w:val="endnote text"/>
    <w:link w:val="53"/>
    <w:semiHidden/>
    <w:unhideWhenUsed/>
    <w:uiPriority w:val="99"/>
    <w:pPr>
      <w:spacing w:after="0" w:line="240" w:lineRule="auto"/>
    </w:pPr>
    <w:rPr>
      <w:rFonts w:asciiTheme="minorHAnsi" w:hAnsiTheme="minorHAnsi" w:eastAsiaTheme="minorHAnsi" w:cstheme="minorBidi"/>
      <w:sz w:val="20"/>
      <w:szCs w:val="20"/>
      <w:lang w:val="en-US" w:eastAsia="en-US" w:bidi="ar-SA"/>
    </w:rPr>
  </w:style>
  <w:style w:type="paragraph" w:styleId="21">
    <w:name w:val="caption"/>
    <w:basedOn w:val="1"/>
    <w:next w:val="1"/>
    <w:semiHidden/>
    <w:unhideWhenUsed/>
    <w:qFormat/>
    <w:uiPriority w:val="35"/>
    <w:pPr>
      <w:spacing w:line="240" w:lineRule="auto"/>
    </w:pPr>
    <w:rPr>
      <w:b/>
      <w:bCs/>
      <w:color w:val="4F81BD" w:themeColor="accent1"/>
      <w:sz w:val="18"/>
      <w:szCs w:val="18"/>
    </w:rPr>
  </w:style>
  <w:style w:type="paragraph" w:styleId="22">
    <w:name w:val="footnote text"/>
    <w:link w:val="52"/>
    <w:semiHidden/>
    <w:unhideWhenUsed/>
    <w:uiPriority w:val="99"/>
    <w:pPr>
      <w:spacing w:after="0" w:line="240" w:lineRule="auto"/>
    </w:pPr>
    <w:rPr>
      <w:rFonts w:asciiTheme="minorHAnsi" w:hAnsiTheme="minorHAnsi" w:eastAsiaTheme="minorHAnsi" w:cstheme="minorBidi"/>
      <w:sz w:val="20"/>
      <w:szCs w:val="20"/>
      <w:lang w:val="en-US" w:eastAsia="en-US" w:bidi="ar-SA"/>
    </w:rPr>
  </w:style>
  <w:style w:type="paragraph" w:styleId="23">
    <w:name w:val="header"/>
    <w:basedOn w:val="1"/>
    <w:link w:val="57"/>
    <w:unhideWhenUsed/>
    <w:uiPriority w:val="99"/>
    <w:pPr>
      <w:tabs>
        <w:tab w:val="center" w:pos="4680"/>
        <w:tab w:val="right" w:pos="9360"/>
      </w:tabs>
    </w:pPr>
  </w:style>
  <w:style w:type="paragraph" w:styleId="24">
    <w:name w:val="Body Text"/>
    <w:basedOn w:val="1"/>
    <w:link w:val="64"/>
    <w:qFormat/>
    <w:uiPriority w:val="99"/>
    <w:pPr>
      <w:widowControl w:val="0"/>
      <w:spacing w:after="0" w:line="240" w:lineRule="auto"/>
      <w:ind w:left="106"/>
    </w:pPr>
    <w:rPr>
      <w:rFonts w:ascii="Times New Roman" w:hAnsi="Times New Roman" w:eastAsia="Times New Roman" w:cs="Times New Roman"/>
      <w:sz w:val="24"/>
      <w:szCs w:val="20"/>
      <w:lang w:val="ru-RU" w:eastAsia="ru-RU"/>
    </w:rPr>
  </w:style>
  <w:style w:type="paragraph" w:styleId="25">
    <w:name w:val="Title"/>
    <w:basedOn w:val="1"/>
    <w:next w:val="1"/>
    <w:link w:val="63"/>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sz w:val="52"/>
      <w:szCs w:val="52"/>
    </w:rPr>
  </w:style>
  <w:style w:type="paragraph" w:styleId="26">
    <w:name w:val="footer"/>
    <w:link w:val="56"/>
    <w:unhideWhenUsed/>
    <w:uiPriority w:val="99"/>
    <w:pPr>
      <w:spacing w:after="0" w:line="240" w:lineRule="auto"/>
    </w:pPr>
    <w:rPr>
      <w:rFonts w:asciiTheme="minorHAnsi" w:hAnsiTheme="minorHAnsi" w:eastAsiaTheme="minorHAnsi" w:cstheme="minorBidi"/>
      <w:sz w:val="22"/>
      <w:szCs w:val="22"/>
      <w:lang w:val="en-US" w:eastAsia="en-US" w:bidi="ar-SA"/>
    </w:rPr>
  </w:style>
  <w:style w:type="paragraph" w:styleId="27">
    <w:name w:val="Subtitle"/>
    <w:basedOn w:val="1"/>
    <w:next w:val="1"/>
    <w:link w:val="62"/>
    <w:qFormat/>
    <w:uiPriority w:val="11"/>
    <w:pPr>
      <w:ind w:left="86"/>
    </w:pPr>
    <w:rPr>
      <w:rFonts w:asciiTheme="majorHAnsi" w:hAnsiTheme="majorHAnsi" w:eastAsiaTheme="majorEastAsia" w:cstheme="majorBidi"/>
      <w:i/>
      <w:iCs/>
      <w:color w:val="4F81BD" w:themeColor="accent1"/>
      <w:spacing w:val="15"/>
      <w:sz w:val="24"/>
      <w:szCs w:val="24"/>
    </w:rPr>
  </w:style>
  <w:style w:type="table" w:styleId="28">
    <w:name w:val="Table Simple 1"/>
    <w:basedOn w:val="12"/>
    <w:uiPriority w:val="99"/>
    <w:rPr>
      <w:rFonts w:ascii="Calibri" w:hAnsi="Calibri" w:eastAsia="Times New Roman" w:cs="Times New Roman"/>
      <w:szCs w:val="20"/>
      <w:lang w:val="ru-RU"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29">
    <w:name w:val="Table Grid"/>
    <w:basedOn w:val="12"/>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30">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31">
    <w:name w:val="Heading 1 Char"/>
    <w:uiPriority w:val="9"/>
    <w:rPr>
      <w:rFonts w:asciiTheme="majorHAnsi" w:hAnsiTheme="majorHAnsi" w:eastAsiaTheme="majorEastAsia" w:cstheme="majorBidi"/>
      <w:b/>
      <w:bCs/>
      <w:color w:val="366091" w:themeColor="accent1" w:themeShade="BF"/>
      <w:sz w:val="28"/>
      <w:szCs w:val="28"/>
    </w:rPr>
  </w:style>
  <w:style w:type="character" w:customStyle="1" w:styleId="32">
    <w:name w:val="Heading 2 Char"/>
    <w:uiPriority w:val="9"/>
    <w:rPr>
      <w:rFonts w:asciiTheme="majorHAnsi" w:hAnsiTheme="majorHAnsi" w:eastAsiaTheme="majorEastAsia" w:cstheme="majorBidi"/>
      <w:b/>
      <w:bCs/>
      <w:color w:val="4F81BD" w:themeColor="accent1"/>
      <w:sz w:val="26"/>
      <w:szCs w:val="26"/>
    </w:rPr>
  </w:style>
  <w:style w:type="character" w:customStyle="1" w:styleId="33">
    <w:name w:val="Heading 3 Char"/>
    <w:uiPriority w:val="9"/>
    <w:rPr>
      <w:rFonts w:asciiTheme="majorHAnsi" w:hAnsiTheme="majorHAnsi" w:eastAsiaTheme="majorEastAsia" w:cstheme="majorBidi"/>
      <w:b/>
      <w:bCs/>
      <w:color w:val="4F81BD" w:themeColor="accent1"/>
    </w:rPr>
  </w:style>
  <w:style w:type="character" w:customStyle="1" w:styleId="34">
    <w:name w:val="Heading 4 Char"/>
    <w:uiPriority w:val="9"/>
    <w:rPr>
      <w:rFonts w:asciiTheme="majorHAnsi" w:hAnsiTheme="majorHAnsi" w:eastAsiaTheme="majorEastAsia" w:cstheme="majorBidi"/>
      <w:b/>
      <w:bCs/>
      <w:i/>
      <w:iCs/>
      <w:color w:val="4F81BD" w:themeColor="accent1"/>
    </w:rPr>
  </w:style>
  <w:style w:type="character" w:customStyle="1" w:styleId="35">
    <w:name w:val="Heading 5 Char"/>
    <w:link w:val="6"/>
    <w:uiPriority w:val="9"/>
    <w:rPr>
      <w:rFonts w:asciiTheme="majorHAnsi" w:hAnsiTheme="majorHAnsi" w:eastAsiaTheme="majorEastAsia" w:cstheme="majorBidi"/>
      <w:color w:val="243F61" w:themeColor="accent1" w:themeShade="7F"/>
    </w:rPr>
  </w:style>
  <w:style w:type="character" w:customStyle="1" w:styleId="36">
    <w:name w:val="Heading 6 Char"/>
    <w:link w:val="7"/>
    <w:uiPriority w:val="9"/>
    <w:rPr>
      <w:rFonts w:asciiTheme="majorHAnsi" w:hAnsiTheme="majorHAnsi" w:eastAsiaTheme="majorEastAsia" w:cstheme="majorBidi"/>
      <w:i/>
      <w:iCs/>
      <w:color w:val="243F61" w:themeColor="accent1" w:themeShade="7F"/>
    </w:rPr>
  </w:style>
  <w:style w:type="character" w:customStyle="1" w:styleId="37">
    <w:name w:val="Heading 7 Char"/>
    <w:link w:val="8"/>
    <w:uiPriority w:val="9"/>
    <w:rPr>
      <w:rFonts w:asciiTheme="majorHAnsi" w:hAnsiTheme="majorHAnsi" w:eastAsiaTheme="majorEastAsia" w:cstheme="majorBidi"/>
      <w:i/>
      <w:iCs/>
      <w:color w:val="3F3F3F" w:themeColor="text1" w:themeTint="BF"/>
    </w:rPr>
  </w:style>
  <w:style w:type="character" w:customStyle="1" w:styleId="38">
    <w:name w:val="Heading 8 Char"/>
    <w:link w:val="9"/>
    <w:uiPriority w:val="9"/>
    <w:rPr>
      <w:rFonts w:asciiTheme="majorHAnsi" w:hAnsiTheme="majorHAnsi" w:eastAsiaTheme="majorEastAsia" w:cstheme="majorBidi"/>
      <w:color w:val="3F3F3F" w:themeColor="text1" w:themeTint="BF"/>
      <w:sz w:val="20"/>
      <w:szCs w:val="20"/>
    </w:rPr>
  </w:style>
  <w:style w:type="character" w:customStyle="1" w:styleId="39">
    <w:name w:val="Heading 9 Char"/>
    <w:link w:val="10"/>
    <w:uiPriority w:val="9"/>
    <w:rPr>
      <w:rFonts w:asciiTheme="majorHAnsi" w:hAnsiTheme="majorHAnsi" w:eastAsiaTheme="majorEastAsia" w:cstheme="majorBidi"/>
      <w:i/>
      <w:iCs/>
      <w:color w:val="3F3F3F" w:themeColor="text1" w:themeTint="BF"/>
      <w:sz w:val="20"/>
      <w:szCs w:val="20"/>
    </w:rPr>
  </w:style>
  <w:style w:type="character" w:customStyle="1" w:styleId="40">
    <w:name w:val="Title Char"/>
    <w:uiPriority w:val="10"/>
    <w:rPr>
      <w:rFonts w:asciiTheme="majorHAnsi" w:hAnsiTheme="majorHAnsi" w:eastAsiaTheme="majorEastAsia" w:cstheme="majorBidi"/>
      <w:color w:val="17365D" w:themeColor="text2" w:themeShade="BF"/>
      <w:spacing w:val="5"/>
      <w:sz w:val="52"/>
      <w:szCs w:val="52"/>
    </w:rPr>
  </w:style>
  <w:style w:type="character" w:customStyle="1" w:styleId="41">
    <w:name w:val="Subtitle Char"/>
    <w:uiPriority w:val="11"/>
    <w:rPr>
      <w:rFonts w:asciiTheme="majorHAnsi" w:hAnsiTheme="majorHAnsi" w:eastAsiaTheme="majorEastAsia" w:cstheme="majorBidi"/>
      <w:i/>
      <w:iCs/>
      <w:color w:val="4F81BD" w:themeColor="accent1"/>
      <w:spacing w:val="15"/>
      <w:sz w:val="24"/>
      <w:szCs w:val="24"/>
    </w:rPr>
  </w:style>
  <w:style w:type="character" w:customStyle="1" w:styleId="42">
    <w:name w:val="Subtle Emphasis"/>
    <w:qFormat/>
    <w:uiPriority w:val="19"/>
    <w:rPr>
      <w:i/>
      <w:iCs/>
      <w:color w:val="7F7F7F" w:themeColor="text1" w:themeTint="7F"/>
    </w:rPr>
  </w:style>
  <w:style w:type="character" w:customStyle="1" w:styleId="43">
    <w:name w:val="Intense Emphasis"/>
    <w:qFormat/>
    <w:uiPriority w:val="21"/>
    <w:rPr>
      <w:b/>
      <w:bCs/>
      <w:i/>
      <w:iCs/>
      <w:color w:val="4F81BD" w:themeColor="accent1"/>
    </w:rPr>
  </w:style>
  <w:style w:type="paragraph" w:styleId="44">
    <w:name w:val="Quote"/>
    <w:link w:val="45"/>
    <w:qFormat/>
    <w:uiPriority w:val="29"/>
    <w:pPr>
      <w:spacing w:after="200" w:line="276" w:lineRule="auto"/>
    </w:pPr>
    <w:rPr>
      <w:rFonts w:asciiTheme="minorHAnsi" w:hAnsiTheme="minorHAnsi" w:eastAsiaTheme="minorHAnsi" w:cstheme="minorBidi"/>
      <w:i/>
      <w:iCs/>
      <w:color w:val="000000" w:themeColor="text1"/>
      <w:sz w:val="22"/>
      <w:szCs w:val="22"/>
      <w:lang w:val="en-US" w:eastAsia="en-US" w:bidi="ar-SA"/>
    </w:rPr>
  </w:style>
  <w:style w:type="character" w:customStyle="1" w:styleId="45">
    <w:name w:val="Quote Char"/>
    <w:link w:val="44"/>
    <w:uiPriority w:val="29"/>
    <w:rPr>
      <w:i/>
      <w:iCs/>
      <w:color w:val="000000" w:themeColor="text1"/>
    </w:rPr>
  </w:style>
  <w:style w:type="paragraph" w:styleId="46">
    <w:name w:val="Intense Quote"/>
    <w:link w:val="47"/>
    <w:qFormat/>
    <w:uiPriority w:val="30"/>
    <w:pPr>
      <w:pBdr>
        <w:bottom w:val="single" w:color="4F81BD" w:themeColor="accent1" w:sz="4" w:space="4"/>
      </w:pBdr>
      <w:spacing w:before="200" w:after="280" w:line="276" w:lineRule="auto"/>
      <w:ind w:left="936" w:right="936"/>
    </w:pPr>
    <w:rPr>
      <w:rFonts w:asciiTheme="minorHAnsi" w:hAnsiTheme="minorHAnsi" w:eastAsiaTheme="minorHAnsi" w:cstheme="minorBidi"/>
      <w:b/>
      <w:bCs/>
      <w:i/>
      <w:iCs/>
      <w:color w:val="4F81BD" w:themeColor="accent1"/>
      <w:sz w:val="22"/>
      <w:szCs w:val="22"/>
      <w:lang w:val="en-US" w:eastAsia="en-US" w:bidi="ar-SA"/>
    </w:rPr>
  </w:style>
  <w:style w:type="character" w:customStyle="1" w:styleId="47">
    <w:name w:val="Intense Quote Char"/>
    <w:link w:val="46"/>
    <w:uiPriority w:val="30"/>
    <w:rPr>
      <w:b/>
      <w:bCs/>
      <w:i/>
      <w:iCs/>
      <w:color w:val="4F81BD" w:themeColor="accent1"/>
    </w:rPr>
  </w:style>
  <w:style w:type="character" w:customStyle="1" w:styleId="48">
    <w:name w:val="Subtle Reference"/>
    <w:qFormat/>
    <w:uiPriority w:val="31"/>
    <w:rPr>
      <w:smallCaps/>
      <w:color w:val="C0504D" w:themeColor="accent2"/>
      <w:u w:val="single"/>
    </w:rPr>
  </w:style>
  <w:style w:type="character" w:customStyle="1" w:styleId="49">
    <w:name w:val="Intense Reference"/>
    <w:qFormat/>
    <w:uiPriority w:val="32"/>
    <w:rPr>
      <w:b/>
      <w:bCs/>
      <w:smallCaps/>
      <w:color w:val="C0504D" w:themeColor="accent2"/>
      <w:spacing w:val="5"/>
      <w:u w:val="single"/>
    </w:rPr>
  </w:style>
  <w:style w:type="character" w:customStyle="1" w:styleId="50">
    <w:name w:val="Book Title"/>
    <w:qFormat/>
    <w:uiPriority w:val="33"/>
    <w:rPr>
      <w:b/>
      <w:bCs/>
      <w:smallCaps/>
      <w:spacing w:val="5"/>
    </w:rPr>
  </w:style>
  <w:style w:type="paragraph" w:styleId="51">
    <w:name w:val="List Paragraph"/>
    <w:qFormat/>
    <w:uiPriority w:val="34"/>
    <w:pPr>
      <w:spacing w:after="200" w:line="276" w:lineRule="auto"/>
      <w:ind w:left="720"/>
      <w:contextualSpacing/>
    </w:pPr>
    <w:rPr>
      <w:rFonts w:asciiTheme="minorHAnsi" w:hAnsiTheme="minorHAnsi" w:eastAsiaTheme="minorHAnsi" w:cstheme="minorBidi"/>
      <w:sz w:val="22"/>
      <w:szCs w:val="22"/>
      <w:lang w:val="en-US" w:eastAsia="en-US" w:bidi="ar-SA"/>
    </w:rPr>
  </w:style>
  <w:style w:type="character" w:customStyle="1" w:styleId="52">
    <w:name w:val="Footnote Text Char"/>
    <w:link w:val="22"/>
    <w:semiHidden/>
    <w:uiPriority w:val="99"/>
    <w:rPr>
      <w:sz w:val="20"/>
      <w:szCs w:val="20"/>
    </w:rPr>
  </w:style>
  <w:style w:type="character" w:customStyle="1" w:styleId="53">
    <w:name w:val="Endnote Text Char"/>
    <w:link w:val="20"/>
    <w:semiHidden/>
    <w:uiPriority w:val="99"/>
    <w:rPr>
      <w:sz w:val="20"/>
      <w:szCs w:val="20"/>
    </w:rPr>
  </w:style>
  <w:style w:type="character" w:customStyle="1" w:styleId="54">
    <w:name w:val="Plain Text Char"/>
    <w:link w:val="19"/>
    <w:uiPriority w:val="99"/>
    <w:rPr>
      <w:rFonts w:ascii="Courier New" w:hAnsi="Courier New" w:cs="Courier New"/>
      <w:sz w:val="21"/>
      <w:szCs w:val="21"/>
    </w:rPr>
  </w:style>
  <w:style w:type="character" w:customStyle="1" w:styleId="55">
    <w:name w:val="Header Char"/>
    <w:uiPriority w:val="99"/>
  </w:style>
  <w:style w:type="character" w:customStyle="1" w:styleId="56">
    <w:name w:val="Footer Char"/>
    <w:link w:val="26"/>
    <w:uiPriority w:val="99"/>
  </w:style>
  <w:style w:type="character" w:customStyle="1" w:styleId="57">
    <w:name w:val="Верхний колонтитул Знак"/>
    <w:basedOn w:val="11"/>
    <w:link w:val="23"/>
    <w:uiPriority w:val="99"/>
  </w:style>
  <w:style w:type="character" w:customStyle="1" w:styleId="58">
    <w:name w:val="Заголовок 1 Знак"/>
    <w:basedOn w:val="11"/>
    <w:link w:val="2"/>
    <w:uiPriority w:val="9"/>
    <w:rPr>
      <w:rFonts w:asciiTheme="majorHAnsi" w:hAnsiTheme="majorHAnsi" w:eastAsiaTheme="majorEastAsia" w:cstheme="majorBidi"/>
      <w:b/>
      <w:bCs/>
      <w:color w:val="366091" w:themeColor="accent1" w:themeShade="BF"/>
      <w:sz w:val="28"/>
      <w:szCs w:val="28"/>
    </w:rPr>
  </w:style>
  <w:style w:type="character" w:customStyle="1" w:styleId="59">
    <w:name w:val="Заголовок 2 Знак"/>
    <w:basedOn w:val="11"/>
    <w:link w:val="3"/>
    <w:uiPriority w:val="9"/>
    <w:rPr>
      <w:rFonts w:asciiTheme="majorHAnsi" w:hAnsiTheme="majorHAnsi" w:eastAsiaTheme="majorEastAsia" w:cstheme="majorBidi"/>
      <w:b/>
      <w:bCs/>
      <w:color w:val="4F81BD" w:themeColor="accent1"/>
      <w:sz w:val="26"/>
      <w:szCs w:val="26"/>
    </w:rPr>
  </w:style>
  <w:style w:type="character" w:customStyle="1" w:styleId="60">
    <w:name w:val="Заголовок 3 Знак"/>
    <w:basedOn w:val="11"/>
    <w:link w:val="4"/>
    <w:uiPriority w:val="9"/>
    <w:rPr>
      <w:rFonts w:asciiTheme="majorHAnsi" w:hAnsiTheme="majorHAnsi" w:eastAsiaTheme="majorEastAsia" w:cstheme="majorBidi"/>
      <w:b/>
      <w:bCs/>
      <w:color w:val="4F81BD" w:themeColor="accent1"/>
    </w:rPr>
  </w:style>
  <w:style w:type="character" w:customStyle="1" w:styleId="61">
    <w:name w:val="Заголовок 4 Знак"/>
    <w:basedOn w:val="11"/>
    <w:link w:val="5"/>
    <w:uiPriority w:val="9"/>
    <w:rPr>
      <w:rFonts w:asciiTheme="majorHAnsi" w:hAnsiTheme="majorHAnsi" w:eastAsiaTheme="majorEastAsia" w:cstheme="majorBidi"/>
      <w:b/>
      <w:bCs/>
      <w:i/>
      <w:iCs/>
      <w:color w:val="4F81BD" w:themeColor="accent1"/>
    </w:rPr>
  </w:style>
  <w:style w:type="character" w:customStyle="1" w:styleId="62">
    <w:name w:val="Подзаголовок Знак"/>
    <w:basedOn w:val="11"/>
    <w:link w:val="27"/>
    <w:uiPriority w:val="11"/>
    <w:rPr>
      <w:rFonts w:asciiTheme="majorHAnsi" w:hAnsiTheme="majorHAnsi" w:eastAsiaTheme="majorEastAsia" w:cstheme="majorBidi"/>
      <w:i/>
      <w:iCs/>
      <w:color w:val="4F81BD" w:themeColor="accent1"/>
      <w:spacing w:val="15"/>
      <w:sz w:val="24"/>
      <w:szCs w:val="24"/>
    </w:rPr>
  </w:style>
  <w:style w:type="character" w:customStyle="1" w:styleId="63">
    <w:name w:val="Заголовок Знак"/>
    <w:basedOn w:val="11"/>
    <w:link w:val="25"/>
    <w:uiPriority w:val="10"/>
    <w:rPr>
      <w:rFonts w:asciiTheme="majorHAnsi" w:hAnsiTheme="majorHAnsi" w:eastAsiaTheme="majorEastAsia" w:cstheme="majorBidi"/>
      <w:color w:val="17365D" w:themeColor="text2" w:themeShade="BF"/>
      <w:spacing w:val="5"/>
      <w:sz w:val="52"/>
      <w:szCs w:val="52"/>
    </w:rPr>
  </w:style>
  <w:style w:type="character" w:customStyle="1" w:styleId="64">
    <w:name w:val="Основной текст Знак"/>
    <w:basedOn w:val="11"/>
    <w:link w:val="24"/>
    <w:uiPriority w:val="99"/>
    <w:rPr>
      <w:rFonts w:ascii="Times New Roman" w:hAnsi="Times New Roman" w:eastAsia="Times New Roman" w:cs="Times New Roman"/>
      <w:sz w:val="24"/>
      <w:szCs w:val="20"/>
      <w:lang w:val="ru-RU"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DA826-FB28-4663-864E-78FD846D5B7E}">
  <ds:schemaRefs/>
</ds:datastoreItem>
</file>

<file path=docProps/app.xml><?xml version="1.0" encoding="utf-8"?>
<Properties xmlns="http://schemas.openxmlformats.org/officeDocument/2006/extended-properties" xmlns:vt="http://schemas.openxmlformats.org/officeDocument/2006/docPropsVTypes">
  <Template>Normal</Template>
  <Pages>55</Pages>
  <Words>11079</Words>
  <Characters>63155</Characters>
  <Lines>526</Lines>
  <Paragraphs>148</Paragraphs>
  <TotalTime>44</TotalTime>
  <ScaleCrop>false</ScaleCrop>
  <LinksUpToDate>false</LinksUpToDate>
  <CharactersWithSpaces>74086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2025-03-03T18:32:50Z</dcterms:created>
  <dc:creator>Михайленко Елена</dc:creator>
  <cp:lastModifiedBy>Денис Дусев</cp:lastModifiedBy>
  <dcterms:modified xsi:type="dcterms:W3CDTF">2025-03-03T18:42:11Z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F8A20264C5C24AA1AEDC0BB8C9F1709D_12</vt:lpwstr>
  </property>
</Properties>
</file>