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227" w:rsidRDefault="00607227" w:rsidP="00607227">
      <w:pPr>
        <w:tabs>
          <w:tab w:val="left" w:pos="0"/>
        </w:tabs>
        <w:spacing w:after="0"/>
        <w:jc w:val="center"/>
        <w:rPr>
          <w:rFonts w:ascii="Calibri" w:eastAsia="Calibri" w:hAnsi="Calibri" w:cs="Times New Roman"/>
          <w:b/>
        </w:rPr>
      </w:pPr>
      <w:bookmarkStart w:id="0" w:name="block-516238"/>
      <w:r>
        <w:rPr>
          <w:rFonts w:ascii="Times New Roman" w:eastAsia="Calibri" w:hAnsi="Times New Roman" w:cs="Times New Roman"/>
          <w:b/>
        </w:rPr>
        <w:t>Администрация города Ростова-на-Дону</w:t>
      </w:r>
    </w:p>
    <w:p w:rsidR="00607227" w:rsidRDefault="00607227" w:rsidP="00607227">
      <w:pPr>
        <w:tabs>
          <w:tab w:val="left" w:pos="0"/>
        </w:tabs>
        <w:spacing w:after="0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Управление образования города Ростова-на-Дону»</w:t>
      </w:r>
    </w:p>
    <w:p w:rsidR="00607227" w:rsidRDefault="00607227" w:rsidP="00607227">
      <w:pPr>
        <w:pBdr>
          <w:bottom w:val="single" w:sz="12" w:space="0" w:color="auto"/>
        </w:pBdr>
        <w:tabs>
          <w:tab w:val="left" w:pos="0"/>
        </w:tabs>
        <w:spacing w:after="0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Муниципальное автономное общеобразовательное учреждение города Ростова-на-Дону</w:t>
      </w:r>
    </w:p>
    <w:p w:rsidR="00607227" w:rsidRDefault="00607227" w:rsidP="00607227">
      <w:pPr>
        <w:pBdr>
          <w:bottom w:val="single" w:sz="12" w:space="0" w:color="auto"/>
        </w:pBdr>
        <w:tabs>
          <w:tab w:val="left" w:pos="0"/>
        </w:tabs>
        <w:spacing w:after="0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 xml:space="preserve"> «Школа № 22 имени дважды Героя Советского Союза Баграмяна И.Х.»</w:t>
      </w:r>
    </w:p>
    <w:p w:rsidR="00607227" w:rsidRDefault="00607227" w:rsidP="00607227">
      <w:pPr>
        <w:tabs>
          <w:tab w:val="left" w:pos="0"/>
        </w:tabs>
        <w:spacing w:after="0"/>
        <w:rPr>
          <w:rFonts w:ascii="Times New Roman" w:eastAsia="Calibri" w:hAnsi="Times New Roman" w:cs="Times New Roman"/>
          <w:b/>
        </w:rPr>
      </w:pPr>
    </w:p>
    <w:p w:rsidR="00607227" w:rsidRDefault="00607227" w:rsidP="00607227">
      <w:pPr>
        <w:tabs>
          <w:tab w:val="left" w:pos="0"/>
        </w:tabs>
        <w:spacing w:after="0"/>
        <w:jc w:val="center"/>
        <w:rPr>
          <w:rFonts w:ascii="Times New Roman" w:eastAsia="Calibri" w:hAnsi="Times New Roman" w:cs="Times New Roman"/>
          <w:b/>
        </w:rPr>
      </w:pPr>
    </w:p>
    <w:tbl>
      <w:tblPr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3403"/>
        <w:gridCol w:w="3402"/>
        <w:gridCol w:w="3509"/>
      </w:tblGrid>
      <w:tr w:rsidR="00607227" w:rsidTr="00607227">
        <w:tc>
          <w:tcPr>
            <w:tcW w:w="3403" w:type="dxa"/>
          </w:tcPr>
          <w:p w:rsidR="00607227" w:rsidRDefault="0060722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РАССМОТРЕНО</w:t>
            </w:r>
          </w:p>
          <w:p w:rsidR="00607227" w:rsidRDefault="0060722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ШМО учителей начальных классов</w:t>
            </w:r>
          </w:p>
          <w:p w:rsidR="00607227" w:rsidRDefault="0060722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</w:t>
            </w:r>
          </w:p>
          <w:p w:rsidR="00607227" w:rsidRDefault="0060722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Фролова О.В.</w:t>
            </w:r>
          </w:p>
          <w:p w:rsidR="00607227" w:rsidRDefault="0060722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 №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от «29» 08 24 г.</w:t>
            </w:r>
          </w:p>
          <w:p w:rsidR="00607227" w:rsidRDefault="0060722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607227" w:rsidRDefault="0060722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СОГЛАСОВАНО</w:t>
            </w:r>
          </w:p>
          <w:p w:rsidR="00607227" w:rsidRDefault="0060722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Председатель Методического Совета МАОУ «Школа № 22» </w:t>
            </w:r>
          </w:p>
          <w:p w:rsidR="00607227" w:rsidRDefault="0060722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</w:t>
            </w:r>
          </w:p>
          <w:p w:rsidR="00607227" w:rsidRDefault="0060722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Рязанова Т.Н.</w:t>
            </w:r>
          </w:p>
          <w:p w:rsidR="00607227" w:rsidRDefault="0060722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 №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от «29» 08 24 г.</w:t>
            </w:r>
          </w:p>
          <w:p w:rsidR="00607227" w:rsidRDefault="0060722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09" w:type="dxa"/>
          </w:tcPr>
          <w:p w:rsidR="00607227" w:rsidRDefault="0060722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УТВЕРЖДЕНО</w:t>
            </w:r>
          </w:p>
          <w:p w:rsidR="00607227" w:rsidRDefault="0060722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МАОУ «Школа 22»</w:t>
            </w:r>
          </w:p>
          <w:p w:rsidR="00607227" w:rsidRDefault="0060722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07227" w:rsidRDefault="0060722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__________________________ </w:t>
            </w:r>
          </w:p>
          <w:p w:rsidR="00607227" w:rsidRDefault="0060722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Комаров Ю.А.</w:t>
            </w:r>
          </w:p>
          <w:p w:rsidR="00607227" w:rsidRDefault="0060722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№ 287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от «29» 08 24 г.</w:t>
            </w:r>
          </w:p>
          <w:p w:rsidR="00607227" w:rsidRDefault="0060722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</w:tbl>
    <w:p w:rsidR="00607227" w:rsidRDefault="00607227" w:rsidP="00607227">
      <w:pPr>
        <w:spacing w:after="0"/>
        <w:ind w:left="120"/>
        <w:rPr>
          <w:rFonts w:eastAsiaTheme="minorHAnsi"/>
          <w:lang w:val="en-US" w:eastAsia="en-US"/>
        </w:rPr>
      </w:pPr>
    </w:p>
    <w:p w:rsidR="00607227" w:rsidRDefault="00607227" w:rsidP="00607227">
      <w:pPr>
        <w:spacing w:after="0"/>
        <w:ind w:left="120"/>
      </w:pPr>
    </w:p>
    <w:p w:rsidR="00607227" w:rsidRDefault="00607227" w:rsidP="00607227">
      <w:pPr>
        <w:spacing w:after="0"/>
        <w:ind w:left="120"/>
        <w:rPr>
          <w:rFonts w:eastAsiaTheme="minorHAnsi"/>
          <w:lang w:eastAsia="en-US"/>
        </w:rPr>
      </w:pPr>
    </w:p>
    <w:p w:rsidR="00607227" w:rsidRDefault="00607227" w:rsidP="00607227">
      <w:pPr>
        <w:spacing w:after="0"/>
        <w:ind w:left="120"/>
      </w:pPr>
    </w:p>
    <w:p w:rsidR="00607227" w:rsidRDefault="00607227" w:rsidP="00607227">
      <w:pPr>
        <w:spacing w:after="0"/>
        <w:ind w:left="120"/>
      </w:pPr>
    </w:p>
    <w:p w:rsidR="00607227" w:rsidRDefault="00607227" w:rsidP="00607227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607227" w:rsidRDefault="00607227" w:rsidP="00607227">
      <w:pPr>
        <w:spacing w:after="0"/>
        <w:ind w:left="120"/>
        <w:jc w:val="center"/>
      </w:pPr>
    </w:p>
    <w:p w:rsidR="00607227" w:rsidRDefault="00607227" w:rsidP="00607227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учебного предмета «Литературное чтение</w:t>
      </w:r>
      <w:bookmarkStart w:id="1" w:name="_GoBack"/>
      <w:bookmarkEnd w:id="1"/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»</w:t>
      </w:r>
    </w:p>
    <w:p w:rsidR="00607227" w:rsidRDefault="00607227" w:rsidP="00607227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для </w:t>
      </w:r>
      <w:proofErr w:type="gramStart"/>
      <w:r>
        <w:rPr>
          <w:rFonts w:ascii="Times New Roman" w:eastAsia="Times New Roman" w:hAnsi="Times New Roman" w:cs="Times New Roman"/>
          <w:sz w:val="32"/>
          <w:szCs w:val="32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32"/>
          <w:szCs w:val="32"/>
        </w:rPr>
        <w:t xml:space="preserve"> 2а класса</w:t>
      </w:r>
    </w:p>
    <w:p w:rsidR="00607227" w:rsidRDefault="00607227" w:rsidP="00607227">
      <w:pPr>
        <w:tabs>
          <w:tab w:val="left" w:pos="0"/>
        </w:tabs>
        <w:spacing w:after="0"/>
        <w:jc w:val="center"/>
        <w:rPr>
          <w:rFonts w:ascii="Times New Roman" w:eastAsia="Calibri" w:hAnsi="Times New Roman" w:cs="Times New Roman"/>
          <w:b/>
        </w:rPr>
      </w:pPr>
    </w:p>
    <w:p w:rsidR="00607227" w:rsidRDefault="00607227" w:rsidP="00607227">
      <w:pPr>
        <w:tabs>
          <w:tab w:val="left" w:pos="0"/>
        </w:tabs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Учитель: Ксенофонтова Л.Д.</w:t>
      </w:r>
    </w:p>
    <w:p w:rsidR="00607227" w:rsidRDefault="00607227" w:rsidP="00607227">
      <w:pPr>
        <w:spacing w:after="0"/>
        <w:ind w:left="120"/>
        <w:jc w:val="center"/>
        <w:rPr>
          <w:rFonts w:eastAsiaTheme="minorHAnsi"/>
          <w:lang w:eastAsia="en-US"/>
        </w:rPr>
      </w:pPr>
    </w:p>
    <w:p w:rsidR="00607227" w:rsidRDefault="00607227" w:rsidP="00607227">
      <w:pPr>
        <w:spacing w:after="0"/>
        <w:ind w:left="120"/>
        <w:jc w:val="center"/>
      </w:pPr>
    </w:p>
    <w:p w:rsidR="00607227" w:rsidRDefault="00607227" w:rsidP="00607227">
      <w:pPr>
        <w:spacing w:after="0"/>
        <w:ind w:left="120"/>
        <w:jc w:val="center"/>
        <w:rPr>
          <w:rFonts w:eastAsiaTheme="minorHAnsi"/>
        </w:rPr>
      </w:pPr>
    </w:p>
    <w:p w:rsidR="00607227" w:rsidRDefault="00607227" w:rsidP="00607227">
      <w:pPr>
        <w:spacing w:after="0"/>
        <w:ind w:left="120"/>
        <w:jc w:val="center"/>
      </w:pPr>
    </w:p>
    <w:p w:rsidR="00607227" w:rsidRDefault="00607227" w:rsidP="00607227">
      <w:pPr>
        <w:spacing w:after="0"/>
      </w:pPr>
    </w:p>
    <w:p w:rsidR="00607227" w:rsidRDefault="00607227" w:rsidP="00607227">
      <w:pPr>
        <w:spacing w:after="0"/>
        <w:ind w:left="120"/>
        <w:jc w:val="center"/>
      </w:pPr>
    </w:p>
    <w:p w:rsidR="00607227" w:rsidRDefault="00607227" w:rsidP="00607227">
      <w:pPr>
        <w:spacing w:after="0"/>
        <w:ind w:left="120"/>
        <w:jc w:val="center"/>
      </w:pPr>
    </w:p>
    <w:p w:rsidR="00607227" w:rsidRDefault="00607227" w:rsidP="00607227">
      <w:pPr>
        <w:spacing w:after="0"/>
        <w:ind w:left="120"/>
        <w:jc w:val="center"/>
      </w:pPr>
    </w:p>
    <w:p w:rsidR="00607227" w:rsidRDefault="00607227" w:rsidP="00607227">
      <w:pPr>
        <w:spacing w:after="0"/>
        <w:ind w:left="120"/>
      </w:pPr>
    </w:p>
    <w:p w:rsidR="00607227" w:rsidRDefault="00607227" w:rsidP="00607227">
      <w:pPr>
        <w:spacing w:after="0"/>
        <w:ind w:left="120"/>
      </w:pPr>
    </w:p>
    <w:p w:rsidR="00607227" w:rsidRDefault="00607227" w:rsidP="00607227">
      <w:pPr>
        <w:spacing w:after="0"/>
        <w:ind w:left="120"/>
      </w:pPr>
    </w:p>
    <w:p w:rsidR="00607227" w:rsidRDefault="00607227" w:rsidP="00607227">
      <w:pPr>
        <w:spacing w:after="0"/>
        <w:ind w:left="120"/>
      </w:pPr>
    </w:p>
    <w:p w:rsidR="00607227" w:rsidRDefault="00607227" w:rsidP="00607227">
      <w:pPr>
        <w:spacing w:after="0"/>
        <w:ind w:left="120"/>
      </w:pPr>
    </w:p>
    <w:p w:rsidR="00607227" w:rsidRDefault="00607227" w:rsidP="00607227">
      <w:pPr>
        <w:spacing w:after="0"/>
        <w:ind w:left="120"/>
      </w:pPr>
    </w:p>
    <w:p w:rsidR="00607227" w:rsidRDefault="00607227" w:rsidP="00607227">
      <w:pPr>
        <w:spacing w:after="0" w:line="264" w:lineRule="auto"/>
        <w:ind w:left="1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07227" w:rsidRDefault="00607227" w:rsidP="00607227">
      <w:pPr>
        <w:spacing w:after="0" w:line="264" w:lineRule="auto"/>
        <w:ind w:left="1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г. Ростов-на-Дону, ‌ 2024 г</w:t>
      </w:r>
    </w:p>
    <w:p w:rsidR="00F84B20" w:rsidRPr="00073BBA" w:rsidRDefault="00F84B20">
      <w:pPr>
        <w:sectPr w:rsidR="00F84B20" w:rsidRPr="00073BBA">
          <w:pgSz w:w="11906" w:h="16383"/>
          <w:pgMar w:top="1134" w:right="850" w:bottom="1134" w:left="1701" w:header="720" w:footer="720" w:gutter="0"/>
          <w:cols w:space="720"/>
        </w:sectPr>
      </w:pPr>
    </w:p>
    <w:p w:rsidR="00F84B20" w:rsidRPr="00073BBA" w:rsidRDefault="00EB3DC6" w:rsidP="00BB57AC">
      <w:pPr>
        <w:spacing w:after="0" w:line="264" w:lineRule="auto"/>
      </w:pPr>
      <w:bookmarkStart w:id="2" w:name="block-516242"/>
      <w:bookmarkEnd w:id="0"/>
      <w:r w:rsidRPr="00073BBA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F84B20" w:rsidRPr="00073BBA" w:rsidRDefault="00F84B20">
      <w:pPr>
        <w:spacing w:after="0" w:line="264" w:lineRule="auto"/>
        <w:ind w:left="120"/>
      </w:pPr>
    </w:p>
    <w:p w:rsidR="00F84B20" w:rsidRPr="00073BBA" w:rsidRDefault="00EB3DC6">
      <w:pPr>
        <w:spacing w:after="0" w:line="264" w:lineRule="auto"/>
        <w:ind w:firstLine="600"/>
        <w:jc w:val="both"/>
      </w:pPr>
      <w:r w:rsidRPr="00073BBA">
        <w:rPr>
          <w:rFonts w:ascii="Times New Roman" w:hAnsi="Times New Roman"/>
          <w:color w:val="000000"/>
          <w:sz w:val="28"/>
        </w:rPr>
        <w:t>Рабочая программа по учебному предмету «Литературное чтение» (предметная область «Русский язык и литературное чтение») соответствует Федеральной рабочей программе по учебному предмету «Литературное чтение» и включает пояснительную записку, содержание обучения, планируемые результаты освоения программы по литературному чтению. Пояснительная записка отражает общие цели и задачи изучения литературного чтения, место в структуре учебного плана, а также подходы к отбору содержания и планируемым результатам.</w:t>
      </w:r>
    </w:p>
    <w:p w:rsidR="00F84B20" w:rsidRPr="00073BBA" w:rsidRDefault="00EB3DC6">
      <w:pPr>
        <w:spacing w:after="0" w:line="264" w:lineRule="auto"/>
        <w:ind w:firstLine="600"/>
        <w:jc w:val="both"/>
      </w:pPr>
      <w:r w:rsidRPr="00073BBA">
        <w:rPr>
          <w:rFonts w:ascii="Times New Roman" w:hAnsi="Times New Roman"/>
          <w:color w:val="000000"/>
          <w:sz w:val="28"/>
        </w:rPr>
        <w:t>Содержание обучения представлено тематическими блоками, которые предлагаются для обязательного изучения в каждом классе на уровне начального общего образования. Содержание обучения в каждом классе завершается перечнем универсальных учебных действий (познавательных, коммуникативных, регулятивных), которые возможно формировать средствами литературного чтения с учётом возрастных особенностей обучающихся.</w:t>
      </w:r>
    </w:p>
    <w:p w:rsidR="00F84B20" w:rsidRPr="00073BBA" w:rsidRDefault="00EB3DC6">
      <w:pPr>
        <w:spacing w:after="0" w:line="264" w:lineRule="auto"/>
        <w:ind w:firstLine="600"/>
        <w:jc w:val="both"/>
      </w:pPr>
      <w:r w:rsidRPr="00073BBA">
        <w:rPr>
          <w:rFonts w:ascii="Times New Roman" w:hAnsi="Times New Roman"/>
          <w:color w:val="000000"/>
          <w:sz w:val="28"/>
        </w:rPr>
        <w:t xml:space="preserve">Планируемые результаты освоения программы по литературному чтению включают личностные, </w:t>
      </w:r>
      <w:proofErr w:type="spellStart"/>
      <w:r w:rsidRPr="00073BBA">
        <w:rPr>
          <w:rFonts w:ascii="Times New Roman" w:hAnsi="Times New Roman"/>
          <w:color w:val="000000"/>
          <w:sz w:val="28"/>
        </w:rPr>
        <w:t>метапредметные</w:t>
      </w:r>
      <w:proofErr w:type="spellEnd"/>
      <w:r w:rsidRPr="00073BBA">
        <w:rPr>
          <w:rFonts w:ascii="Times New Roman" w:hAnsi="Times New Roman"/>
          <w:color w:val="000000"/>
          <w:sz w:val="28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F84B20" w:rsidRPr="00073BBA" w:rsidRDefault="00F84B20">
      <w:pPr>
        <w:spacing w:after="0" w:line="264" w:lineRule="auto"/>
        <w:ind w:left="120"/>
      </w:pPr>
    </w:p>
    <w:p w:rsidR="00F84B20" w:rsidRPr="00073BBA" w:rsidRDefault="00EB3DC6">
      <w:pPr>
        <w:spacing w:after="0" w:line="264" w:lineRule="auto"/>
        <w:ind w:left="120"/>
      </w:pPr>
      <w:r w:rsidRPr="00073BBA">
        <w:rPr>
          <w:rFonts w:ascii="Times New Roman" w:hAnsi="Times New Roman"/>
          <w:b/>
          <w:color w:val="000000"/>
          <w:sz w:val="28"/>
        </w:rPr>
        <w:t>ОБЩАЯ ХАРАКТЕРИСТИКА УЧЕБНОГО ПРЕДМЕТА «ЛИТЕРАТУРНОЕ ЧТЕНИЕ»</w:t>
      </w:r>
    </w:p>
    <w:p w:rsidR="00F84B20" w:rsidRPr="00073BBA" w:rsidRDefault="00F84B20">
      <w:pPr>
        <w:spacing w:after="0" w:line="264" w:lineRule="auto"/>
        <w:ind w:left="120"/>
      </w:pPr>
    </w:p>
    <w:p w:rsidR="00F84B20" w:rsidRPr="00073BBA" w:rsidRDefault="00EB3DC6">
      <w:pPr>
        <w:spacing w:after="0" w:line="264" w:lineRule="auto"/>
        <w:ind w:firstLine="600"/>
        <w:jc w:val="both"/>
      </w:pPr>
      <w:proofErr w:type="gramStart"/>
      <w:r w:rsidRPr="00073BBA">
        <w:rPr>
          <w:rFonts w:ascii="Times New Roman" w:hAnsi="Times New Roman"/>
          <w:color w:val="000000"/>
          <w:sz w:val="28"/>
        </w:rPr>
        <w:t xml:space="preserve">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</w:t>
      </w:r>
      <w:r w:rsidRPr="00073BBA">
        <w:rPr>
          <w:rFonts w:ascii="Times New Roman" w:hAnsi="Times New Roman"/>
          <w:color w:val="333333"/>
          <w:sz w:val="28"/>
        </w:rPr>
        <w:t xml:space="preserve">рабочей </w:t>
      </w:r>
      <w:r w:rsidRPr="00073BBA">
        <w:rPr>
          <w:rFonts w:ascii="Times New Roman" w:hAnsi="Times New Roman"/>
          <w:color w:val="000000"/>
          <w:sz w:val="28"/>
        </w:rPr>
        <w:t>программе воспитания.</w:t>
      </w:r>
      <w:proofErr w:type="gramEnd"/>
    </w:p>
    <w:p w:rsidR="00F84B20" w:rsidRPr="00073BBA" w:rsidRDefault="00EB3DC6">
      <w:pPr>
        <w:spacing w:after="0" w:line="264" w:lineRule="auto"/>
        <w:ind w:firstLine="600"/>
        <w:jc w:val="both"/>
      </w:pPr>
      <w:r w:rsidRPr="00073BBA">
        <w:rPr>
          <w:rFonts w:ascii="Times New Roman" w:hAnsi="Times New Roman"/>
          <w:color w:val="000000"/>
          <w:sz w:val="28"/>
        </w:rPr>
        <w:t>Литературное чтение – один из ведущих учебных предметов уровня начального общего образования, который обеспечивает, наряду с достижением предметных результатов, становление базового умения, необходимого для успешного изучения других предметов и дальнейшего обучения, читательской грамотности и закладывает основы интеллектуального, речевого, эмоционального, духовно-нравственного развития обучающихся.</w:t>
      </w:r>
    </w:p>
    <w:p w:rsidR="00F84B20" w:rsidRPr="00073BBA" w:rsidRDefault="00EB3DC6">
      <w:pPr>
        <w:spacing w:after="0" w:line="264" w:lineRule="auto"/>
        <w:ind w:firstLine="600"/>
        <w:jc w:val="both"/>
      </w:pPr>
      <w:proofErr w:type="gramStart"/>
      <w:r w:rsidRPr="00073BBA">
        <w:rPr>
          <w:rFonts w:ascii="Times New Roman" w:hAnsi="Times New Roman"/>
          <w:color w:val="000000"/>
          <w:sz w:val="28"/>
        </w:rPr>
        <w:t xml:space="preserve">Литературное чтение призвано ввести обучающегося в мир художественной литературы, обеспечить формирование навыков смыслового </w:t>
      </w:r>
      <w:r w:rsidRPr="00073BBA">
        <w:rPr>
          <w:rFonts w:ascii="Times New Roman" w:hAnsi="Times New Roman"/>
          <w:color w:val="000000"/>
          <w:sz w:val="28"/>
        </w:rPr>
        <w:lastRenderedPageBreak/>
        <w:t>чтения, способов и приёмов работы с различными видами текстов и книгой, знакомство с детской литературой и с учётом этого направлен на общее и литературное развитие обучающегося, реализацию творческих способностей обучающегося, а также на обеспечение преемственности в изучении систематического курса литературы.</w:t>
      </w:r>
      <w:proofErr w:type="gramEnd"/>
    </w:p>
    <w:p w:rsidR="00F84B20" w:rsidRPr="00073BBA" w:rsidRDefault="00EB3DC6">
      <w:pPr>
        <w:spacing w:after="0" w:line="264" w:lineRule="auto"/>
        <w:ind w:left="120"/>
      </w:pPr>
      <w:r w:rsidRPr="00073BBA">
        <w:rPr>
          <w:rFonts w:ascii="Times New Roman" w:hAnsi="Times New Roman"/>
          <w:b/>
          <w:color w:val="000000"/>
          <w:sz w:val="28"/>
        </w:rPr>
        <w:t>ЦЕЛИ ИЗУЧЕНИЯ УЧЕБНОГО ПРЕДМЕТА «ЛИТЕРАТУРНОЕ ЧТЕНИЕ»</w:t>
      </w:r>
    </w:p>
    <w:p w:rsidR="00F84B20" w:rsidRPr="00073BBA" w:rsidRDefault="00F84B20">
      <w:pPr>
        <w:spacing w:after="0" w:line="264" w:lineRule="auto"/>
        <w:ind w:left="120"/>
      </w:pPr>
    </w:p>
    <w:p w:rsidR="00F84B20" w:rsidRPr="00073BBA" w:rsidRDefault="00EB3DC6">
      <w:pPr>
        <w:spacing w:after="0" w:line="264" w:lineRule="auto"/>
        <w:ind w:firstLine="600"/>
        <w:jc w:val="both"/>
      </w:pPr>
      <w:r w:rsidRPr="00073BBA">
        <w:rPr>
          <w:rFonts w:ascii="Times New Roman" w:hAnsi="Times New Roman"/>
          <w:color w:val="000000"/>
          <w:sz w:val="28"/>
        </w:rPr>
        <w:t>Приоритетная цель обучения литературному чтению – становление грамотного читателя, мотивированного к использованию читательской деятельности как средства самообразования и саморазвития, осознающего роль чтения в успешности обучения и повседневной жизни, эмоционально откликающегося на прослушанное или прочитанное произведение.</w:t>
      </w:r>
    </w:p>
    <w:p w:rsidR="00F84B20" w:rsidRPr="00073BBA" w:rsidRDefault="00EB3DC6">
      <w:pPr>
        <w:spacing w:after="0" w:line="264" w:lineRule="auto"/>
        <w:ind w:firstLine="600"/>
        <w:jc w:val="both"/>
      </w:pPr>
      <w:r w:rsidRPr="00073BBA">
        <w:rPr>
          <w:rFonts w:ascii="Times New Roman" w:hAnsi="Times New Roman"/>
          <w:color w:val="000000"/>
          <w:sz w:val="28"/>
        </w:rPr>
        <w:t xml:space="preserve">Приобретённые обучающимися знания, полученный опыт решения учебных задач, а также </w:t>
      </w:r>
      <w:proofErr w:type="spellStart"/>
      <w:r w:rsidRPr="00073BBA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073BBA">
        <w:rPr>
          <w:rFonts w:ascii="Times New Roman" w:hAnsi="Times New Roman"/>
          <w:color w:val="000000"/>
          <w:sz w:val="28"/>
        </w:rPr>
        <w:t xml:space="preserve"> предметных и универсальных действий в процессе изучения литературного чтения станут фундаментом обучения на уровне основного общего образования, а также будут востребованы в жизни.</w:t>
      </w:r>
    </w:p>
    <w:p w:rsidR="00F84B20" w:rsidRPr="00073BBA" w:rsidRDefault="00EB3DC6">
      <w:pPr>
        <w:spacing w:after="0" w:line="264" w:lineRule="auto"/>
        <w:ind w:firstLine="600"/>
        <w:jc w:val="both"/>
      </w:pPr>
      <w:r w:rsidRPr="00073BBA">
        <w:rPr>
          <w:rFonts w:ascii="Times New Roman" w:hAnsi="Times New Roman"/>
          <w:color w:val="000000"/>
          <w:sz w:val="28"/>
        </w:rPr>
        <w:t>Достижение цели изучения литературного чтения определяется решением следующих задач:</w:t>
      </w:r>
    </w:p>
    <w:p w:rsidR="00F84B20" w:rsidRPr="00073BBA" w:rsidRDefault="00EB3DC6">
      <w:pPr>
        <w:numPr>
          <w:ilvl w:val="0"/>
          <w:numId w:val="1"/>
        </w:numPr>
        <w:spacing w:after="0" w:line="264" w:lineRule="auto"/>
      </w:pPr>
      <w:r w:rsidRPr="00073BBA">
        <w:rPr>
          <w:rFonts w:ascii="Times New Roman" w:hAnsi="Times New Roman"/>
          <w:color w:val="000000"/>
          <w:sz w:val="28"/>
        </w:rPr>
        <w:t>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творчества;</w:t>
      </w:r>
    </w:p>
    <w:p w:rsidR="00F84B20" w:rsidRPr="00073BBA" w:rsidRDefault="00EB3DC6">
      <w:pPr>
        <w:numPr>
          <w:ilvl w:val="0"/>
          <w:numId w:val="1"/>
        </w:numPr>
        <w:spacing w:after="0" w:line="264" w:lineRule="auto"/>
      </w:pPr>
      <w:r w:rsidRPr="00073BBA">
        <w:rPr>
          <w:rFonts w:ascii="Times New Roman" w:hAnsi="Times New Roman"/>
          <w:color w:val="000000"/>
          <w:sz w:val="28"/>
        </w:rPr>
        <w:t>достижение необходимого для продолжения образования уровня общего речевого развития;</w:t>
      </w:r>
    </w:p>
    <w:p w:rsidR="00F84B20" w:rsidRPr="00073BBA" w:rsidRDefault="00EB3DC6">
      <w:pPr>
        <w:numPr>
          <w:ilvl w:val="0"/>
          <w:numId w:val="1"/>
        </w:numPr>
        <w:spacing w:after="0" w:line="264" w:lineRule="auto"/>
      </w:pPr>
      <w:r w:rsidRPr="00073BBA">
        <w:rPr>
          <w:rFonts w:ascii="Times New Roman" w:hAnsi="Times New Roman"/>
          <w:color w:val="000000"/>
          <w:sz w:val="28"/>
        </w:rPr>
        <w:t>осознание значимости художественной литературы и произведений устного народного творчества для всестороннего развития личности человека;</w:t>
      </w:r>
    </w:p>
    <w:p w:rsidR="00F84B20" w:rsidRPr="00073BBA" w:rsidRDefault="00EB3DC6">
      <w:pPr>
        <w:numPr>
          <w:ilvl w:val="0"/>
          <w:numId w:val="1"/>
        </w:numPr>
        <w:spacing w:after="0" w:line="264" w:lineRule="auto"/>
      </w:pPr>
      <w:r w:rsidRPr="00073BBA">
        <w:rPr>
          <w:rFonts w:ascii="Times New Roman" w:hAnsi="Times New Roman"/>
          <w:color w:val="000000"/>
          <w:sz w:val="28"/>
        </w:rPr>
        <w:t>первоначальное представление о многообразии жанров художественных произведений и произведений устного народного творчества;</w:t>
      </w:r>
    </w:p>
    <w:p w:rsidR="00F84B20" w:rsidRPr="00073BBA" w:rsidRDefault="00EB3DC6">
      <w:pPr>
        <w:numPr>
          <w:ilvl w:val="0"/>
          <w:numId w:val="1"/>
        </w:numPr>
        <w:spacing w:after="0" w:line="264" w:lineRule="auto"/>
      </w:pPr>
      <w:r w:rsidRPr="00073BBA">
        <w:rPr>
          <w:rFonts w:ascii="Times New Roman" w:hAnsi="Times New Roman"/>
          <w:color w:val="000000"/>
          <w:sz w:val="28"/>
        </w:rPr>
        <w:t>овладение элементарными умениями анализа и интерпретации текста, осознанного использования при анализе текста изученных литературных понятий в соответствии с представленными предметными результатами по классам;</w:t>
      </w:r>
    </w:p>
    <w:p w:rsidR="00F84B20" w:rsidRPr="00073BBA" w:rsidRDefault="00EB3DC6">
      <w:pPr>
        <w:numPr>
          <w:ilvl w:val="0"/>
          <w:numId w:val="1"/>
        </w:numPr>
        <w:spacing w:after="0" w:line="264" w:lineRule="auto"/>
      </w:pPr>
      <w:r w:rsidRPr="00073BBA">
        <w:rPr>
          <w:rFonts w:ascii="Times New Roman" w:hAnsi="Times New Roman"/>
          <w:color w:val="000000"/>
          <w:sz w:val="28"/>
        </w:rPr>
        <w:t xml:space="preserve">овладение техникой смыслового чтения вслух, «про себя» (молча) и текстовой деятельностью, обеспечивающей понимание и использование информации </w:t>
      </w:r>
    </w:p>
    <w:p w:rsidR="00F84B20" w:rsidRDefault="00EB3DC6">
      <w:pPr>
        <w:numPr>
          <w:ilvl w:val="0"/>
          <w:numId w:val="1"/>
        </w:numPr>
        <w:spacing w:after="0" w:line="264" w:lineRule="auto"/>
      </w:pPr>
      <w:r>
        <w:rPr>
          <w:rFonts w:ascii="Times New Roman" w:hAnsi="Times New Roman"/>
          <w:color w:val="000000"/>
          <w:sz w:val="28"/>
        </w:rPr>
        <w:t>для решения учебных задач.</w:t>
      </w:r>
    </w:p>
    <w:p w:rsidR="00F84B20" w:rsidRPr="00073BBA" w:rsidRDefault="00EB3DC6">
      <w:pPr>
        <w:spacing w:after="0" w:line="264" w:lineRule="auto"/>
        <w:ind w:firstLine="600"/>
        <w:jc w:val="both"/>
      </w:pPr>
      <w:r w:rsidRPr="00073BBA">
        <w:rPr>
          <w:rFonts w:ascii="Times New Roman" w:hAnsi="Times New Roman"/>
          <w:color w:val="000000"/>
          <w:sz w:val="28"/>
        </w:rPr>
        <w:lastRenderedPageBreak/>
        <w:t>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результатов. Содержание программы по литературному чтению раскрывает следующие направления литературного образования обучающегося: речевая и читательская деятельности, круг чтения, творческая деятельность.</w:t>
      </w:r>
    </w:p>
    <w:p w:rsidR="00F84B20" w:rsidRPr="00073BBA" w:rsidRDefault="00EB3DC6">
      <w:pPr>
        <w:spacing w:after="0" w:line="264" w:lineRule="auto"/>
        <w:ind w:firstLine="600"/>
        <w:jc w:val="both"/>
      </w:pPr>
      <w:r w:rsidRPr="00073BBA">
        <w:rPr>
          <w:rFonts w:ascii="Times New Roman" w:hAnsi="Times New Roman"/>
          <w:color w:val="000000"/>
          <w:sz w:val="28"/>
        </w:rPr>
        <w:t xml:space="preserve">В основу отбора произведений для литературного чтения положены </w:t>
      </w:r>
      <w:proofErr w:type="spellStart"/>
      <w:r w:rsidRPr="00073BBA">
        <w:rPr>
          <w:rFonts w:ascii="Times New Roman" w:hAnsi="Times New Roman"/>
          <w:color w:val="000000"/>
          <w:sz w:val="28"/>
        </w:rPr>
        <w:t>общедидактические</w:t>
      </w:r>
      <w:proofErr w:type="spellEnd"/>
      <w:r w:rsidRPr="00073BBA">
        <w:rPr>
          <w:rFonts w:ascii="Times New Roman" w:hAnsi="Times New Roman"/>
          <w:color w:val="000000"/>
          <w:sz w:val="28"/>
        </w:rPr>
        <w:t xml:space="preserve"> принципы обучения: соответствие возрастным возможностям и особенностям восприятия обучающимися фольклорных произведений и литературных текстов; представленность в произведениях нравственно-эстетических ценностей, культурных традиций народов России, отдельных произведений выдающихся представителей мировой детской литературы</w:t>
      </w:r>
      <w:r w:rsidRPr="00073BBA">
        <w:rPr>
          <w:rFonts w:ascii="Times New Roman" w:hAnsi="Times New Roman"/>
          <w:color w:val="FF0000"/>
          <w:sz w:val="28"/>
        </w:rPr>
        <w:t>.</w:t>
      </w:r>
    </w:p>
    <w:p w:rsidR="00F84B20" w:rsidRPr="00073BBA" w:rsidRDefault="00EB3DC6">
      <w:pPr>
        <w:spacing w:after="0" w:line="264" w:lineRule="auto"/>
        <w:ind w:firstLine="600"/>
        <w:jc w:val="both"/>
      </w:pPr>
      <w:r w:rsidRPr="00073BBA">
        <w:rPr>
          <w:rFonts w:ascii="Times New Roman" w:hAnsi="Times New Roman"/>
          <w:color w:val="000000"/>
          <w:sz w:val="28"/>
        </w:rPr>
        <w:t xml:space="preserve">Важным принципом отбора содержания программы по литературному чтению является представленность разных жанров, видов и стилей произведений, обеспечивающих формирование функциональной литературной грамотности обучающегося, а также возможность достижения </w:t>
      </w:r>
      <w:proofErr w:type="spellStart"/>
      <w:r w:rsidRPr="00073BBA">
        <w:rPr>
          <w:rFonts w:ascii="Times New Roman" w:hAnsi="Times New Roman"/>
          <w:color w:val="000000"/>
          <w:sz w:val="28"/>
        </w:rPr>
        <w:t>метапредметных</w:t>
      </w:r>
      <w:proofErr w:type="spellEnd"/>
      <w:r w:rsidRPr="00073BBA">
        <w:rPr>
          <w:rFonts w:ascii="Times New Roman" w:hAnsi="Times New Roman"/>
          <w:color w:val="000000"/>
          <w:sz w:val="28"/>
        </w:rPr>
        <w:t xml:space="preserve"> результатов, способности обучающегося воспринимать различные учебные тексты при изучении других предметов учебного плана начального общего образования.</w:t>
      </w:r>
    </w:p>
    <w:p w:rsidR="00F84B20" w:rsidRPr="00073BBA" w:rsidRDefault="00EB3DC6">
      <w:pPr>
        <w:spacing w:after="0" w:line="264" w:lineRule="auto"/>
        <w:ind w:firstLine="600"/>
        <w:jc w:val="both"/>
      </w:pPr>
      <w:r w:rsidRPr="00073BBA">
        <w:rPr>
          <w:rFonts w:ascii="Times New Roman" w:hAnsi="Times New Roman"/>
          <w:color w:val="000000"/>
          <w:sz w:val="28"/>
        </w:rPr>
        <w:t xml:space="preserve">Планируемые результаты изучения литературного чтения включают личностные, </w:t>
      </w:r>
      <w:proofErr w:type="spellStart"/>
      <w:r w:rsidRPr="00073BBA">
        <w:rPr>
          <w:rFonts w:ascii="Times New Roman" w:hAnsi="Times New Roman"/>
          <w:color w:val="000000"/>
          <w:sz w:val="28"/>
        </w:rPr>
        <w:t>метапредметные</w:t>
      </w:r>
      <w:proofErr w:type="spellEnd"/>
      <w:r w:rsidRPr="00073BBA">
        <w:rPr>
          <w:rFonts w:ascii="Times New Roman" w:hAnsi="Times New Roman"/>
          <w:color w:val="000000"/>
          <w:sz w:val="28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F84B20" w:rsidRPr="00073BBA" w:rsidRDefault="00EB3DC6">
      <w:pPr>
        <w:spacing w:after="0" w:line="264" w:lineRule="auto"/>
        <w:ind w:left="120"/>
      </w:pPr>
      <w:r w:rsidRPr="00073BBA">
        <w:rPr>
          <w:rFonts w:ascii="Times New Roman" w:hAnsi="Times New Roman"/>
          <w:b/>
          <w:color w:val="000000"/>
          <w:sz w:val="28"/>
        </w:rPr>
        <w:t>МЕСТО УЧЕБНОГО ПРЕДМЕТА «ЛИТЕРАТУРНОЕ ЧТЕНИЕ» В УЧЕБНОМ ПЛАНЕ</w:t>
      </w:r>
    </w:p>
    <w:p w:rsidR="00F84B20" w:rsidRPr="00073BBA" w:rsidRDefault="00F84B20">
      <w:pPr>
        <w:spacing w:after="0" w:line="264" w:lineRule="auto"/>
        <w:ind w:left="120"/>
      </w:pPr>
    </w:p>
    <w:p w:rsidR="00F84B20" w:rsidRPr="00073BBA" w:rsidRDefault="00EB3DC6">
      <w:pPr>
        <w:spacing w:after="0" w:line="264" w:lineRule="auto"/>
        <w:ind w:firstLine="600"/>
        <w:jc w:val="both"/>
      </w:pPr>
      <w:r w:rsidRPr="00073BBA">
        <w:rPr>
          <w:rFonts w:ascii="Times New Roman" w:hAnsi="Times New Roman"/>
          <w:color w:val="000000"/>
          <w:sz w:val="28"/>
        </w:rPr>
        <w:t>Предмет «Литературное чтение» преемственен по отношению к предмету «Литература», который изучается в основной школе.</w:t>
      </w:r>
    </w:p>
    <w:p w:rsidR="00F84B20" w:rsidRPr="00073BBA" w:rsidRDefault="00EB3DC6">
      <w:pPr>
        <w:spacing w:after="0" w:line="264" w:lineRule="auto"/>
        <w:ind w:firstLine="600"/>
        <w:jc w:val="both"/>
      </w:pPr>
      <w:r w:rsidRPr="00073BBA">
        <w:rPr>
          <w:rFonts w:ascii="Times New Roman" w:hAnsi="Times New Roman"/>
          <w:color w:val="000000"/>
          <w:sz w:val="28"/>
        </w:rPr>
        <w:t>На литературное чтение в</w:t>
      </w:r>
      <w:r w:rsidR="002142F7">
        <w:rPr>
          <w:rFonts w:ascii="Times New Roman" w:hAnsi="Times New Roman"/>
          <w:color w:val="000000"/>
          <w:sz w:val="28"/>
        </w:rPr>
        <w:t>о 2</w:t>
      </w:r>
      <w:r w:rsidRPr="00073BBA">
        <w:rPr>
          <w:rFonts w:ascii="Times New Roman" w:hAnsi="Times New Roman"/>
          <w:color w:val="000000"/>
          <w:sz w:val="28"/>
        </w:rPr>
        <w:t xml:space="preserve"> классе отводится 13</w:t>
      </w:r>
      <w:r w:rsidR="00C86FB1">
        <w:rPr>
          <w:rFonts w:ascii="Times New Roman" w:hAnsi="Times New Roman"/>
          <w:color w:val="000000"/>
          <w:sz w:val="28"/>
        </w:rPr>
        <w:t>3</w:t>
      </w:r>
      <w:r w:rsidRPr="00073BBA">
        <w:rPr>
          <w:rFonts w:ascii="Times New Roman" w:hAnsi="Times New Roman"/>
          <w:color w:val="000000"/>
          <w:sz w:val="28"/>
        </w:rPr>
        <w:t xml:space="preserve"> час</w:t>
      </w:r>
      <w:r w:rsidR="00C86FB1">
        <w:rPr>
          <w:rFonts w:ascii="Times New Roman" w:hAnsi="Times New Roman"/>
          <w:color w:val="000000"/>
          <w:sz w:val="28"/>
        </w:rPr>
        <w:t>а</w:t>
      </w:r>
      <w:r w:rsidRPr="00073BBA">
        <w:rPr>
          <w:rFonts w:ascii="Times New Roman" w:hAnsi="Times New Roman"/>
          <w:color w:val="000000"/>
          <w:sz w:val="28"/>
        </w:rPr>
        <w:t xml:space="preserve"> (4 часа в неделю в каждом классе).</w:t>
      </w:r>
    </w:p>
    <w:p w:rsidR="00F84B20" w:rsidRPr="00073BBA" w:rsidRDefault="00F84B20">
      <w:pPr>
        <w:sectPr w:rsidR="00F84B20" w:rsidRPr="00073BBA">
          <w:pgSz w:w="11906" w:h="16383"/>
          <w:pgMar w:top="1134" w:right="850" w:bottom="1134" w:left="1701" w:header="720" w:footer="720" w:gutter="0"/>
          <w:cols w:space="720"/>
        </w:sectPr>
      </w:pPr>
    </w:p>
    <w:p w:rsidR="00F747B3" w:rsidRDefault="00F747B3" w:rsidP="00F747B3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  <w:bookmarkStart w:id="3" w:name="block-516239"/>
      <w:bookmarkEnd w:id="2"/>
      <w:r>
        <w:rPr>
          <w:rFonts w:ascii="Times New Roman" w:hAnsi="Times New Roman"/>
          <w:b/>
          <w:color w:val="000000"/>
          <w:sz w:val="28"/>
        </w:rPr>
        <w:lastRenderedPageBreak/>
        <w:t>СОДЕРЖАНИЕ УЧЕБНОГО ПРЕДМЕТА</w:t>
      </w:r>
    </w:p>
    <w:p w:rsidR="00F747B3" w:rsidRDefault="00F747B3" w:rsidP="00F747B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2 КЛАСС</w:t>
      </w:r>
    </w:p>
    <w:p w:rsidR="00F747B3" w:rsidRPr="006C46EC" w:rsidRDefault="00F747B3" w:rsidP="00F747B3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О нашей Родине.</w:t>
      </w:r>
      <w:r>
        <w:rPr>
          <w:rFonts w:ascii="Times New Roman" w:hAnsi="Times New Roman"/>
          <w:color w:val="000000"/>
          <w:sz w:val="28"/>
        </w:rPr>
        <w:t xml:space="preserve"> Круг чтения: произведения о Родине (на примере не менее трёх стихотворений И. С. Никитина, Ф. П. Савинова, А. А. Прокофьева </w:t>
      </w:r>
      <w:bookmarkStart w:id="4" w:name="eb176ee2-af43-40d4-a1ee-b090419c1179"/>
      <w:r>
        <w:rPr>
          <w:rFonts w:ascii="Times New Roman" w:hAnsi="Times New Roman"/>
          <w:color w:val="000000"/>
          <w:sz w:val="28"/>
        </w:rPr>
        <w:t>и др.</w:t>
      </w:r>
      <w:bookmarkEnd w:id="4"/>
      <w:r>
        <w:rPr>
          <w:rFonts w:ascii="Times New Roman" w:hAnsi="Times New Roman"/>
          <w:color w:val="000000"/>
          <w:sz w:val="28"/>
        </w:rPr>
        <w:t xml:space="preserve">). </w:t>
      </w:r>
      <w:r w:rsidRPr="006C46EC">
        <w:rPr>
          <w:rFonts w:ascii="Times New Roman" w:hAnsi="Times New Roman"/>
          <w:color w:val="000000"/>
          <w:sz w:val="28"/>
        </w:rPr>
        <w:t xml:space="preserve">Патриотическое звучание произведений о родном крае и природе. Отражение в произведениях нравственно-этических понятий: любовь к Родине, родному краю, Отечеству. Анализ заголовка, соотнесение его с главной мыслью и идеей произведения. Иллюстрация к произведению как отражение эмоционального отклика на произведение. Отражение темы. Родины в изобразительном искусстве (пейзажи И. И. Левитана, И. И. Шишкина, В. Д. Поленова </w:t>
      </w:r>
      <w:bookmarkStart w:id="5" w:name="133f36d8-58eb-4703-aa32-18eef51ef659"/>
      <w:r w:rsidRPr="006C46EC">
        <w:rPr>
          <w:rFonts w:ascii="Times New Roman" w:hAnsi="Times New Roman"/>
          <w:color w:val="000000"/>
          <w:sz w:val="28"/>
        </w:rPr>
        <w:t>и др.</w:t>
      </w:r>
      <w:bookmarkEnd w:id="5"/>
      <w:r w:rsidRPr="006C46EC">
        <w:rPr>
          <w:rFonts w:ascii="Times New Roman" w:hAnsi="Times New Roman"/>
          <w:color w:val="000000"/>
          <w:sz w:val="28"/>
        </w:rPr>
        <w:t>).</w:t>
      </w:r>
    </w:p>
    <w:p w:rsidR="00F747B3" w:rsidRPr="006C46EC" w:rsidRDefault="00F747B3" w:rsidP="00F747B3">
      <w:pPr>
        <w:spacing w:after="0" w:line="264" w:lineRule="auto"/>
        <w:ind w:firstLine="600"/>
        <w:jc w:val="both"/>
      </w:pPr>
      <w:r w:rsidRPr="006C46EC">
        <w:rPr>
          <w:rFonts w:ascii="Times New Roman" w:hAnsi="Times New Roman"/>
          <w:color w:val="000000"/>
          <w:sz w:val="28"/>
        </w:rPr>
        <w:t xml:space="preserve">Произведения для чтения: И.С. Никитин «Русь», Ф.П. Савинов «Родина», А.А. Прокофьев «Родина» </w:t>
      </w:r>
      <w:bookmarkStart w:id="6" w:name="60d4b361-5c35-450d-9ed8-60410acf6db4"/>
      <w:r w:rsidRPr="006C46EC">
        <w:rPr>
          <w:rFonts w:ascii="Times New Roman" w:hAnsi="Times New Roman"/>
          <w:color w:val="000000"/>
          <w:sz w:val="28"/>
        </w:rPr>
        <w:t>и другие (по выбору)</w:t>
      </w:r>
      <w:bookmarkEnd w:id="6"/>
      <w:r w:rsidRPr="006C46EC">
        <w:rPr>
          <w:rFonts w:ascii="Times New Roman" w:hAnsi="Times New Roman"/>
          <w:color w:val="000000"/>
          <w:sz w:val="28"/>
        </w:rPr>
        <w:t>.</w:t>
      </w:r>
    </w:p>
    <w:p w:rsidR="00F747B3" w:rsidRPr="006C46EC" w:rsidRDefault="00F747B3" w:rsidP="00F747B3">
      <w:pPr>
        <w:spacing w:after="0" w:line="264" w:lineRule="auto"/>
        <w:ind w:firstLine="600"/>
        <w:jc w:val="both"/>
      </w:pPr>
      <w:r w:rsidRPr="006C46EC">
        <w:rPr>
          <w:rFonts w:ascii="Times New Roman" w:hAnsi="Times New Roman"/>
          <w:i/>
          <w:color w:val="000000"/>
          <w:sz w:val="28"/>
        </w:rPr>
        <w:t>Фольклор (устное народное творчество).</w:t>
      </w:r>
      <w:r w:rsidRPr="006C46EC">
        <w:rPr>
          <w:rFonts w:ascii="Times New Roman" w:hAnsi="Times New Roman"/>
          <w:color w:val="000000"/>
          <w:sz w:val="28"/>
        </w:rPr>
        <w:t xml:space="preserve"> Произведения малых жанров фольклора (</w:t>
      </w:r>
      <w:proofErr w:type="spellStart"/>
      <w:r w:rsidRPr="006C46EC">
        <w:rPr>
          <w:rFonts w:ascii="Times New Roman" w:hAnsi="Times New Roman"/>
          <w:color w:val="000000"/>
          <w:sz w:val="28"/>
        </w:rPr>
        <w:t>потешки</w:t>
      </w:r>
      <w:proofErr w:type="spellEnd"/>
      <w:r w:rsidRPr="006C46EC">
        <w:rPr>
          <w:rFonts w:ascii="Times New Roman" w:hAnsi="Times New Roman"/>
          <w:color w:val="000000"/>
          <w:sz w:val="28"/>
        </w:rPr>
        <w:t xml:space="preserve">, считалки, пословицы, скороговорки, небылицы, загадки по выбору). Шуточные фольклорные произведения – скороговорки, небылицы. Особенности скороговорок, их роль в речи. Игра со словом, «перевёртыш событий» как основа построения небылиц. Ритм и счёт – основные средства выразительности и построения считалки. Народные песни, их особенности. Загадка как жанр фольклора, тематические группы загадок. Сказка – выражение народной мудрости, нравственная идея фольклорных сказок. Особенности сказок разного вида (о животных, бытовые, волшебные). </w:t>
      </w:r>
      <w:r>
        <w:rPr>
          <w:rFonts w:ascii="Times New Roman" w:hAnsi="Times New Roman"/>
          <w:color w:val="000000"/>
          <w:sz w:val="28"/>
        </w:rPr>
        <w:t xml:space="preserve">Особенности сказок о животных: сказки народов России. Бытовая сказка: герои, место действия, особенности построения и языка. </w:t>
      </w:r>
      <w:r w:rsidRPr="006C46EC">
        <w:rPr>
          <w:rFonts w:ascii="Times New Roman" w:hAnsi="Times New Roman"/>
          <w:color w:val="000000"/>
          <w:sz w:val="28"/>
        </w:rPr>
        <w:t>Диалог в сказке. Понятие о волшебной сказке (общее представление): наличие присказки, постоянные эпитеты, волшебные герои. Фольклорные произведения народов России: отражение в сказках народного быта и культуры.</w:t>
      </w:r>
    </w:p>
    <w:p w:rsidR="00F747B3" w:rsidRPr="006C46EC" w:rsidRDefault="00F747B3" w:rsidP="00F747B3">
      <w:pPr>
        <w:spacing w:after="0" w:line="264" w:lineRule="auto"/>
        <w:ind w:firstLine="600"/>
        <w:jc w:val="both"/>
      </w:pPr>
      <w:proofErr w:type="gramStart"/>
      <w:r w:rsidRPr="006C46EC">
        <w:rPr>
          <w:rFonts w:ascii="Times New Roman" w:hAnsi="Times New Roman"/>
          <w:color w:val="000000"/>
          <w:sz w:val="28"/>
        </w:rPr>
        <w:t xml:space="preserve">Произведения для чтения: </w:t>
      </w:r>
      <w:proofErr w:type="spellStart"/>
      <w:r w:rsidRPr="006C46EC">
        <w:rPr>
          <w:rFonts w:ascii="Times New Roman" w:hAnsi="Times New Roman"/>
          <w:color w:val="000000"/>
          <w:sz w:val="28"/>
        </w:rPr>
        <w:t>потешки</w:t>
      </w:r>
      <w:proofErr w:type="spellEnd"/>
      <w:r w:rsidRPr="006C46EC">
        <w:rPr>
          <w:rFonts w:ascii="Times New Roman" w:hAnsi="Times New Roman"/>
          <w:color w:val="000000"/>
          <w:sz w:val="28"/>
        </w:rPr>
        <w:t xml:space="preserve">, считалки, пословицы, скороговорки, загадки, народные песни, русская народная сказка «Каша из топора», русская народная сказка «У страха глаза велики», русская народная сказка «Зимовье зверей», русская народная сказка «Снегурочка», сказки народов России </w:t>
      </w:r>
      <w:bookmarkStart w:id="7" w:name="d90ce49e-f5c7-4bfc-ba4a-92feb4e54a52"/>
      <w:r w:rsidRPr="006C46EC">
        <w:rPr>
          <w:rFonts w:ascii="Times New Roman" w:hAnsi="Times New Roman"/>
          <w:color w:val="000000"/>
          <w:sz w:val="28"/>
        </w:rPr>
        <w:t>(1-2 произведения) и другие.</w:t>
      </w:r>
      <w:bookmarkEnd w:id="7"/>
      <w:proofErr w:type="gramEnd"/>
    </w:p>
    <w:p w:rsidR="00F747B3" w:rsidRPr="006C46EC" w:rsidRDefault="00F747B3" w:rsidP="00F747B3">
      <w:pPr>
        <w:spacing w:after="0" w:line="264" w:lineRule="auto"/>
        <w:ind w:firstLine="600"/>
        <w:jc w:val="both"/>
      </w:pPr>
      <w:r w:rsidRPr="006C46EC">
        <w:rPr>
          <w:rFonts w:ascii="Times New Roman" w:hAnsi="Times New Roman"/>
          <w:i/>
          <w:color w:val="000000"/>
          <w:sz w:val="28"/>
        </w:rPr>
        <w:t>Звуки и краски родной природы в разные времена года.</w:t>
      </w:r>
      <w:r w:rsidRPr="006C46EC">
        <w:rPr>
          <w:rFonts w:ascii="Times New Roman" w:hAnsi="Times New Roman"/>
          <w:color w:val="000000"/>
          <w:sz w:val="28"/>
        </w:rPr>
        <w:t xml:space="preserve"> Тема природы в разные времена года (осень, зима, весна, лето) в произведениях литературы </w:t>
      </w:r>
      <w:bookmarkStart w:id="8" w:name="a9441494-befb-474c-980d-17418cebb9a9"/>
      <w:r w:rsidRPr="006C46EC">
        <w:rPr>
          <w:rFonts w:ascii="Times New Roman" w:hAnsi="Times New Roman"/>
          <w:color w:val="000000"/>
          <w:sz w:val="28"/>
        </w:rPr>
        <w:t>(по выбору, не менее пяти авторов)</w:t>
      </w:r>
      <w:bookmarkEnd w:id="8"/>
      <w:r w:rsidRPr="006C46EC">
        <w:rPr>
          <w:rFonts w:ascii="Times New Roman" w:hAnsi="Times New Roman"/>
          <w:color w:val="000000"/>
          <w:sz w:val="28"/>
        </w:rPr>
        <w:t xml:space="preserve">. Эстетическое восприятие явлений природы (звуки, краски времён года). Средства выразительности при описании природы: сравнение и эпитет. Настроение, которое создаёт пейзажная лирика. Иллюстрация как отражение эмоционального отклика на </w:t>
      </w:r>
      <w:r w:rsidRPr="006C46EC">
        <w:rPr>
          <w:rFonts w:ascii="Times New Roman" w:hAnsi="Times New Roman"/>
          <w:color w:val="000000"/>
          <w:sz w:val="28"/>
        </w:rPr>
        <w:lastRenderedPageBreak/>
        <w:t xml:space="preserve">произведение. Отражение темы «Времена года» в картинах художников (на примере пейзажей И. И. Левитана, В. Д. Поленова, А. И. Куинджи, И. И. Шишкина </w:t>
      </w:r>
      <w:bookmarkStart w:id="9" w:name="9e6d0f8b-b9cc-4a5a-96f8-fa217be0cdd9"/>
      <w:r w:rsidRPr="006C46EC">
        <w:rPr>
          <w:rFonts w:ascii="Times New Roman" w:hAnsi="Times New Roman"/>
          <w:color w:val="000000"/>
          <w:sz w:val="28"/>
        </w:rPr>
        <w:t>и др.</w:t>
      </w:r>
      <w:bookmarkEnd w:id="9"/>
      <w:r w:rsidRPr="006C46EC">
        <w:rPr>
          <w:rFonts w:ascii="Times New Roman" w:hAnsi="Times New Roman"/>
          <w:color w:val="000000"/>
          <w:sz w:val="28"/>
        </w:rPr>
        <w:t xml:space="preserve">) и музыкальных произведениях (например, произведения П. И. Чайковского, А. Вивальди </w:t>
      </w:r>
      <w:bookmarkStart w:id="10" w:name="e5c2f998-10e7-44fc-bdda-dfec1693f887"/>
      <w:r w:rsidRPr="006C46EC">
        <w:rPr>
          <w:rFonts w:ascii="Times New Roman" w:hAnsi="Times New Roman"/>
          <w:color w:val="000000"/>
          <w:sz w:val="28"/>
        </w:rPr>
        <w:t>и др.</w:t>
      </w:r>
      <w:bookmarkEnd w:id="10"/>
      <w:r w:rsidRPr="006C46EC">
        <w:rPr>
          <w:rFonts w:ascii="Times New Roman" w:hAnsi="Times New Roman"/>
          <w:color w:val="000000"/>
          <w:sz w:val="28"/>
        </w:rPr>
        <w:t xml:space="preserve">). </w:t>
      </w:r>
    </w:p>
    <w:p w:rsidR="00F747B3" w:rsidRDefault="00F747B3" w:rsidP="00F747B3">
      <w:pPr>
        <w:spacing w:after="0" w:line="264" w:lineRule="auto"/>
        <w:ind w:firstLine="600"/>
        <w:jc w:val="both"/>
      </w:pPr>
      <w:r w:rsidRPr="006C46EC">
        <w:rPr>
          <w:rFonts w:ascii="Times New Roman" w:hAnsi="Times New Roman"/>
          <w:color w:val="000000"/>
          <w:sz w:val="28"/>
        </w:rPr>
        <w:t xml:space="preserve">Произведения для чтения: А.С. Пушкин «Уж небо осенью дышало…», «Вот север, тучи нагоняя…», А.А. Плещеев «Осень», А.К. Толстой «Осень. </w:t>
      </w:r>
      <w:proofErr w:type="gramStart"/>
      <w:r w:rsidRPr="006C46EC">
        <w:rPr>
          <w:rFonts w:ascii="Times New Roman" w:hAnsi="Times New Roman"/>
          <w:color w:val="000000"/>
          <w:sz w:val="28"/>
        </w:rPr>
        <w:t xml:space="preserve">Обсыпается наш сад…», М.М. Пришвин «Осеннее утро», Г.А. </w:t>
      </w:r>
      <w:proofErr w:type="spellStart"/>
      <w:r w:rsidRPr="006C46EC">
        <w:rPr>
          <w:rFonts w:ascii="Times New Roman" w:hAnsi="Times New Roman"/>
          <w:color w:val="000000"/>
          <w:sz w:val="28"/>
        </w:rPr>
        <w:t>Скребицкий</w:t>
      </w:r>
      <w:proofErr w:type="spellEnd"/>
      <w:r w:rsidRPr="006C46EC">
        <w:rPr>
          <w:rFonts w:ascii="Times New Roman" w:hAnsi="Times New Roman"/>
          <w:color w:val="000000"/>
          <w:sz w:val="28"/>
        </w:rPr>
        <w:t xml:space="preserve"> «Четыре художника», Ф.И. Тютчев «Чародейкою </w:t>
      </w:r>
      <w:r>
        <w:rPr>
          <w:rFonts w:ascii="Times New Roman" w:hAnsi="Times New Roman"/>
          <w:color w:val="000000"/>
          <w:sz w:val="28"/>
        </w:rPr>
        <w:t xml:space="preserve">Зимою», «Зима недаром злится», И.С. Соколов-Микитов «Зима в лесу», С.А. Есенин «Поёт зима – аукает…», И.З. Суриков «Лето» </w:t>
      </w:r>
      <w:bookmarkStart w:id="11" w:name="2d1b25dd-7e61-4fc3-9b40-52f6c7be69e0"/>
      <w:r>
        <w:rPr>
          <w:rFonts w:ascii="Times New Roman" w:hAnsi="Times New Roman"/>
          <w:color w:val="000000"/>
          <w:sz w:val="28"/>
        </w:rPr>
        <w:t>и другие</w:t>
      </w:r>
      <w:bookmarkEnd w:id="11"/>
      <w:r>
        <w:rPr>
          <w:rFonts w:ascii="Times New Roman" w:hAnsi="Times New Roman"/>
          <w:color w:val="000000"/>
          <w:sz w:val="28"/>
        </w:rPr>
        <w:t>.</w:t>
      </w:r>
      <w:proofErr w:type="gramEnd"/>
    </w:p>
    <w:p w:rsidR="00F747B3" w:rsidRPr="006C46EC" w:rsidRDefault="00F747B3" w:rsidP="00F747B3">
      <w:pPr>
        <w:spacing w:after="0" w:line="264" w:lineRule="auto"/>
        <w:ind w:firstLine="600"/>
        <w:jc w:val="both"/>
      </w:pPr>
      <w:r w:rsidRPr="006C46EC">
        <w:rPr>
          <w:rFonts w:ascii="Times New Roman" w:hAnsi="Times New Roman"/>
          <w:i/>
          <w:color w:val="000000"/>
          <w:sz w:val="28"/>
        </w:rPr>
        <w:t>О детях и дружбе</w:t>
      </w:r>
      <w:r w:rsidRPr="006C46EC">
        <w:rPr>
          <w:rFonts w:ascii="Times New Roman" w:hAnsi="Times New Roman"/>
          <w:color w:val="000000"/>
          <w:sz w:val="28"/>
        </w:rPr>
        <w:t xml:space="preserve">. Круг чтения: тема дружбы в художественном произведении (расширение круга чтения: не менее четырёх произведений Н.Н. Носова, В.А. Осеевой, В.Ю. Драгунского, В.В. Лунина </w:t>
      </w:r>
      <w:bookmarkStart w:id="12" w:name="6412d18c-a4c6-4681-9757-e9608467f10d"/>
      <w:r w:rsidRPr="006C46EC">
        <w:rPr>
          <w:rFonts w:ascii="Times New Roman" w:hAnsi="Times New Roman"/>
          <w:color w:val="000000"/>
          <w:sz w:val="28"/>
        </w:rPr>
        <w:t>и др.</w:t>
      </w:r>
      <w:bookmarkEnd w:id="12"/>
      <w:r w:rsidRPr="006C46EC">
        <w:rPr>
          <w:rFonts w:ascii="Times New Roman" w:hAnsi="Times New Roman"/>
          <w:color w:val="000000"/>
          <w:sz w:val="28"/>
        </w:rPr>
        <w:t>). Отражение в произведениях нравственно-этических понятий: дружба, терпение, уважение, помощь друг другу. Главная мысль произведения. Герой произведения (введение понятия «главный герой»), его характеристика (портрет), оценка поступков.</w:t>
      </w:r>
    </w:p>
    <w:p w:rsidR="00F747B3" w:rsidRPr="006C46EC" w:rsidRDefault="00F747B3" w:rsidP="00F747B3">
      <w:pPr>
        <w:spacing w:after="0" w:line="264" w:lineRule="auto"/>
        <w:ind w:firstLine="600"/>
        <w:jc w:val="both"/>
      </w:pPr>
      <w:r w:rsidRPr="006C46EC">
        <w:rPr>
          <w:rFonts w:ascii="Times New Roman" w:hAnsi="Times New Roman"/>
          <w:color w:val="000000"/>
          <w:sz w:val="28"/>
        </w:rPr>
        <w:t xml:space="preserve">Произведения для чтения: </w:t>
      </w:r>
      <w:proofErr w:type="gramStart"/>
      <w:r w:rsidRPr="006C46EC">
        <w:rPr>
          <w:rFonts w:ascii="Times New Roman" w:hAnsi="Times New Roman"/>
          <w:color w:val="000000"/>
          <w:sz w:val="28"/>
        </w:rPr>
        <w:t xml:space="preserve">Л.Н. Толстой «Филиппок», Е.А. Пермяк «Две пословицы», Ю.И. Ермолаев «Два пирожных», В.А. Осеева «Синие листья», Н.Н. Носов «На горке», «Заплатка», А.Л. </w:t>
      </w:r>
      <w:proofErr w:type="spellStart"/>
      <w:r w:rsidRPr="006C46EC">
        <w:rPr>
          <w:rFonts w:ascii="Times New Roman" w:hAnsi="Times New Roman"/>
          <w:color w:val="000000"/>
          <w:sz w:val="28"/>
        </w:rPr>
        <w:t>Барто</w:t>
      </w:r>
      <w:proofErr w:type="spellEnd"/>
      <w:r w:rsidRPr="006C46EC">
        <w:rPr>
          <w:rFonts w:ascii="Times New Roman" w:hAnsi="Times New Roman"/>
          <w:color w:val="000000"/>
          <w:sz w:val="28"/>
        </w:rPr>
        <w:t xml:space="preserve"> «Катя», В.В. Лунин «Я и Вовка», В.Ю. Драгунский «Тайное становится явным» </w:t>
      </w:r>
      <w:bookmarkStart w:id="13" w:name="6d735cba-503d-4ed1-a53f-5468e4a27f01"/>
      <w:r w:rsidRPr="006C46EC">
        <w:rPr>
          <w:rFonts w:ascii="Times New Roman" w:hAnsi="Times New Roman"/>
          <w:color w:val="000000"/>
          <w:sz w:val="28"/>
        </w:rPr>
        <w:t>и другие (по выбору)</w:t>
      </w:r>
      <w:bookmarkEnd w:id="13"/>
      <w:r w:rsidRPr="006C46EC">
        <w:rPr>
          <w:rFonts w:ascii="Times New Roman" w:hAnsi="Times New Roman"/>
          <w:color w:val="000000"/>
          <w:sz w:val="28"/>
        </w:rPr>
        <w:t>.</w:t>
      </w:r>
      <w:proofErr w:type="gramEnd"/>
    </w:p>
    <w:p w:rsidR="00F747B3" w:rsidRPr="006C46EC" w:rsidRDefault="00F747B3" w:rsidP="00F747B3">
      <w:pPr>
        <w:spacing w:after="0" w:line="264" w:lineRule="auto"/>
        <w:ind w:firstLine="600"/>
        <w:jc w:val="both"/>
      </w:pPr>
      <w:r w:rsidRPr="006C46EC">
        <w:rPr>
          <w:rFonts w:ascii="Times New Roman" w:hAnsi="Times New Roman"/>
          <w:i/>
          <w:color w:val="000000"/>
          <w:sz w:val="28"/>
        </w:rPr>
        <w:t>Мир сказок.</w:t>
      </w:r>
      <w:r w:rsidRPr="006C46EC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6C46EC">
        <w:rPr>
          <w:rFonts w:ascii="Times New Roman" w:hAnsi="Times New Roman"/>
          <w:color w:val="000000"/>
          <w:sz w:val="28"/>
        </w:rPr>
        <w:t>Фольклорная (народная) и литературная (авторская) сказка: «бродячие» сюжеты (произведения по выбору, не менее четырёх).</w:t>
      </w:r>
      <w:proofErr w:type="gramEnd"/>
      <w:r w:rsidRPr="006C46EC">
        <w:rPr>
          <w:rFonts w:ascii="Times New Roman" w:hAnsi="Times New Roman"/>
          <w:color w:val="000000"/>
          <w:sz w:val="28"/>
        </w:rPr>
        <w:t xml:space="preserve"> Фольклорная основа авторских сказок: сравнение сюжетов, героев, особенностей языка. Составление плана произведения: части текста, их главные темы. Иллюстрации, их значение в раскрытии содержания произведения.</w:t>
      </w:r>
    </w:p>
    <w:p w:rsidR="00F747B3" w:rsidRPr="006C46EC" w:rsidRDefault="00F747B3" w:rsidP="00F747B3">
      <w:pPr>
        <w:spacing w:after="0" w:line="264" w:lineRule="auto"/>
        <w:ind w:firstLine="600"/>
        <w:jc w:val="both"/>
      </w:pPr>
      <w:r w:rsidRPr="006C46EC">
        <w:rPr>
          <w:rFonts w:ascii="Times New Roman" w:hAnsi="Times New Roman"/>
          <w:color w:val="000000"/>
          <w:sz w:val="28"/>
        </w:rPr>
        <w:t xml:space="preserve">Произведения для чтения: народная сказка «Золотая рыбка», А.С. Пушкин «Сказка о рыбаке и рыбке», народная сказка «Морозко», В.Ф. Одоевский «Мороз Иванович», В.И. Даль «Девочка Снегурочка» </w:t>
      </w:r>
      <w:bookmarkStart w:id="14" w:name="3f36f3cc-f68d-481c-9f68-8a09ab5407f1"/>
      <w:r w:rsidRPr="006C46EC">
        <w:rPr>
          <w:rFonts w:ascii="Times New Roman" w:hAnsi="Times New Roman"/>
          <w:color w:val="000000"/>
          <w:sz w:val="28"/>
        </w:rPr>
        <w:t>и другие</w:t>
      </w:r>
      <w:bookmarkEnd w:id="14"/>
      <w:r w:rsidRPr="006C46EC">
        <w:rPr>
          <w:rFonts w:ascii="Times New Roman" w:hAnsi="Times New Roman"/>
          <w:color w:val="000000"/>
          <w:sz w:val="28"/>
        </w:rPr>
        <w:t>.</w:t>
      </w:r>
    </w:p>
    <w:p w:rsidR="00F747B3" w:rsidRPr="006C46EC" w:rsidRDefault="00F747B3" w:rsidP="00F747B3">
      <w:pPr>
        <w:spacing w:after="0" w:line="264" w:lineRule="auto"/>
        <w:ind w:firstLine="600"/>
        <w:jc w:val="both"/>
      </w:pPr>
      <w:r w:rsidRPr="006C46EC">
        <w:rPr>
          <w:rFonts w:ascii="Times New Roman" w:hAnsi="Times New Roman"/>
          <w:i/>
          <w:color w:val="000000"/>
          <w:sz w:val="28"/>
        </w:rPr>
        <w:t>О братьях наших меньших</w:t>
      </w:r>
      <w:r w:rsidRPr="006C46EC">
        <w:rPr>
          <w:rFonts w:ascii="Times New Roman" w:hAnsi="Times New Roman"/>
          <w:color w:val="000000"/>
          <w:sz w:val="28"/>
        </w:rPr>
        <w:t xml:space="preserve">. </w:t>
      </w:r>
      <w:proofErr w:type="gramStart"/>
      <w:r w:rsidRPr="006C46EC">
        <w:rPr>
          <w:rFonts w:ascii="Times New Roman" w:hAnsi="Times New Roman"/>
          <w:color w:val="000000"/>
          <w:sz w:val="28"/>
        </w:rPr>
        <w:t>Жанровое многообразие произведений о животных (песни, загадки, сказки, басни, рассказы, стихотворения; произведения по выбору, не менее пяти авторов).</w:t>
      </w:r>
      <w:proofErr w:type="gramEnd"/>
      <w:r w:rsidRPr="006C46EC">
        <w:rPr>
          <w:rFonts w:ascii="Times New Roman" w:hAnsi="Times New Roman"/>
          <w:color w:val="000000"/>
          <w:sz w:val="28"/>
        </w:rPr>
        <w:t xml:space="preserve"> Дружба людей и животных – тема литературы (произведения Е. И. </w:t>
      </w:r>
      <w:proofErr w:type="spellStart"/>
      <w:r w:rsidRPr="006C46EC">
        <w:rPr>
          <w:rFonts w:ascii="Times New Roman" w:hAnsi="Times New Roman"/>
          <w:color w:val="000000"/>
          <w:sz w:val="28"/>
        </w:rPr>
        <w:t>Чарушина</w:t>
      </w:r>
      <w:proofErr w:type="spellEnd"/>
      <w:r w:rsidRPr="006C46EC">
        <w:rPr>
          <w:rFonts w:ascii="Times New Roman" w:hAnsi="Times New Roman"/>
          <w:color w:val="000000"/>
          <w:sz w:val="28"/>
        </w:rPr>
        <w:t xml:space="preserve">, В. В. Бианки, С. В. Михалкова, Б. С. Житкова, М. М. Пришвина </w:t>
      </w:r>
      <w:bookmarkStart w:id="15" w:name="dd853ef0-68f9-4441-80c5-be39b469ea42"/>
      <w:r w:rsidRPr="006C46EC">
        <w:rPr>
          <w:rFonts w:ascii="Times New Roman" w:hAnsi="Times New Roman"/>
          <w:color w:val="000000"/>
          <w:sz w:val="28"/>
        </w:rPr>
        <w:t>и др.</w:t>
      </w:r>
      <w:bookmarkEnd w:id="15"/>
      <w:r w:rsidRPr="006C46EC">
        <w:rPr>
          <w:rFonts w:ascii="Times New Roman" w:hAnsi="Times New Roman"/>
          <w:color w:val="000000"/>
          <w:sz w:val="28"/>
        </w:rPr>
        <w:t xml:space="preserve">). Отражение образов животных в фольклоре (русские народные песни, загадки, сказки). Герои стихотворных и прозаических произведений о животных. Описание животных в художественном и научно-познавательном тексте. Нравственно-этические понятия: отношение человека к животным (любовь и забота). </w:t>
      </w:r>
      <w:r w:rsidRPr="006C46EC">
        <w:rPr>
          <w:rFonts w:ascii="Times New Roman" w:hAnsi="Times New Roman"/>
          <w:color w:val="000000"/>
          <w:sz w:val="28"/>
        </w:rPr>
        <w:lastRenderedPageBreak/>
        <w:t xml:space="preserve">Особенности басни как жанра литературы, прозаические и стихотворные басни (на примере произведений И. А. Крылова, Л. Н. Толстого). Мораль басни как нравственный урок (поучение). Знакомство с художниками-иллюстраторами, анималистами (без использования термина): Е. И. </w:t>
      </w:r>
      <w:proofErr w:type="spellStart"/>
      <w:r w:rsidRPr="006C46EC">
        <w:rPr>
          <w:rFonts w:ascii="Times New Roman" w:hAnsi="Times New Roman"/>
          <w:color w:val="000000"/>
          <w:sz w:val="28"/>
        </w:rPr>
        <w:t>Чарушин</w:t>
      </w:r>
      <w:proofErr w:type="spellEnd"/>
      <w:r w:rsidRPr="006C46EC">
        <w:rPr>
          <w:rFonts w:ascii="Times New Roman" w:hAnsi="Times New Roman"/>
          <w:color w:val="000000"/>
          <w:sz w:val="28"/>
        </w:rPr>
        <w:t>, В. В. Бианки.</w:t>
      </w:r>
    </w:p>
    <w:p w:rsidR="00F747B3" w:rsidRPr="006C46EC" w:rsidRDefault="00F747B3" w:rsidP="00F747B3">
      <w:pPr>
        <w:spacing w:after="0" w:line="264" w:lineRule="auto"/>
        <w:ind w:firstLine="600"/>
        <w:jc w:val="both"/>
      </w:pPr>
      <w:r w:rsidRPr="006C46EC">
        <w:rPr>
          <w:rFonts w:ascii="Times New Roman" w:hAnsi="Times New Roman"/>
          <w:color w:val="000000"/>
          <w:sz w:val="28"/>
        </w:rPr>
        <w:t xml:space="preserve">Произведения для чтения: </w:t>
      </w:r>
      <w:proofErr w:type="gramStart"/>
      <w:r w:rsidRPr="006C46EC">
        <w:rPr>
          <w:rFonts w:ascii="Times New Roman" w:hAnsi="Times New Roman"/>
          <w:color w:val="000000"/>
          <w:sz w:val="28"/>
        </w:rPr>
        <w:t xml:space="preserve">И.А. Крылов «Лебедь, Щука и Рак», Л.Н. Толстой «Лев и мышь», М.М. Пришвин «Ребята и утята», Б.С. Житков «Храбрый утёнок», В.Д. Берестов «Кошкин щенок», В.В. Бианки «Музыкант», Е.И. </w:t>
      </w:r>
      <w:proofErr w:type="spellStart"/>
      <w:r w:rsidRPr="006C46EC">
        <w:rPr>
          <w:rFonts w:ascii="Times New Roman" w:hAnsi="Times New Roman"/>
          <w:color w:val="000000"/>
          <w:sz w:val="28"/>
        </w:rPr>
        <w:t>Чарушин</w:t>
      </w:r>
      <w:proofErr w:type="spellEnd"/>
      <w:r w:rsidRPr="006C46EC">
        <w:rPr>
          <w:rFonts w:ascii="Times New Roman" w:hAnsi="Times New Roman"/>
          <w:color w:val="000000"/>
          <w:sz w:val="28"/>
        </w:rPr>
        <w:t xml:space="preserve"> «Страшный рассказ», С.В. Михалков «Мой щенок» </w:t>
      </w:r>
      <w:bookmarkStart w:id="16" w:name="305fc3fd-0d75-43c6-b5e8-b77dae865863"/>
      <w:r w:rsidRPr="006C46EC">
        <w:rPr>
          <w:rFonts w:ascii="Times New Roman" w:hAnsi="Times New Roman"/>
          <w:color w:val="000000"/>
          <w:sz w:val="28"/>
        </w:rPr>
        <w:t>и другие (по выбору)</w:t>
      </w:r>
      <w:bookmarkEnd w:id="16"/>
      <w:r w:rsidRPr="006C46EC">
        <w:rPr>
          <w:rFonts w:ascii="Times New Roman" w:hAnsi="Times New Roman"/>
          <w:color w:val="000000"/>
          <w:sz w:val="28"/>
        </w:rPr>
        <w:t>.</w:t>
      </w:r>
      <w:proofErr w:type="gramEnd"/>
    </w:p>
    <w:p w:rsidR="00F747B3" w:rsidRDefault="00F747B3" w:rsidP="00F747B3">
      <w:pPr>
        <w:spacing w:after="0" w:line="264" w:lineRule="auto"/>
        <w:ind w:firstLine="600"/>
        <w:jc w:val="both"/>
      </w:pPr>
      <w:r w:rsidRPr="006C46EC">
        <w:rPr>
          <w:rFonts w:ascii="Times New Roman" w:hAnsi="Times New Roman"/>
          <w:i/>
          <w:color w:val="000000"/>
          <w:sz w:val="28"/>
        </w:rPr>
        <w:t xml:space="preserve">О </w:t>
      </w:r>
      <w:proofErr w:type="gramStart"/>
      <w:r w:rsidRPr="006C46EC">
        <w:rPr>
          <w:rFonts w:ascii="Times New Roman" w:hAnsi="Times New Roman"/>
          <w:i/>
          <w:color w:val="000000"/>
          <w:sz w:val="28"/>
        </w:rPr>
        <w:t>наших</w:t>
      </w:r>
      <w:proofErr w:type="gramEnd"/>
      <w:r w:rsidRPr="006C46EC">
        <w:rPr>
          <w:rFonts w:ascii="Times New Roman" w:hAnsi="Times New Roman"/>
          <w:i/>
          <w:color w:val="000000"/>
          <w:sz w:val="28"/>
        </w:rPr>
        <w:t xml:space="preserve"> близких, о семье</w:t>
      </w:r>
      <w:r w:rsidRPr="006C46EC"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 xml:space="preserve">Тема семьи, детства, взаимоотношений взрослых и детей в творчестве писателей и фольклорных произведениях </w:t>
      </w:r>
      <w:bookmarkStart w:id="17" w:name="8497a925-adbe-4600-9382-168da4c3c80b"/>
      <w:r>
        <w:rPr>
          <w:rFonts w:ascii="Times New Roman" w:hAnsi="Times New Roman"/>
          <w:color w:val="000000"/>
          <w:sz w:val="28"/>
        </w:rPr>
        <w:t>(по выбору)</w:t>
      </w:r>
      <w:bookmarkEnd w:id="17"/>
      <w:r>
        <w:rPr>
          <w:rFonts w:ascii="Times New Roman" w:hAnsi="Times New Roman"/>
          <w:color w:val="000000"/>
          <w:sz w:val="28"/>
        </w:rPr>
        <w:t>. Отражение нравственных семейных ценностей в произведениях о семье: любовь и сопереживание, уважение и внимание к старшему поколению, радость общения и защищённость в семье. Тема художественных произведений: Международный женский день, День Победы.</w:t>
      </w:r>
    </w:p>
    <w:p w:rsidR="00F747B3" w:rsidRDefault="00F747B3" w:rsidP="00F747B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Произведения для чтения: Л.Н. Толстой «Отец и сыновья», А.А. Плещеев «Песня матери», В.А. Осеева «Сыновья», С.В. Михалков «Быль для детей», С.А. </w:t>
      </w:r>
      <w:proofErr w:type="spellStart"/>
      <w:r>
        <w:rPr>
          <w:rFonts w:ascii="Times New Roman" w:hAnsi="Times New Roman"/>
          <w:color w:val="000000"/>
          <w:sz w:val="28"/>
        </w:rPr>
        <w:t>Баруздин</w:t>
      </w:r>
      <w:proofErr w:type="spellEnd"/>
      <w:r>
        <w:rPr>
          <w:rFonts w:ascii="Times New Roman" w:hAnsi="Times New Roman"/>
          <w:color w:val="000000"/>
          <w:sz w:val="28"/>
        </w:rPr>
        <w:t xml:space="preserve"> «Салют» </w:t>
      </w:r>
      <w:bookmarkStart w:id="18" w:name="c4dddd01-51be-4cab-bffc-20489de7184c"/>
      <w:r>
        <w:rPr>
          <w:rFonts w:ascii="Times New Roman" w:hAnsi="Times New Roman"/>
          <w:color w:val="000000"/>
          <w:sz w:val="28"/>
        </w:rPr>
        <w:t>и другое (по выбору)</w:t>
      </w:r>
      <w:bookmarkEnd w:id="18"/>
      <w:r>
        <w:rPr>
          <w:rFonts w:ascii="Times New Roman" w:hAnsi="Times New Roman"/>
          <w:color w:val="000000"/>
          <w:sz w:val="28"/>
        </w:rPr>
        <w:t>.</w:t>
      </w:r>
    </w:p>
    <w:p w:rsidR="00F747B3" w:rsidRDefault="00F747B3" w:rsidP="00F747B3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Зарубежная литература</w:t>
      </w:r>
      <w:r>
        <w:rPr>
          <w:rFonts w:ascii="Times New Roman" w:hAnsi="Times New Roman"/>
          <w:color w:val="000000"/>
          <w:sz w:val="28"/>
        </w:rPr>
        <w:t xml:space="preserve">. Круг чтения: литературная (авторская) сказка </w:t>
      </w:r>
      <w:bookmarkStart w:id="19" w:name="0c3ae019-4704-47be-8c05-88069337bebf"/>
      <w:r>
        <w:rPr>
          <w:rFonts w:ascii="Times New Roman" w:hAnsi="Times New Roman"/>
          <w:color w:val="000000"/>
          <w:sz w:val="28"/>
        </w:rPr>
        <w:t>(не менее двух произведений)</w:t>
      </w:r>
      <w:bookmarkEnd w:id="19"/>
      <w:r>
        <w:rPr>
          <w:rFonts w:ascii="Times New Roman" w:hAnsi="Times New Roman"/>
          <w:color w:val="000000"/>
          <w:sz w:val="28"/>
        </w:rPr>
        <w:t xml:space="preserve">: зарубежные писатели-сказочники (Ш. Перро, Х.-К. Андерсен </w:t>
      </w:r>
      <w:bookmarkStart w:id="20" w:name="0e95da97-7b05-41cd-84b7-0db56826c5ee"/>
      <w:r>
        <w:rPr>
          <w:rFonts w:ascii="Times New Roman" w:hAnsi="Times New Roman"/>
          <w:color w:val="000000"/>
          <w:sz w:val="28"/>
        </w:rPr>
        <w:t>и др.</w:t>
      </w:r>
      <w:bookmarkEnd w:id="20"/>
      <w:r>
        <w:rPr>
          <w:rFonts w:ascii="Times New Roman" w:hAnsi="Times New Roman"/>
          <w:color w:val="000000"/>
          <w:sz w:val="28"/>
        </w:rPr>
        <w:t>). Характеристика авторской сказки: герои, особенности построения и языка. Сходство тем и сюжетов сказок разных народов. Составление плана художественного произведения: части текста, их главные темы. Иллюстрации, их значение в раскрытии содержания произведения.</w:t>
      </w:r>
    </w:p>
    <w:p w:rsidR="00F747B3" w:rsidRDefault="00F747B3" w:rsidP="00F747B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Произведения для чтения: Ш. Перро «Кот в сапогах», Х.-К. Андерсен «Пятеро из одного стручка» </w:t>
      </w:r>
      <w:bookmarkStart w:id="21" w:name="63220a7a-3056-4cb7-8b8f-8dfa3716a258"/>
      <w:r>
        <w:rPr>
          <w:rFonts w:ascii="Times New Roman" w:hAnsi="Times New Roman"/>
          <w:color w:val="000000"/>
          <w:sz w:val="28"/>
        </w:rPr>
        <w:t>и другие (по выбору)</w:t>
      </w:r>
      <w:bookmarkEnd w:id="21"/>
      <w:r>
        <w:rPr>
          <w:rFonts w:ascii="Times New Roman" w:hAnsi="Times New Roman"/>
          <w:color w:val="000000"/>
          <w:sz w:val="28"/>
        </w:rPr>
        <w:t>.</w:t>
      </w:r>
    </w:p>
    <w:p w:rsidR="00F747B3" w:rsidRDefault="00F747B3" w:rsidP="00F747B3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Библиографическая культура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(работа с детской книгой и справочной литературой)</w:t>
      </w:r>
      <w:r>
        <w:rPr>
          <w:rFonts w:ascii="Times New Roman" w:hAnsi="Times New Roman"/>
          <w:color w:val="000000"/>
          <w:sz w:val="28"/>
        </w:rPr>
        <w:t>. Книга как источник необходимых знаний. Элементы книги: содержание или оглавление, аннотация, иллюстрация. Выбор книг на основе рекомендательного списка, тематические картотеки библиотеки. Книга учебная, художественная, справочная.</w:t>
      </w:r>
    </w:p>
    <w:p w:rsidR="00F747B3" w:rsidRDefault="00F747B3" w:rsidP="00F747B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литературного чтения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F747B3" w:rsidRDefault="00F747B3" w:rsidP="00F747B3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lastRenderedPageBreak/>
        <w:t>Базовые логические и исследовательские действия</w:t>
      </w:r>
      <w:r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 способствуют формированию умений:</w:t>
      </w:r>
    </w:p>
    <w:p w:rsidR="00F747B3" w:rsidRDefault="00F747B3" w:rsidP="00F747B3">
      <w:pPr>
        <w:numPr>
          <w:ilvl w:val="0"/>
          <w:numId w:val="2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(без отметочного оценивания);</w:t>
      </w:r>
    </w:p>
    <w:p w:rsidR="00F747B3" w:rsidRDefault="00F747B3" w:rsidP="00F747B3">
      <w:pPr>
        <w:numPr>
          <w:ilvl w:val="0"/>
          <w:numId w:val="27"/>
        </w:numPr>
        <w:spacing w:after="0" w:line="264" w:lineRule="auto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сравнивать и группировать различные произведения по теме (о Родине,</w:t>
      </w:r>
      <w:proofErr w:type="gramEnd"/>
    </w:p>
    <w:p w:rsidR="00F747B3" w:rsidRDefault="00F747B3" w:rsidP="00F747B3">
      <w:pPr>
        <w:numPr>
          <w:ilvl w:val="0"/>
          <w:numId w:val="2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 родной природе, о детях, о животных, о семье, о чудесах и превращениях),</w:t>
      </w:r>
    </w:p>
    <w:p w:rsidR="00F747B3" w:rsidRDefault="00F747B3" w:rsidP="00F747B3">
      <w:pPr>
        <w:numPr>
          <w:ilvl w:val="0"/>
          <w:numId w:val="27"/>
        </w:numPr>
        <w:spacing w:after="0" w:line="264" w:lineRule="auto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по жанрам (произведения устного народного творчества, сказка (фольклорная</w:t>
      </w:r>
      <w:proofErr w:type="gramEnd"/>
    </w:p>
    <w:p w:rsidR="00F747B3" w:rsidRDefault="00F747B3" w:rsidP="00F747B3">
      <w:pPr>
        <w:numPr>
          <w:ilvl w:val="0"/>
          <w:numId w:val="27"/>
        </w:numPr>
        <w:spacing w:after="0" w:line="264" w:lineRule="auto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и литературная), рассказ, басня, стихотворение);</w:t>
      </w:r>
      <w:proofErr w:type="gramEnd"/>
    </w:p>
    <w:p w:rsidR="00F747B3" w:rsidRDefault="00F747B3" w:rsidP="00F747B3">
      <w:pPr>
        <w:numPr>
          <w:ilvl w:val="0"/>
          <w:numId w:val="27"/>
        </w:numPr>
        <w:spacing w:after="0" w:line="264" w:lineRule="auto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характеризовать (кратко) особенности жанров (произведения устного народного творчества, литературная сказка, рассказ, басня, стихотворение);</w:t>
      </w:r>
      <w:proofErr w:type="gramEnd"/>
    </w:p>
    <w:p w:rsidR="00F747B3" w:rsidRDefault="00F747B3" w:rsidP="00F747B3">
      <w:pPr>
        <w:numPr>
          <w:ilvl w:val="0"/>
          <w:numId w:val="2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анализировать те</w:t>
      </w:r>
      <w:proofErr w:type="gramStart"/>
      <w:r>
        <w:rPr>
          <w:rFonts w:ascii="Times New Roman" w:hAnsi="Times New Roman"/>
          <w:color w:val="000000"/>
          <w:sz w:val="28"/>
        </w:rPr>
        <w:t>кст ск</w:t>
      </w:r>
      <w:proofErr w:type="gramEnd"/>
      <w:r>
        <w:rPr>
          <w:rFonts w:ascii="Times New Roman" w:hAnsi="Times New Roman"/>
          <w:color w:val="000000"/>
          <w:sz w:val="28"/>
        </w:rPr>
        <w:t>азки, рассказа, басни: определять тему, главную мысль произведения, находить в тексте слова, подтверждающие характеристику героя, оценивать его поступки, сравнивать героев по предложенному алгоритму, устанавливать последовательность событий (действий) в сказке и рассказе;</w:t>
      </w:r>
    </w:p>
    <w:p w:rsidR="00F747B3" w:rsidRDefault="00F747B3" w:rsidP="00F747B3">
      <w:pPr>
        <w:numPr>
          <w:ilvl w:val="0"/>
          <w:numId w:val="2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анализировать те</w:t>
      </w:r>
      <w:proofErr w:type="gramStart"/>
      <w:r>
        <w:rPr>
          <w:rFonts w:ascii="Times New Roman" w:hAnsi="Times New Roman"/>
          <w:color w:val="000000"/>
          <w:sz w:val="28"/>
        </w:rPr>
        <w:t>кст ст</w:t>
      </w:r>
      <w:proofErr w:type="gramEnd"/>
      <w:r>
        <w:rPr>
          <w:rFonts w:ascii="Times New Roman" w:hAnsi="Times New Roman"/>
          <w:color w:val="000000"/>
          <w:sz w:val="28"/>
        </w:rPr>
        <w:t>ихотворения: называть особенности жанра (ритм, рифма), находить в тексте сравнения, эпитеты, слова в переносном значении, объяснять значение незнакомого слова с опорой на контекст и по словарю.</w:t>
      </w:r>
    </w:p>
    <w:p w:rsidR="00F747B3" w:rsidRDefault="00F747B3" w:rsidP="00F747B3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Работа с информацией</w:t>
      </w:r>
      <w:r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 способствует формированию умений:</w:t>
      </w:r>
    </w:p>
    <w:p w:rsidR="00F747B3" w:rsidRDefault="00F747B3" w:rsidP="00F747B3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соотносить иллюстрации с текстом произведения;</w:t>
      </w:r>
    </w:p>
    <w:p w:rsidR="00F747B3" w:rsidRDefault="00F747B3" w:rsidP="00F747B3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ориентироваться в содержании книги, каталоге, выбирать книгу по автору, каталогу на основе рекомендованного списка;</w:t>
      </w:r>
    </w:p>
    <w:p w:rsidR="00F747B3" w:rsidRDefault="00F747B3" w:rsidP="00F747B3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 информации, представленной в оглавлении, в иллюстрациях предполагать тему и содержание книги;</w:t>
      </w:r>
    </w:p>
    <w:p w:rsidR="00F747B3" w:rsidRDefault="00F747B3" w:rsidP="00F747B3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пользоваться словарями для уточнения значения незнакомого слова.</w:t>
      </w:r>
    </w:p>
    <w:p w:rsidR="00F747B3" w:rsidRDefault="00F747B3" w:rsidP="00F747B3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Коммуникативные универсальные учебные</w:t>
      </w:r>
      <w:r>
        <w:rPr>
          <w:rFonts w:ascii="Times New Roman" w:hAnsi="Times New Roman"/>
          <w:color w:val="000000"/>
          <w:sz w:val="28"/>
        </w:rPr>
        <w:t xml:space="preserve"> действия способствуют формированию умений:</w:t>
      </w:r>
    </w:p>
    <w:p w:rsidR="00F747B3" w:rsidRDefault="00F747B3" w:rsidP="00F747B3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участвовать в диалоге: отвечать на вопросы, кратко объяснять свои ответы, дополнять ответы других участников, составлять свои вопросы и высказывания</w:t>
      </w:r>
    </w:p>
    <w:p w:rsidR="00F747B3" w:rsidRDefault="00F747B3" w:rsidP="00F747B3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на заданную тему;</w:t>
      </w:r>
    </w:p>
    <w:p w:rsidR="00F747B3" w:rsidRDefault="00F747B3" w:rsidP="00F747B3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пересказывать подробно и выборочно прочитанное произведение;</w:t>
      </w:r>
    </w:p>
    <w:p w:rsidR="00F747B3" w:rsidRDefault="00F747B3" w:rsidP="00F747B3">
      <w:pPr>
        <w:numPr>
          <w:ilvl w:val="0"/>
          <w:numId w:val="29"/>
        </w:numPr>
        <w:spacing w:after="0" w:line="264" w:lineRule="auto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обсуждать (в парах, группах) содержание текста, формулировать (устно) простые выводы на основе прочитанного (прослушанного) произведения;</w:t>
      </w:r>
      <w:proofErr w:type="gramEnd"/>
    </w:p>
    <w:p w:rsidR="00F747B3" w:rsidRDefault="00F747B3" w:rsidP="00F747B3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описывать (устно) картины природы;</w:t>
      </w:r>
    </w:p>
    <w:p w:rsidR="00F747B3" w:rsidRDefault="00F747B3" w:rsidP="00F747B3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сочинять по аналогии с </w:t>
      </w:r>
      <w:proofErr w:type="gramStart"/>
      <w:r>
        <w:rPr>
          <w:rFonts w:ascii="Times New Roman" w:hAnsi="Times New Roman"/>
          <w:color w:val="000000"/>
          <w:sz w:val="28"/>
        </w:rPr>
        <w:t>прочитанным</w:t>
      </w:r>
      <w:proofErr w:type="gramEnd"/>
      <w:r>
        <w:rPr>
          <w:rFonts w:ascii="Times New Roman" w:hAnsi="Times New Roman"/>
          <w:color w:val="000000"/>
          <w:sz w:val="28"/>
        </w:rPr>
        <w:t xml:space="preserve"> загадки, рассказы, небольшие сказки;</w:t>
      </w:r>
    </w:p>
    <w:p w:rsidR="00F747B3" w:rsidRDefault="00F747B3" w:rsidP="00F747B3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участвовать в инсценировках и драматизации отрывков из художественных произведений.</w:t>
      </w:r>
    </w:p>
    <w:p w:rsidR="00F747B3" w:rsidRDefault="00F747B3" w:rsidP="00F747B3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Регулятивные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 способствуют формированию умений:</w:t>
      </w:r>
    </w:p>
    <w:p w:rsidR="00F747B3" w:rsidRDefault="00F747B3" w:rsidP="00F747B3">
      <w:pPr>
        <w:numPr>
          <w:ilvl w:val="0"/>
          <w:numId w:val="3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своё эмоциональное состояние, возникшее при прочтении (слушании) произведения;</w:t>
      </w:r>
    </w:p>
    <w:p w:rsidR="00F747B3" w:rsidRDefault="00F747B3" w:rsidP="00F747B3">
      <w:pPr>
        <w:numPr>
          <w:ilvl w:val="0"/>
          <w:numId w:val="3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удерживать в памяти последовательность событий прослушанного (прочитанного) текста;</w:t>
      </w:r>
    </w:p>
    <w:p w:rsidR="00F747B3" w:rsidRDefault="00F747B3" w:rsidP="00F747B3">
      <w:pPr>
        <w:numPr>
          <w:ilvl w:val="0"/>
          <w:numId w:val="3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контролировать выполнение поставленной учебной задачи при чтении</w:t>
      </w:r>
    </w:p>
    <w:p w:rsidR="00F747B3" w:rsidRDefault="00F747B3" w:rsidP="00F747B3">
      <w:pPr>
        <w:numPr>
          <w:ilvl w:val="0"/>
          <w:numId w:val="3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(</w:t>
      </w:r>
      <w:proofErr w:type="gramStart"/>
      <w:r>
        <w:rPr>
          <w:rFonts w:ascii="Times New Roman" w:hAnsi="Times New Roman"/>
          <w:color w:val="000000"/>
          <w:sz w:val="28"/>
        </w:rPr>
        <w:t>слушании</w:t>
      </w:r>
      <w:proofErr w:type="gramEnd"/>
      <w:r>
        <w:rPr>
          <w:rFonts w:ascii="Times New Roman" w:hAnsi="Times New Roman"/>
          <w:color w:val="000000"/>
          <w:sz w:val="28"/>
        </w:rPr>
        <w:t>) произведения;</w:t>
      </w:r>
    </w:p>
    <w:p w:rsidR="00F747B3" w:rsidRDefault="00F747B3" w:rsidP="00F747B3">
      <w:pPr>
        <w:numPr>
          <w:ilvl w:val="0"/>
          <w:numId w:val="3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проверять (по образцу) выполнение поставленной учебной задачи.</w:t>
      </w:r>
    </w:p>
    <w:p w:rsidR="00F747B3" w:rsidRDefault="00F747B3" w:rsidP="00F747B3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Совместная деятельность</w:t>
      </w:r>
      <w:r>
        <w:rPr>
          <w:rFonts w:ascii="Times New Roman" w:hAnsi="Times New Roman"/>
          <w:color w:val="000000"/>
          <w:sz w:val="28"/>
        </w:rPr>
        <w:t xml:space="preserve"> способствует формированию умений:</w:t>
      </w:r>
    </w:p>
    <w:p w:rsidR="00F747B3" w:rsidRDefault="00F747B3" w:rsidP="00F747B3">
      <w:pPr>
        <w:numPr>
          <w:ilvl w:val="0"/>
          <w:numId w:val="3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выбирать себе партнёров по совместной деятельности;</w:t>
      </w:r>
    </w:p>
    <w:p w:rsidR="00F747B3" w:rsidRDefault="00F747B3" w:rsidP="00F747B3">
      <w:pPr>
        <w:numPr>
          <w:ilvl w:val="0"/>
          <w:numId w:val="3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распределять работу, договариваться, приходить к общему решению, отвечать за общий результат работы.</w:t>
      </w:r>
    </w:p>
    <w:p w:rsidR="00F747B3" w:rsidRDefault="00F747B3">
      <w:pPr>
        <w:spacing w:after="0" w:line="264" w:lineRule="auto"/>
        <w:ind w:left="120"/>
        <w:jc w:val="both"/>
        <w:rPr>
          <w:rFonts w:ascii="Times New Roman" w:hAnsi="Times New Roman"/>
          <w:b/>
          <w:color w:val="333333"/>
          <w:sz w:val="28"/>
        </w:rPr>
      </w:pPr>
    </w:p>
    <w:p w:rsidR="00F747B3" w:rsidRDefault="00F747B3">
      <w:pPr>
        <w:spacing w:after="0" w:line="264" w:lineRule="auto"/>
        <w:ind w:left="120"/>
        <w:jc w:val="both"/>
        <w:rPr>
          <w:rFonts w:ascii="Times New Roman" w:hAnsi="Times New Roman"/>
          <w:b/>
          <w:color w:val="333333"/>
          <w:sz w:val="28"/>
        </w:rPr>
      </w:pPr>
    </w:p>
    <w:p w:rsidR="00F747B3" w:rsidRDefault="00F747B3">
      <w:pPr>
        <w:spacing w:after="0" w:line="264" w:lineRule="auto"/>
        <w:ind w:left="120"/>
        <w:jc w:val="both"/>
        <w:rPr>
          <w:rFonts w:ascii="Times New Roman" w:hAnsi="Times New Roman"/>
          <w:b/>
          <w:color w:val="333333"/>
          <w:sz w:val="28"/>
        </w:rPr>
      </w:pPr>
    </w:p>
    <w:p w:rsidR="00F747B3" w:rsidRDefault="00F747B3">
      <w:pPr>
        <w:spacing w:after="0" w:line="264" w:lineRule="auto"/>
        <w:ind w:left="120"/>
        <w:jc w:val="both"/>
        <w:rPr>
          <w:rFonts w:ascii="Times New Roman" w:hAnsi="Times New Roman"/>
          <w:b/>
          <w:color w:val="333333"/>
          <w:sz w:val="28"/>
        </w:rPr>
      </w:pPr>
    </w:p>
    <w:p w:rsidR="00F747B3" w:rsidRDefault="00F747B3">
      <w:pPr>
        <w:spacing w:after="0" w:line="264" w:lineRule="auto"/>
        <w:ind w:left="120"/>
        <w:jc w:val="both"/>
        <w:rPr>
          <w:rFonts w:ascii="Times New Roman" w:hAnsi="Times New Roman"/>
          <w:b/>
          <w:color w:val="333333"/>
          <w:sz w:val="28"/>
        </w:rPr>
      </w:pPr>
    </w:p>
    <w:p w:rsidR="00F747B3" w:rsidRDefault="00F747B3">
      <w:pPr>
        <w:spacing w:after="0" w:line="264" w:lineRule="auto"/>
        <w:ind w:left="120"/>
        <w:jc w:val="both"/>
        <w:rPr>
          <w:rFonts w:ascii="Times New Roman" w:hAnsi="Times New Roman"/>
          <w:b/>
          <w:color w:val="333333"/>
          <w:sz w:val="28"/>
        </w:rPr>
      </w:pPr>
    </w:p>
    <w:p w:rsidR="00F747B3" w:rsidRDefault="00F747B3">
      <w:pPr>
        <w:spacing w:after="0" w:line="264" w:lineRule="auto"/>
        <w:ind w:left="120"/>
        <w:jc w:val="both"/>
        <w:rPr>
          <w:rFonts w:ascii="Times New Roman" w:hAnsi="Times New Roman"/>
          <w:b/>
          <w:color w:val="333333"/>
          <w:sz w:val="28"/>
        </w:rPr>
      </w:pPr>
    </w:p>
    <w:p w:rsidR="00F747B3" w:rsidRDefault="00F747B3">
      <w:pPr>
        <w:spacing w:after="0" w:line="264" w:lineRule="auto"/>
        <w:ind w:left="120"/>
        <w:jc w:val="both"/>
        <w:rPr>
          <w:rFonts w:ascii="Times New Roman" w:hAnsi="Times New Roman"/>
          <w:b/>
          <w:color w:val="333333"/>
          <w:sz w:val="28"/>
        </w:rPr>
      </w:pPr>
    </w:p>
    <w:p w:rsidR="00F747B3" w:rsidRDefault="00F747B3">
      <w:pPr>
        <w:spacing w:after="0" w:line="264" w:lineRule="auto"/>
        <w:ind w:left="120"/>
        <w:jc w:val="both"/>
        <w:rPr>
          <w:rFonts w:ascii="Times New Roman" w:hAnsi="Times New Roman"/>
          <w:b/>
          <w:color w:val="333333"/>
          <w:sz w:val="28"/>
        </w:rPr>
      </w:pPr>
    </w:p>
    <w:p w:rsidR="00F747B3" w:rsidRDefault="00F747B3">
      <w:pPr>
        <w:spacing w:after="0" w:line="264" w:lineRule="auto"/>
        <w:ind w:left="120"/>
        <w:jc w:val="both"/>
        <w:rPr>
          <w:rFonts w:ascii="Times New Roman" w:hAnsi="Times New Roman"/>
          <w:b/>
          <w:color w:val="333333"/>
          <w:sz w:val="28"/>
        </w:rPr>
      </w:pPr>
    </w:p>
    <w:p w:rsidR="00F747B3" w:rsidRDefault="00F747B3">
      <w:pPr>
        <w:spacing w:after="0" w:line="264" w:lineRule="auto"/>
        <w:ind w:left="120"/>
        <w:jc w:val="both"/>
        <w:rPr>
          <w:rFonts w:ascii="Times New Roman" w:hAnsi="Times New Roman"/>
          <w:b/>
          <w:color w:val="333333"/>
          <w:sz w:val="28"/>
        </w:rPr>
      </w:pPr>
    </w:p>
    <w:p w:rsidR="00F747B3" w:rsidRDefault="00F747B3">
      <w:pPr>
        <w:spacing w:after="0" w:line="264" w:lineRule="auto"/>
        <w:ind w:left="120"/>
        <w:jc w:val="both"/>
        <w:rPr>
          <w:rFonts w:ascii="Times New Roman" w:hAnsi="Times New Roman"/>
          <w:b/>
          <w:color w:val="333333"/>
          <w:sz w:val="28"/>
        </w:rPr>
      </w:pPr>
    </w:p>
    <w:p w:rsidR="00F747B3" w:rsidRDefault="00F747B3">
      <w:pPr>
        <w:spacing w:after="0" w:line="264" w:lineRule="auto"/>
        <w:ind w:left="120"/>
        <w:jc w:val="both"/>
        <w:rPr>
          <w:rFonts w:ascii="Times New Roman" w:hAnsi="Times New Roman"/>
          <w:b/>
          <w:color w:val="333333"/>
          <w:sz w:val="28"/>
        </w:rPr>
      </w:pPr>
    </w:p>
    <w:p w:rsidR="00F747B3" w:rsidRDefault="00F747B3">
      <w:pPr>
        <w:spacing w:after="0" w:line="264" w:lineRule="auto"/>
        <w:ind w:left="120"/>
        <w:jc w:val="both"/>
        <w:rPr>
          <w:rFonts w:ascii="Times New Roman" w:hAnsi="Times New Roman"/>
          <w:b/>
          <w:color w:val="333333"/>
          <w:sz w:val="28"/>
        </w:rPr>
      </w:pPr>
    </w:p>
    <w:p w:rsidR="00F747B3" w:rsidRDefault="00F747B3">
      <w:pPr>
        <w:spacing w:after="0" w:line="264" w:lineRule="auto"/>
        <w:ind w:left="120"/>
        <w:jc w:val="both"/>
        <w:rPr>
          <w:rFonts w:ascii="Times New Roman" w:hAnsi="Times New Roman"/>
          <w:b/>
          <w:color w:val="333333"/>
          <w:sz w:val="28"/>
        </w:rPr>
      </w:pPr>
    </w:p>
    <w:p w:rsidR="00F84B20" w:rsidRPr="00073BBA" w:rsidRDefault="00EB3DC6">
      <w:pPr>
        <w:spacing w:after="0" w:line="264" w:lineRule="auto"/>
        <w:ind w:left="120"/>
        <w:jc w:val="both"/>
      </w:pPr>
      <w:r w:rsidRPr="00073BBA">
        <w:rPr>
          <w:rFonts w:ascii="Times New Roman" w:hAnsi="Times New Roman"/>
          <w:b/>
          <w:color w:val="333333"/>
          <w:sz w:val="28"/>
        </w:rPr>
        <w:lastRenderedPageBreak/>
        <w:t xml:space="preserve">ПЛАНИРУЕМЫЕ </w:t>
      </w:r>
      <w:r w:rsidRPr="00073BBA">
        <w:rPr>
          <w:rFonts w:ascii="Times New Roman" w:hAnsi="Times New Roman"/>
          <w:b/>
          <w:color w:val="000000"/>
          <w:sz w:val="28"/>
        </w:rPr>
        <w:t xml:space="preserve">ОБРАЗОВАТЕЛЬНЫЕ </w:t>
      </w:r>
      <w:r w:rsidRPr="00073BBA">
        <w:rPr>
          <w:rFonts w:ascii="Times New Roman" w:hAnsi="Times New Roman"/>
          <w:b/>
          <w:color w:val="333333"/>
          <w:sz w:val="28"/>
        </w:rPr>
        <w:t>РЕЗУЛЬТАТЫ</w:t>
      </w:r>
    </w:p>
    <w:p w:rsidR="00F84B20" w:rsidRPr="00073BBA" w:rsidRDefault="00F84B20">
      <w:pPr>
        <w:spacing w:after="0" w:line="264" w:lineRule="auto"/>
        <w:ind w:left="120"/>
        <w:jc w:val="both"/>
      </w:pPr>
    </w:p>
    <w:p w:rsidR="00F84B20" w:rsidRPr="00073BBA" w:rsidRDefault="00EB3DC6">
      <w:pPr>
        <w:spacing w:after="0" w:line="264" w:lineRule="auto"/>
        <w:ind w:firstLine="600"/>
        <w:jc w:val="both"/>
      </w:pPr>
      <w:r w:rsidRPr="00073BBA">
        <w:rPr>
          <w:rFonts w:ascii="Times New Roman" w:hAnsi="Times New Roman"/>
          <w:color w:val="000000"/>
          <w:sz w:val="28"/>
        </w:rPr>
        <w:t>Изучение литературного чтения в</w:t>
      </w:r>
      <w:r w:rsidR="002142F7">
        <w:rPr>
          <w:rFonts w:ascii="Times New Roman" w:hAnsi="Times New Roman"/>
          <w:color w:val="000000"/>
          <w:sz w:val="28"/>
        </w:rPr>
        <w:t>о 2</w:t>
      </w:r>
      <w:r w:rsidRPr="00073BBA">
        <w:rPr>
          <w:rFonts w:ascii="Times New Roman" w:hAnsi="Times New Roman"/>
          <w:color w:val="000000"/>
          <w:sz w:val="28"/>
        </w:rPr>
        <w:t xml:space="preserve"> класс</w:t>
      </w:r>
      <w:r w:rsidR="002142F7">
        <w:rPr>
          <w:rFonts w:ascii="Times New Roman" w:hAnsi="Times New Roman"/>
          <w:color w:val="000000"/>
          <w:sz w:val="28"/>
        </w:rPr>
        <w:t>е</w:t>
      </w:r>
      <w:r w:rsidRPr="00073BBA">
        <w:rPr>
          <w:rFonts w:ascii="Times New Roman" w:hAnsi="Times New Roman"/>
          <w:color w:val="000000"/>
          <w:sz w:val="28"/>
        </w:rPr>
        <w:t xml:space="preserve"> направлено на достижение </w:t>
      </w:r>
      <w:proofErr w:type="gramStart"/>
      <w:r w:rsidRPr="00073BBA">
        <w:rPr>
          <w:rFonts w:ascii="Times New Roman" w:hAnsi="Times New Roman"/>
          <w:color w:val="000000"/>
          <w:sz w:val="28"/>
        </w:rPr>
        <w:t>обучающимися</w:t>
      </w:r>
      <w:proofErr w:type="gramEnd"/>
      <w:r w:rsidRPr="00073BBA">
        <w:rPr>
          <w:rFonts w:ascii="Times New Roman" w:hAnsi="Times New Roman"/>
          <w:color w:val="000000"/>
          <w:sz w:val="28"/>
        </w:rPr>
        <w:t xml:space="preserve"> личностных, </w:t>
      </w:r>
      <w:proofErr w:type="spellStart"/>
      <w:r w:rsidRPr="00073BBA">
        <w:rPr>
          <w:rFonts w:ascii="Times New Roman" w:hAnsi="Times New Roman"/>
          <w:color w:val="000000"/>
          <w:sz w:val="28"/>
        </w:rPr>
        <w:t>метапредметных</w:t>
      </w:r>
      <w:proofErr w:type="spellEnd"/>
      <w:r w:rsidRPr="00073BBA">
        <w:rPr>
          <w:rFonts w:ascii="Times New Roman" w:hAnsi="Times New Roman"/>
          <w:color w:val="000000"/>
          <w:sz w:val="28"/>
        </w:rPr>
        <w:t xml:space="preserve"> и предметных результатов освоения учебного предмета.</w:t>
      </w:r>
    </w:p>
    <w:p w:rsidR="00F84B20" w:rsidRPr="00073BBA" w:rsidRDefault="00F84B20">
      <w:pPr>
        <w:spacing w:after="0" w:line="264" w:lineRule="auto"/>
        <w:ind w:left="120"/>
        <w:jc w:val="both"/>
      </w:pPr>
    </w:p>
    <w:p w:rsidR="00F84B20" w:rsidRPr="00073BBA" w:rsidRDefault="00EB3DC6">
      <w:pPr>
        <w:spacing w:after="0" w:line="264" w:lineRule="auto"/>
        <w:ind w:left="120"/>
        <w:jc w:val="both"/>
      </w:pPr>
      <w:r w:rsidRPr="00073BBA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F84B20" w:rsidRPr="00073BBA" w:rsidRDefault="00F84B20">
      <w:pPr>
        <w:spacing w:after="0" w:line="264" w:lineRule="auto"/>
        <w:ind w:left="120"/>
        <w:jc w:val="both"/>
      </w:pPr>
    </w:p>
    <w:p w:rsidR="00F84B20" w:rsidRPr="00073BBA" w:rsidRDefault="00EB3DC6">
      <w:pPr>
        <w:spacing w:after="0" w:line="264" w:lineRule="auto"/>
        <w:ind w:firstLine="600"/>
        <w:jc w:val="both"/>
      </w:pPr>
      <w:r w:rsidRPr="00073BBA">
        <w:rPr>
          <w:rFonts w:ascii="Times New Roman" w:hAnsi="Times New Roman"/>
          <w:color w:val="000000"/>
          <w:sz w:val="28"/>
        </w:rPr>
        <w:t>Личностные результаты освоения программы предмета «Литературное чтение» достигаются в процессе единства учебной и воспитательной деятельности, обеспечивающей позитивную динамику развития личности младшего школьника, ориентированную на процессы самопознания, саморазвития и самовоспитания. Личностные результаты освоения программы предмета «Литературное чтение» отражают освоение младшими школьниками социально значимых норм и отношений, развитие позитивного отношения обучающихся к общественным, традиционным, социокультурным и духовно-нравственным ценностям, приобретение опыта применения сформированных представлений и отношений на практике.</w:t>
      </w:r>
    </w:p>
    <w:p w:rsidR="00F84B20" w:rsidRDefault="00EB3DC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Гражданско-патриотическое воспитание:</w:t>
      </w:r>
    </w:p>
    <w:p w:rsidR="00F84B20" w:rsidRPr="00073BBA" w:rsidRDefault="00EB3DC6">
      <w:pPr>
        <w:numPr>
          <w:ilvl w:val="0"/>
          <w:numId w:val="2"/>
        </w:numPr>
        <w:spacing w:after="0" w:line="264" w:lineRule="auto"/>
        <w:jc w:val="both"/>
      </w:pPr>
      <w:r w:rsidRPr="00073BBA">
        <w:rPr>
          <w:rFonts w:ascii="Times New Roman" w:hAnsi="Times New Roman"/>
          <w:color w:val="000000"/>
          <w:sz w:val="28"/>
        </w:rPr>
        <w:t>становление ценностного отношения к своей Родине – России, малой родине, проявление интереса к изучению родного языка, истории и культуре Российской Федерации, понимание естественной связи прошлого и настоящего в культуре общества;</w:t>
      </w:r>
    </w:p>
    <w:p w:rsidR="00F84B20" w:rsidRPr="00073BBA" w:rsidRDefault="00EB3DC6">
      <w:pPr>
        <w:numPr>
          <w:ilvl w:val="0"/>
          <w:numId w:val="2"/>
        </w:numPr>
        <w:spacing w:after="0" w:line="264" w:lineRule="auto"/>
        <w:jc w:val="both"/>
      </w:pPr>
      <w:r w:rsidRPr="00073BBA">
        <w:rPr>
          <w:rFonts w:ascii="Times New Roman" w:hAnsi="Times New Roman"/>
          <w:color w:val="000000"/>
          <w:sz w:val="28"/>
        </w:rPr>
        <w:t>осознание своей этнокультурной и российской гражданской идентичности, сопричастности к прошлому, настоящему и будущему своей страны и родного края,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России;</w:t>
      </w:r>
    </w:p>
    <w:p w:rsidR="00F84B20" w:rsidRPr="00073BBA" w:rsidRDefault="00EB3DC6">
      <w:pPr>
        <w:numPr>
          <w:ilvl w:val="0"/>
          <w:numId w:val="2"/>
        </w:numPr>
        <w:spacing w:after="0" w:line="264" w:lineRule="auto"/>
        <w:jc w:val="both"/>
      </w:pPr>
      <w:r w:rsidRPr="00073BBA">
        <w:rPr>
          <w:rFonts w:ascii="Times New Roman" w:hAnsi="Times New Roman"/>
          <w:color w:val="000000"/>
          <w:sz w:val="28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:rsidR="00F84B20" w:rsidRDefault="00EB3DC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Духовно-нравственное воспитание:</w:t>
      </w:r>
    </w:p>
    <w:p w:rsidR="00F84B20" w:rsidRPr="00073BBA" w:rsidRDefault="00EB3DC6">
      <w:pPr>
        <w:numPr>
          <w:ilvl w:val="0"/>
          <w:numId w:val="3"/>
        </w:numPr>
        <w:spacing w:after="0" w:line="264" w:lineRule="auto"/>
        <w:jc w:val="both"/>
      </w:pPr>
      <w:r w:rsidRPr="00073BBA">
        <w:rPr>
          <w:rFonts w:ascii="Times New Roman" w:hAnsi="Times New Roman"/>
          <w:color w:val="000000"/>
          <w:sz w:val="28"/>
        </w:rPr>
        <w:t>освоение опыта человеческих взаимоотношений, признаки индивидуальности каждого человека, проявление сопереживания, уважения, любви, доброжелательности и других моральных качеств к родным, близким и чужим людям, независимо от их национальности, социального статуса, вероисповедания;</w:t>
      </w:r>
    </w:p>
    <w:p w:rsidR="00F84B20" w:rsidRPr="00073BBA" w:rsidRDefault="00EB3DC6">
      <w:pPr>
        <w:numPr>
          <w:ilvl w:val="0"/>
          <w:numId w:val="3"/>
        </w:numPr>
        <w:spacing w:after="0" w:line="264" w:lineRule="auto"/>
        <w:jc w:val="both"/>
      </w:pPr>
      <w:r w:rsidRPr="00073BBA">
        <w:rPr>
          <w:rFonts w:ascii="Times New Roman" w:hAnsi="Times New Roman"/>
          <w:color w:val="000000"/>
          <w:sz w:val="28"/>
        </w:rPr>
        <w:lastRenderedPageBreak/>
        <w:t>осознание этических понятий, оценка поведения и поступков персонажей художественных произведений в ситуации нравственного выбора;</w:t>
      </w:r>
    </w:p>
    <w:p w:rsidR="00F84B20" w:rsidRPr="00073BBA" w:rsidRDefault="00EB3DC6">
      <w:pPr>
        <w:numPr>
          <w:ilvl w:val="0"/>
          <w:numId w:val="3"/>
        </w:numPr>
        <w:spacing w:after="0" w:line="264" w:lineRule="auto"/>
        <w:jc w:val="both"/>
      </w:pPr>
      <w:r w:rsidRPr="00073BBA">
        <w:rPr>
          <w:rFonts w:ascii="Times New Roman" w:hAnsi="Times New Roman"/>
          <w:color w:val="000000"/>
          <w:sz w:val="28"/>
        </w:rPr>
        <w:t>выражение своего видения мира, индивидуальной позиции посредством накопления и систематизации литературных впечатлений, разнообразных по эмоциональной окраске;</w:t>
      </w:r>
    </w:p>
    <w:p w:rsidR="00F84B20" w:rsidRPr="00073BBA" w:rsidRDefault="00EB3DC6">
      <w:pPr>
        <w:numPr>
          <w:ilvl w:val="0"/>
          <w:numId w:val="3"/>
        </w:numPr>
        <w:spacing w:after="0" w:line="264" w:lineRule="auto"/>
        <w:jc w:val="both"/>
      </w:pPr>
      <w:r w:rsidRPr="00073BBA">
        <w:rPr>
          <w:rFonts w:ascii="Times New Roman" w:hAnsi="Times New Roman"/>
          <w:color w:val="000000"/>
          <w:sz w:val="28"/>
        </w:rPr>
        <w:t xml:space="preserve">неприятие любых форм поведения, направленных на причинение физического и морального вреда другим людям </w:t>
      </w:r>
    </w:p>
    <w:p w:rsidR="00F84B20" w:rsidRDefault="00EB3DC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Эстетическое воспитание:</w:t>
      </w:r>
    </w:p>
    <w:p w:rsidR="00F84B20" w:rsidRPr="00073BBA" w:rsidRDefault="00EB3DC6">
      <w:pPr>
        <w:numPr>
          <w:ilvl w:val="0"/>
          <w:numId w:val="4"/>
        </w:numPr>
        <w:spacing w:after="0" w:line="264" w:lineRule="auto"/>
        <w:jc w:val="both"/>
      </w:pPr>
      <w:r w:rsidRPr="00073BBA">
        <w:rPr>
          <w:rFonts w:ascii="Times New Roman" w:hAnsi="Times New Roman"/>
          <w:color w:val="000000"/>
          <w:sz w:val="28"/>
        </w:rPr>
        <w:t>проявление уважительного отношения и интереса к художественной культуре, к различным видам искусства, восприимчивость к разным видам искусства, традициям и творчеству своего и других народов, готовность выражать своё отношение в разных видах художественной деятельности;</w:t>
      </w:r>
    </w:p>
    <w:p w:rsidR="00F84B20" w:rsidRPr="00073BBA" w:rsidRDefault="00EB3DC6">
      <w:pPr>
        <w:numPr>
          <w:ilvl w:val="0"/>
          <w:numId w:val="4"/>
        </w:numPr>
        <w:spacing w:after="0" w:line="264" w:lineRule="auto"/>
        <w:jc w:val="both"/>
      </w:pPr>
      <w:r w:rsidRPr="00073BBA">
        <w:rPr>
          <w:rFonts w:ascii="Times New Roman" w:hAnsi="Times New Roman"/>
          <w:color w:val="000000"/>
          <w:sz w:val="28"/>
        </w:rPr>
        <w:t>приобретение эстетического опыта слушания, чтения и эмоционально-эстетической оценки произведений фольклора и художественной литературы;</w:t>
      </w:r>
    </w:p>
    <w:p w:rsidR="00F84B20" w:rsidRPr="00073BBA" w:rsidRDefault="00EB3DC6">
      <w:pPr>
        <w:numPr>
          <w:ilvl w:val="0"/>
          <w:numId w:val="4"/>
        </w:numPr>
        <w:spacing w:after="0" w:line="264" w:lineRule="auto"/>
        <w:jc w:val="both"/>
      </w:pPr>
      <w:r w:rsidRPr="00073BBA">
        <w:rPr>
          <w:rFonts w:ascii="Times New Roman" w:hAnsi="Times New Roman"/>
          <w:color w:val="000000"/>
          <w:sz w:val="28"/>
        </w:rPr>
        <w:t>понимание образного языка художественных произведений, выразительных средств, создающих художественный образ.</w:t>
      </w:r>
    </w:p>
    <w:p w:rsidR="00F84B20" w:rsidRDefault="00EB3DC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Трудовое воспитание:</w:t>
      </w:r>
    </w:p>
    <w:p w:rsidR="00F84B20" w:rsidRPr="00073BBA" w:rsidRDefault="00EB3DC6">
      <w:pPr>
        <w:numPr>
          <w:ilvl w:val="0"/>
          <w:numId w:val="5"/>
        </w:numPr>
        <w:spacing w:after="0" w:line="264" w:lineRule="auto"/>
        <w:jc w:val="both"/>
      </w:pPr>
      <w:r w:rsidRPr="00073BBA">
        <w:rPr>
          <w:rFonts w:ascii="Times New Roman" w:hAnsi="Times New Roman"/>
          <w:color w:val="000000"/>
          <w:sz w:val="28"/>
        </w:rPr>
        <w:t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:rsidR="00F84B20" w:rsidRDefault="00EB3DC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Экологическое воспитание:</w:t>
      </w:r>
    </w:p>
    <w:p w:rsidR="00F84B20" w:rsidRPr="00073BBA" w:rsidRDefault="00EB3DC6">
      <w:pPr>
        <w:numPr>
          <w:ilvl w:val="0"/>
          <w:numId w:val="6"/>
        </w:numPr>
        <w:spacing w:after="0" w:line="264" w:lineRule="auto"/>
        <w:jc w:val="both"/>
      </w:pPr>
      <w:r w:rsidRPr="00073BBA">
        <w:rPr>
          <w:rFonts w:ascii="Times New Roman" w:hAnsi="Times New Roman"/>
          <w:color w:val="000000"/>
          <w:sz w:val="28"/>
        </w:rPr>
        <w:t>бережное отношение к природе, осознание проблем взаимоотношений человека и животных, отражённых в литературных произведениях;</w:t>
      </w:r>
    </w:p>
    <w:p w:rsidR="00F84B20" w:rsidRPr="00073BBA" w:rsidRDefault="00EB3DC6">
      <w:pPr>
        <w:numPr>
          <w:ilvl w:val="0"/>
          <w:numId w:val="6"/>
        </w:numPr>
        <w:spacing w:after="0" w:line="264" w:lineRule="auto"/>
        <w:jc w:val="both"/>
      </w:pPr>
      <w:r w:rsidRPr="00073BBA">
        <w:rPr>
          <w:rFonts w:ascii="Times New Roman" w:hAnsi="Times New Roman"/>
          <w:color w:val="000000"/>
          <w:sz w:val="28"/>
        </w:rPr>
        <w:t>неприятие действий, приносящих ей вред.</w:t>
      </w:r>
    </w:p>
    <w:p w:rsidR="00F84B20" w:rsidRDefault="00EB3DC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F84B20" w:rsidRPr="00073BBA" w:rsidRDefault="00EB3DC6">
      <w:pPr>
        <w:numPr>
          <w:ilvl w:val="0"/>
          <w:numId w:val="7"/>
        </w:numPr>
        <w:spacing w:after="0" w:line="264" w:lineRule="auto"/>
        <w:jc w:val="both"/>
      </w:pPr>
      <w:r w:rsidRPr="00073BBA">
        <w:rPr>
          <w:rFonts w:ascii="Times New Roman" w:hAnsi="Times New Roman"/>
          <w:color w:val="000000"/>
          <w:sz w:val="28"/>
        </w:rPr>
        <w:t>ориентация в деятельности на первоначальные представления о научной картине мира, понимание важности слова как средства создания словесно-художественного образа, способа выражения мыслей, чувств, идей автора;</w:t>
      </w:r>
    </w:p>
    <w:p w:rsidR="00F84B20" w:rsidRPr="00073BBA" w:rsidRDefault="00EB3DC6">
      <w:pPr>
        <w:numPr>
          <w:ilvl w:val="0"/>
          <w:numId w:val="7"/>
        </w:numPr>
        <w:spacing w:after="0" w:line="264" w:lineRule="auto"/>
        <w:jc w:val="both"/>
      </w:pPr>
      <w:r w:rsidRPr="00073BBA">
        <w:rPr>
          <w:rFonts w:ascii="Times New Roman" w:hAnsi="Times New Roman"/>
          <w:color w:val="000000"/>
          <w:sz w:val="28"/>
        </w:rPr>
        <w:t>овладение смысловым чтением для решения различного уровня учебных и жизненных задач;</w:t>
      </w:r>
    </w:p>
    <w:p w:rsidR="00F84B20" w:rsidRPr="00073BBA" w:rsidRDefault="00EB3DC6">
      <w:pPr>
        <w:numPr>
          <w:ilvl w:val="0"/>
          <w:numId w:val="7"/>
        </w:numPr>
        <w:spacing w:after="0" w:line="264" w:lineRule="auto"/>
        <w:jc w:val="both"/>
      </w:pPr>
      <w:r w:rsidRPr="00073BBA">
        <w:rPr>
          <w:rFonts w:ascii="Times New Roman" w:hAnsi="Times New Roman"/>
          <w:color w:val="000000"/>
          <w:sz w:val="28"/>
        </w:rPr>
        <w:t xml:space="preserve">потребность в самостоятельной читательской деятельности, саморазвитии средствами литературы, развитие познавательного интереса, активности, инициативности, любознательности и </w:t>
      </w:r>
      <w:r w:rsidRPr="00073BBA">
        <w:rPr>
          <w:rFonts w:ascii="Times New Roman" w:hAnsi="Times New Roman"/>
          <w:color w:val="000000"/>
          <w:sz w:val="28"/>
        </w:rPr>
        <w:lastRenderedPageBreak/>
        <w:t>самостоятельности в познании произведений фольклора и художественной литературы, творчества писателей.</w:t>
      </w:r>
    </w:p>
    <w:p w:rsidR="00F84B20" w:rsidRPr="00073BBA" w:rsidRDefault="00F84B20">
      <w:pPr>
        <w:spacing w:after="0" w:line="264" w:lineRule="auto"/>
        <w:ind w:left="120"/>
        <w:jc w:val="both"/>
      </w:pPr>
    </w:p>
    <w:p w:rsidR="00F84B20" w:rsidRPr="00073BBA" w:rsidRDefault="00EB3DC6">
      <w:pPr>
        <w:spacing w:after="0" w:line="264" w:lineRule="auto"/>
        <w:ind w:left="120"/>
        <w:jc w:val="both"/>
      </w:pPr>
      <w:r w:rsidRPr="00073BBA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F84B20" w:rsidRPr="00073BBA" w:rsidRDefault="00F84B20">
      <w:pPr>
        <w:spacing w:after="0" w:line="264" w:lineRule="auto"/>
        <w:ind w:left="120"/>
        <w:jc w:val="both"/>
      </w:pPr>
    </w:p>
    <w:p w:rsidR="00F84B20" w:rsidRPr="00073BBA" w:rsidRDefault="00EB3DC6">
      <w:pPr>
        <w:spacing w:after="0" w:line="264" w:lineRule="auto"/>
        <w:ind w:firstLine="600"/>
        <w:jc w:val="both"/>
      </w:pPr>
      <w:r w:rsidRPr="00073BBA">
        <w:rPr>
          <w:rFonts w:ascii="Times New Roman" w:hAnsi="Times New Roman"/>
          <w:color w:val="000000"/>
          <w:sz w:val="28"/>
        </w:rPr>
        <w:t xml:space="preserve">В результате изучения предмета «Литературное чтение» в начальной школе у </w:t>
      </w:r>
      <w:proofErr w:type="gramStart"/>
      <w:r w:rsidRPr="00073BBA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073BBA">
        <w:rPr>
          <w:rFonts w:ascii="Times New Roman" w:hAnsi="Times New Roman"/>
          <w:color w:val="000000"/>
          <w:sz w:val="28"/>
        </w:rPr>
        <w:t xml:space="preserve"> будут сформированы познавательные универсальные учебные действия:</w:t>
      </w:r>
    </w:p>
    <w:p w:rsidR="00F84B20" w:rsidRDefault="00EB3DC6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базовые логические действия:</w:t>
      </w:r>
    </w:p>
    <w:p w:rsidR="00F84B20" w:rsidRPr="00073BBA" w:rsidRDefault="00EB3DC6">
      <w:pPr>
        <w:numPr>
          <w:ilvl w:val="0"/>
          <w:numId w:val="8"/>
        </w:numPr>
        <w:spacing w:after="0" w:line="264" w:lineRule="auto"/>
        <w:jc w:val="both"/>
      </w:pPr>
      <w:r w:rsidRPr="00073BBA">
        <w:rPr>
          <w:rFonts w:ascii="Times New Roman" w:hAnsi="Times New Roman"/>
          <w:color w:val="000000"/>
          <w:sz w:val="28"/>
        </w:rPr>
        <w:t>сравнивать произведения по теме, главной мысли (морали), жанру, соотносить произведение и его автора, устанавливать основания для сравнения произведений, устанавливать аналогии;</w:t>
      </w:r>
    </w:p>
    <w:p w:rsidR="00F84B20" w:rsidRPr="00073BBA" w:rsidRDefault="00EB3DC6">
      <w:pPr>
        <w:numPr>
          <w:ilvl w:val="0"/>
          <w:numId w:val="8"/>
        </w:numPr>
        <w:spacing w:after="0" w:line="264" w:lineRule="auto"/>
        <w:jc w:val="both"/>
      </w:pPr>
      <w:r w:rsidRPr="00073BBA">
        <w:rPr>
          <w:rFonts w:ascii="Times New Roman" w:hAnsi="Times New Roman"/>
          <w:color w:val="000000"/>
          <w:sz w:val="28"/>
        </w:rPr>
        <w:t>объединять произведения по жанру, авторской принадлежности;</w:t>
      </w:r>
    </w:p>
    <w:p w:rsidR="00F84B20" w:rsidRPr="00073BBA" w:rsidRDefault="00EB3DC6">
      <w:pPr>
        <w:numPr>
          <w:ilvl w:val="0"/>
          <w:numId w:val="8"/>
        </w:numPr>
        <w:spacing w:after="0" w:line="264" w:lineRule="auto"/>
        <w:jc w:val="both"/>
      </w:pPr>
      <w:r w:rsidRPr="00073BBA">
        <w:rPr>
          <w:rFonts w:ascii="Times New Roman" w:hAnsi="Times New Roman"/>
          <w:color w:val="000000"/>
          <w:sz w:val="28"/>
        </w:rPr>
        <w:t>определять существенный признак для классификации, классифицировать произведения по темам, жанрам и видам;</w:t>
      </w:r>
    </w:p>
    <w:p w:rsidR="00F84B20" w:rsidRPr="00073BBA" w:rsidRDefault="00EB3DC6">
      <w:pPr>
        <w:numPr>
          <w:ilvl w:val="0"/>
          <w:numId w:val="8"/>
        </w:numPr>
        <w:spacing w:after="0" w:line="264" w:lineRule="auto"/>
        <w:jc w:val="both"/>
      </w:pPr>
      <w:r w:rsidRPr="00073BBA">
        <w:rPr>
          <w:rFonts w:ascii="Times New Roman" w:hAnsi="Times New Roman"/>
          <w:color w:val="000000"/>
          <w:sz w:val="28"/>
        </w:rPr>
        <w:t>находить закономерности и противоречия при анализе сюжета (композиции), восстанавливать нарушенную последовательность событий (сюжета), составлять аннотацию, отзыв по предложенному алгоритму;</w:t>
      </w:r>
    </w:p>
    <w:p w:rsidR="00F84B20" w:rsidRPr="00073BBA" w:rsidRDefault="00EB3DC6">
      <w:pPr>
        <w:numPr>
          <w:ilvl w:val="0"/>
          <w:numId w:val="8"/>
        </w:numPr>
        <w:spacing w:after="0" w:line="264" w:lineRule="auto"/>
        <w:jc w:val="both"/>
      </w:pPr>
      <w:r w:rsidRPr="00073BBA">
        <w:rPr>
          <w:rFonts w:ascii="Times New Roman" w:hAnsi="Times New Roman"/>
          <w:color w:val="000000"/>
          <w:sz w:val="28"/>
        </w:rPr>
        <w:t>выявлять недостаток информации для решения учебной (практической) задачи на основе предложенного алгоритма;</w:t>
      </w:r>
    </w:p>
    <w:p w:rsidR="00F84B20" w:rsidRPr="00073BBA" w:rsidRDefault="00EB3DC6">
      <w:pPr>
        <w:numPr>
          <w:ilvl w:val="0"/>
          <w:numId w:val="8"/>
        </w:numPr>
        <w:spacing w:after="0" w:line="264" w:lineRule="auto"/>
        <w:jc w:val="both"/>
      </w:pPr>
      <w:r w:rsidRPr="00073BBA">
        <w:rPr>
          <w:rFonts w:ascii="Times New Roman" w:hAnsi="Times New Roman"/>
          <w:color w:val="000000"/>
          <w:sz w:val="28"/>
        </w:rPr>
        <w:t>устанавливать причинно-следственные связи в сюжете фольклорного и художественного текста, при составлении плана, пересказе текста, характеристике поступков героев;</w:t>
      </w:r>
    </w:p>
    <w:p w:rsidR="00F84B20" w:rsidRDefault="00EB3DC6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базовые исследовательские действия:</w:t>
      </w:r>
    </w:p>
    <w:p w:rsidR="00F84B20" w:rsidRPr="00073BBA" w:rsidRDefault="00EB3DC6">
      <w:pPr>
        <w:numPr>
          <w:ilvl w:val="0"/>
          <w:numId w:val="9"/>
        </w:numPr>
        <w:spacing w:after="0" w:line="264" w:lineRule="auto"/>
        <w:jc w:val="both"/>
      </w:pPr>
      <w:r w:rsidRPr="00073BBA">
        <w:rPr>
          <w:rFonts w:ascii="Times New Roman" w:hAnsi="Times New Roman"/>
          <w:color w:val="000000"/>
          <w:sz w:val="28"/>
        </w:rPr>
        <w:t>определять разрыв между реальным и желательным состоянием объекта (ситуации) на основе предложенных учителем вопросов;</w:t>
      </w:r>
    </w:p>
    <w:p w:rsidR="00F84B20" w:rsidRPr="00073BBA" w:rsidRDefault="00EB3DC6">
      <w:pPr>
        <w:numPr>
          <w:ilvl w:val="0"/>
          <w:numId w:val="9"/>
        </w:numPr>
        <w:spacing w:after="0" w:line="264" w:lineRule="auto"/>
        <w:jc w:val="both"/>
      </w:pPr>
      <w:r w:rsidRPr="00073BBA">
        <w:rPr>
          <w:rFonts w:ascii="Times New Roman" w:hAnsi="Times New Roman"/>
          <w:color w:val="000000"/>
          <w:sz w:val="28"/>
        </w:rPr>
        <w:t>формулировать с помощью учителя цель, планировать изменения объекта, ситуации;</w:t>
      </w:r>
    </w:p>
    <w:p w:rsidR="00F84B20" w:rsidRPr="00073BBA" w:rsidRDefault="00EB3DC6">
      <w:pPr>
        <w:numPr>
          <w:ilvl w:val="0"/>
          <w:numId w:val="9"/>
        </w:numPr>
        <w:spacing w:after="0" w:line="264" w:lineRule="auto"/>
        <w:jc w:val="both"/>
      </w:pPr>
      <w:r w:rsidRPr="00073BBA">
        <w:rPr>
          <w:rFonts w:ascii="Times New Roman" w:hAnsi="Times New Roman"/>
          <w:color w:val="000000"/>
          <w:sz w:val="28"/>
        </w:rPr>
        <w:t xml:space="preserve">сравнивать несколько вариантов решения задачи, выбирать наиболее </w:t>
      </w:r>
      <w:proofErr w:type="gramStart"/>
      <w:r w:rsidRPr="00073BBA">
        <w:rPr>
          <w:rFonts w:ascii="Times New Roman" w:hAnsi="Times New Roman"/>
          <w:color w:val="000000"/>
          <w:sz w:val="28"/>
        </w:rPr>
        <w:t>подходящий</w:t>
      </w:r>
      <w:proofErr w:type="gramEnd"/>
      <w:r w:rsidRPr="00073BBA">
        <w:rPr>
          <w:rFonts w:ascii="Times New Roman" w:hAnsi="Times New Roman"/>
          <w:color w:val="000000"/>
          <w:sz w:val="28"/>
        </w:rPr>
        <w:t xml:space="preserve"> (на основе предложенных критериев);</w:t>
      </w:r>
    </w:p>
    <w:p w:rsidR="00F84B20" w:rsidRPr="00073BBA" w:rsidRDefault="00EB3DC6">
      <w:pPr>
        <w:numPr>
          <w:ilvl w:val="0"/>
          <w:numId w:val="9"/>
        </w:numPr>
        <w:spacing w:after="0" w:line="264" w:lineRule="auto"/>
        <w:jc w:val="both"/>
      </w:pPr>
      <w:r w:rsidRPr="00073BBA">
        <w:rPr>
          <w:rFonts w:ascii="Times New Roman" w:hAnsi="Times New Roman"/>
          <w:color w:val="000000"/>
          <w:sz w:val="28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</w:t>
      </w:r>
    </w:p>
    <w:p w:rsidR="00F84B20" w:rsidRPr="00073BBA" w:rsidRDefault="00EB3DC6">
      <w:pPr>
        <w:numPr>
          <w:ilvl w:val="0"/>
          <w:numId w:val="9"/>
        </w:numPr>
        <w:spacing w:after="0" w:line="264" w:lineRule="auto"/>
        <w:jc w:val="both"/>
      </w:pPr>
      <w:r w:rsidRPr="00073BBA">
        <w:rPr>
          <w:rFonts w:ascii="Times New Roman" w:hAnsi="Times New Roman"/>
          <w:color w:val="000000"/>
          <w:sz w:val="28"/>
        </w:rPr>
        <w:t>формулировать выводы и подкреплять их доказательствами на основе результатов проведённого наблюдения (опыта, классификации, сравнения, исследования);</w:t>
      </w:r>
    </w:p>
    <w:p w:rsidR="00F84B20" w:rsidRPr="00073BBA" w:rsidRDefault="00EB3DC6">
      <w:pPr>
        <w:numPr>
          <w:ilvl w:val="0"/>
          <w:numId w:val="9"/>
        </w:numPr>
        <w:spacing w:after="0" w:line="264" w:lineRule="auto"/>
        <w:jc w:val="both"/>
      </w:pPr>
      <w:r w:rsidRPr="00073BBA">
        <w:rPr>
          <w:rFonts w:ascii="Times New Roman" w:hAnsi="Times New Roman"/>
          <w:color w:val="000000"/>
          <w:sz w:val="28"/>
        </w:rPr>
        <w:t>прогнозировать возможное развитие процессов, событий и их последствия в аналогичных или сходных ситуациях;</w:t>
      </w:r>
    </w:p>
    <w:p w:rsidR="00F84B20" w:rsidRDefault="00EB3DC6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работа с информацией:</w:t>
      </w:r>
    </w:p>
    <w:p w:rsidR="00F84B20" w:rsidRDefault="00EB3DC6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выбирать источник получения информации;</w:t>
      </w:r>
    </w:p>
    <w:p w:rsidR="00F84B20" w:rsidRPr="00073BBA" w:rsidRDefault="00EB3DC6">
      <w:pPr>
        <w:numPr>
          <w:ilvl w:val="0"/>
          <w:numId w:val="10"/>
        </w:numPr>
        <w:spacing w:after="0" w:line="264" w:lineRule="auto"/>
        <w:jc w:val="both"/>
      </w:pPr>
      <w:r w:rsidRPr="00073BBA">
        <w:rPr>
          <w:rFonts w:ascii="Times New Roman" w:hAnsi="Times New Roman"/>
          <w:color w:val="000000"/>
          <w:sz w:val="28"/>
        </w:rPr>
        <w:t>согласно заданному алгоритму находить в предложенном источнике информацию, представленную в явном виде;</w:t>
      </w:r>
    </w:p>
    <w:p w:rsidR="00F84B20" w:rsidRPr="00073BBA" w:rsidRDefault="00EB3DC6">
      <w:pPr>
        <w:numPr>
          <w:ilvl w:val="0"/>
          <w:numId w:val="10"/>
        </w:numPr>
        <w:spacing w:after="0" w:line="264" w:lineRule="auto"/>
        <w:jc w:val="both"/>
      </w:pPr>
      <w:r w:rsidRPr="00073BBA">
        <w:rPr>
          <w:rFonts w:ascii="Times New Roman" w:hAnsi="Times New Roman"/>
          <w:color w:val="000000"/>
          <w:sz w:val="28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F84B20" w:rsidRPr="00073BBA" w:rsidRDefault="00EB3DC6">
      <w:pPr>
        <w:numPr>
          <w:ilvl w:val="0"/>
          <w:numId w:val="10"/>
        </w:numPr>
        <w:spacing w:after="0" w:line="264" w:lineRule="auto"/>
        <w:jc w:val="both"/>
      </w:pPr>
      <w:r w:rsidRPr="00073BBA">
        <w:rPr>
          <w:rFonts w:ascii="Times New Roman" w:hAnsi="Times New Roman"/>
          <w:color w:val="000000"/>
          <w:sz w:val="28"/>
        </w:rPr>
        <w:t>соблюдать с помощью взрослых (учителей, родителей (законных представителей) правила информационной безопасности при поиске информации в сети Интернет;</w:t>
      </w:r>
    </w:p>
    <w:p w:rsidR="00F84B20" w:rsidRPr="00073BBA" w:rsidRDefault="00EB3DC6">
      <w:pPr>
        <w:numPr>
          <w:ilvl w:val="0"/>
          <w:numId w:val="10"/>
        </w:numPr>
        <w:spacing w:after="0" w:line="264" w:lineRule="auto"/>
        <w:jc w:val="both"/>
      </w:pPr>
      <w:r w:rsidRPr="00073BBA">
        <w:rPr>
          <w:rFonts w:ascii="Times New Roman" w:hAnsi="Times New Roman"/>
          <w:color w:val="000000"/>
          <w:sz w:val="28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F84B20" w:rsidRPr="00073BBA" w:rsidRDefault="00EB3DC6">
      <w:pPr>
        <w:numPr>
          <w:ilvl w:val="0"/>
          <w:numId w:val="10"/>
        </w:numPr>
        <w:spacing w:after="0" w:line="264" w:lineRule="auto"/>
        <w:jc w:val="both"/>
      </w:pPr>
      <w:r w:rsidRPr="00073BBA">
        <w:rPr>
          <w:rFonts w:ascii="Times New Roman" w:hAnsi="Times New Roman"/>
          <w:color w:val="000000"/>
          <w:sz w:val="28"/>
        </w:rPr>
        <w:t>самостоятельно создавать схемы, таблицы для представления информации.</w:t>
      </w:r>
    </w:p>
    <w:p w:rsidR="00F84B20" w:rsidRPr="00073BBA" w:rsidRDefault="00EB3DC6">
      <w:pPr>
        <w:spacing w:after="0" w:line="264" w:lineRule="auto"/>
        <w:ind w:firstLine="600"/>
        <w:jc w:val="both"/>
      </w:pPr>
      <w:proofErr w:type="gramStart"/>
      <w:r w:rsidRPr="00073BBA">
        <w:rPr>
          <w:rFonts w:ascii="Times New Roman" w:hAnsi="Times New Roman"/>
          <w:color w:val="000000"/>
          <w:sz w:val="28"/>
        </w:rPr>
        <w:t xml:space="preserve">К концу обучения в начальной школе у обучающегося формируются </w:t>
      </w:r>
      <w:r w:rsidRPr="00073BBA">
        <w:rPr>
          <w:rFonts w:ascii="Times New Roman" w:hAnsi="Times New Roman"/>
          <w:b/>
          <w:color w:val="000000"/>
          <w:sz w:val="28"/>
        </w:rPr>
        <w:t xml:space="preserve">коммуникативные </w:t>
      </w:r>
      <w:r w:rsidRPr="00073BBA">
        <w:rPr>
          <w:rFonts w:ascii="Times New Roman" w:hAnsi="Times New Roman"/>
          <w:color w:val="000000"/>
          <w:sz w:val="28"/>
        </w:rPr>
        <w:t>универсальные учебные действия:</w:t>
      </w:r>
      <w:proofErr w:type="gramEnd"/>
    </w:p>
    <w:p w:rsidR="00F84B20" w:rsidRDefault="00EB3DC6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общение</w:t>
      </w:r>
      <w:r>
        <w:rPr>
          <w:rFonts w:ascii="Times New Roman" w:hAnsi="Times New Roman"/>
          <w:color w:val="000000"/>
          <w:sz w:val="28"/>
        </w:rPr>
        <w:t>:</w:t>
      </w:r>
    </w:p>
    <w:p w:rsidR="00F84B20" w:rsidRPr="00073BBA" w:rsidRDefault="00EB3DC6">
      <w:pPr>
        <w:numPr>
          <w:ilvl w:val="0"/>
          <w:numId w:val="11"/>
        </w:numPr>
        <w:spacing w:after="0" w:line="264" w:lineRule="auto"/>
        <w:jc w:val="both"/>
      </w:pPr>
      <w:r w:rsidRPr="00073BBA">
        <w:rPr>
          <w:rFonts w:ascii="Times New Roman" w:hAnsi="Times New Roman"/>
          <w:color w:val="000000"/>
          <w:sz w:val="28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F84B20" w:rsidRPr="00073BBA" w:rsidRDefault="00EB3DC6">
      <w:pPr>
        <w:numPr>
          <w:ilvl w:val="0"/>
          <w:numId w:val="11"/>
        </w:numPr>
        <w:spacing w:after="0" w:line="264" w:lineRule="auto"/>
        <w:jc w:val="both"/>
      </w:pPr>
      <w:r w:rsidRPr="00073BBA">
        <w:rPr>
          <w:rFonts w:ascii="Times New Roman" w:hAnsi="Times New Roman"/>
          <w:color w:val="000000"/>
          <w:sz w:val="28"/>
        </w:rPr>
        <w:t>проявлять уважительное отношение к собеседнику, соблюдать правила ведения диалога и дискуссии;</w:t>
      </w:r>
    </w:p>
    <w:p w:rsidR="00F84B20" w:rsidRPr="00073BBA" w:rsidRDefault="00EB3DC6">
      <w:pPr>
        <w:numPr>
          <w:ilvl w:val="0"/>
          <w:numId w:val="11"/>
        </w:numPr>
        <w:spacing w:after="0" w:line="264" w:lineRule="auto"/>
        <w:jc w:val="both"/>
      </w:pPr>
      <w:r w:rsidRPr="00073BBA">
        <w:rPr>
          <w:rFonts w:ascii="Times New Roman" w:hAnsi="Times New Roman"/>
          <w:color w:val="000000"/>
          <w:sz w:val="28"/>
        </w:rPr>
        <w:t>признавать возможность существования разных точек зрения;</w:t>
      </w:r>
    </w:p>
    <w:p w:rsidR="00F84B20" w:rsidRPr="00073BBA" w:rsidRDefault="00EB3DC6">
      <w:pPr>
        <w:numPr>
          <w:ilvl w:val="0"/>
          <w:numId w:val="11"/>
        </w:numPr>
        <w:spacing w:after="0" w:line="264" w:lineRule="auto"/>
        <w:jc w:val="both"/>
      </w:pPr>
      <w:r w:rsidRPr="00073BBA">
        <w:rPr>
          <w:rFonts w:ascii="Times New Roman" w:hAnsi="Times New Roman"/>
          <w:color w:val="000000"/>
          <w:sz w:val="28"/>
        </w:rPr>
        <w:t>корректно и аргументированно высказывать своё мнение;</w:t>
      </w:r>
    </w:p>
    <w:p w:rsidR="00F84B20" w:rsidRPr="00073BBA" w:rsidRDefault="00EB3DC6">
      <w:pPr>
        <w:numPr>
          <w:ilvl w:val="0"/>
          <w:numId w:val="11"/>
        </w:numPr>
        <w:spacing w:after="0" w:line="264" w:lineRule="auto"/>
        <w:jc w:val="both"/>
      </w:pPr>
      <w:r w:rsidRPr="00073BBA">
        <w:rPr>
          <w:rFonts w:ascii="Times New Roman" w:hAnsi="Times New Roman"/>
          <w:color w:val="000000"/>
          <w:sz w:val="28"/>
        </w:rPr>
        <w:t>строить речевое высказывание в соответствии с поставленной задачей;</w:t>
      </w:r>
    </w:p>
    <w:p w:rsidR="00F84B20" w:rsidRPr="00073BBA" w:rsidRDefault="00EB3DC6">
      <w:pPr>
        <w:numPr>
          <w:ilvl w:val="0"/>
          <w:numId w:val="11"/>
        </w:numPr>
        <w:spacing w:after="0" w:line="264" w:lineRule="auto"/>
        <w:jc w:val="both"/>
      </w:pPr>
      <w:r w:rsidRPr="00073BBA">
        <w:rPr>
          <w:rFonts w:ascii="Times New Roman" w:hAnsi="Times New Roman"/>
          <w:color w:val="000000"/>
          <w:sz w:val="28"/>
        </w:rPr>
        <w:t>создавать устные и письменные тексты (описание, рассуждение, повествование);</w:t>
      </w:r>
    </w:p>
    <w:p w:rsidR="00F84B20" w:rsidRDefault="00EB3DC6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готовить небольшие публичные выступления;</w:t>
      </w:r>
    </w:p>
    <w:p w:rsidR="00F84B20" w:rsidRPr="00073BBA" w:rsidRDefault="00EB3DC6">
      <w:pPr>
        <w:numPr>
          <w:ilvl w:val="0"/>
          <w:numId w:val="11"/>
        </w:numPr>
        <w:spacing w:after="0" w:line="264" w:lineRule="auto"/>
        <w:jc w:val="both"/>
      </w:pPr>
      <w:r w:rsidRPr="00073BBA">
        <w:rPr>
          <w:rFonts w:ascii="Times New Roman" w:hAnsi="Times New Roman"/>
          <w:color w:val="000000"/>
          <w:sz w:val="28"/>
        </w:rPr>
        <w:t>подбирать иллюстративный материал (рисунки, фото, плакаты) к тексту выступления.</w:t>
      </w:r>
    </w:p>
    <w:p w:rsidR="00F84B20" w:rsidRPr="00073BBA" w:rsidRDefault="00EB3DC6">
      <w:pPr>
        <w:spacing w:after="0" w:line="264" w:lineRule="auto"/>
        <w:ind w:firstLine="600"/>
        <w:jc w:val="both"/>
      </w:pPr>
      <w:proofErr w:type="gramStart"/>
      <w:r w:rsidRPr="00073BBA">
        <w:rPr>
          <w:rFonts w:ascii="Times New Roman" w:hAnsi="Times New Roman"/>
          <w:color w:val="000000"/>
          <w:sz w:val="28"/>
        </w:rPr>
        <w:t xml:space="preserve">К концу обучения в начальной школе у обучающегося формируются </w:t>
      </w:r>
      <w:r w:rsidRPr="00073BBA">
        <w:rPr>
          <w:rFonts w:ascii="Times New Roman" w:hAnsi="Times New Roman"/>
          <w:b/>
          <w:color w:val="000000"/>
          <w:sz w:val="28"/>
        </w:rPr>
        <w:t>регулятивные</w:t>
      </w:r>
      <w:r w:rsidRPr="00073BBA">
        <w:rPr>
          <w:rFonts w:ascii="Times New Roman" w:hAnsi="Times New Roman"/>
          <w:color w:val="000000"/>
          <w:sz w:val="28"/>
        </w:rPr>
        <w:t xml:space="preserve"> универсальные учебные действия:</w:t>
      </w:r>
      <w:proofErr w:type="gramEnd"/>
    </w:p>
    <w:p w:rsidR="00F84B20" w:rsidRDefault="00EB3DC6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самоорганизация</w:t>
      </w:r>
      <w:r>
        <w:rPr>
          <w:rFonts w:ascii="Times New Roman" w:hAnsi="Times New Roman"/>
          <w:color w:val="000000"/>
          <w:sz w:val="28"/>
        </w:rPr>
        <w:t>:</w:t>
      </w:r>
    </w:p>
    <w:p w:rsidR="00F84B20" w:rsidRPr="00073BBA" w:rsidRDefault="00EB3DC6">
      <w:pPr>
        <w:numPr>
          <w:ilvl w:val="0"/>
          <w:numId w:val="12"/>
        </w:numPr>
        <w:spacing w:after="0" w:line="264" w:lineRule="auto"/>
        <w:jc w:val="both"/>
      </w:pPr>
      <w:r w:rsidRPr="00073BBA">
        <w:rPr>
          <w:rFonts w:ascii="Times New Roman" w:hAnsi="Times New Roman"/>
          <w:color w:val="000000"/>
          <w:sz w:val="28"/>
        </w:rPr>
        <w:t>планировать действия по решению учебной задачи для получения результата;</w:t>
      </w:r>
    </w:p>
    <w:p w:rsidR="00F84B20" w:rsidRDefault="00EB3DC6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действий;</w:t>
      </w:r>
    </w:p>
    <w:p w:rsidR="00F84B20" w:rsidRDefault="00EB3DC6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самоконтроль</w:t>
      </w:r>
      <w:r>
        <w:rPr>
          <w:rFonts w:ascii="Times New Roman" w:hAnsi="Times New Roman"/>
          <w:color w:val="000000"/>
          <w:sz w:val="28"/>
        </w:rPr>
        <w:t>:</w:t>
      </w:r>
    </w:p>
    <w:p w:rsidR="00F84B20" w:rsidRPr="00073BBA" w:rsidRDefault="00EB3DC6">
      <w:pPr>
        <w:numPr>
          <w:ilvl w:val="0"/>
          <w:numId w:val="13"/>
        </w:numPr>
        <w:spacing w:after="0" w:line="264" w:lineRule="auto"/>
        <w:jc w:val="both"/>
      </w:pPr>
      <w:r w:rsidRPr="00073BBA">
        <w:rPr>
          <w:rFonts w:ascii="Times New Roman" w:hAnsi="Times New Roman"/>
          <w:color w:val="000000"/>
          <w:sz w:val="28"/>
        </w:rPr>
        <w:t>устанавливать причины успеха/неудач учебной деятельности;</w:t>
      </w:r>
    </w:p>
    <w:p w:rsidR="00F84B20" w:rsidRPr="00073BBA" w:rsidRDefault="00EB3DC6">
      <w:pPr>
        <w:numPr>
          <w:ilvl w:val="0"/>
          <w:numId w:val="13"/>
        </w:numPr>
        <w:spacing w:after="0" w:line="264" w:lineRule="auto"/>
        <w:jc w:val="both"/>
      </w:pPr>
      <w:r w:rsidRPr="00073BBA">
        <w:rPr>
          <w:rFonts w:ascii="Times New Roman" w:hAnsi="Times New Roman"/>
          <w:color w:val="000000"/>
          <w:sz w:val="28"/>
        </w:rPr>
        <w:t>корректировать свои учебные действия для преодоления ошибок.</w:t>
      </w:r>
    </w:p>
    <w:p w:rsidR="00F84B20" w:rsidRDefault="00EB3DC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Совместная деятельность:</w:t>
      </w:r>
    </w:p>
    <w:p w:rsidR="00F84B20" w:rsidRPr="00073BBA" w:rsidRDefault="00EB3DC6">
      <w:pPr>
        <w:numPr>
          <w:ilvl w:val="0"/>
          <w:numId w:val="14"/>
        </w:numPr>
        <w:spacing w:after="0" w:line="264" w:lineRule="auto"/>
        <w:jc w:val="both"/>
      </w:pPr>
      <w:r w:rsidRPr="00073BBA">
        <w:rPr>
          <w:rFonts w:ascii="Times New Roman" w:hAnsi="Times New Roman"/>
          <w:color w:val="000000"/>
          <w:sz w:val="28"/>
        </w:rPr>
        <w:lastRenderedPageBreak/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F84B20" w:rsidRPr="00073BBA" w:rsidRDefault="00EB3DC6">
      <w:pPr>
        <w:numPr>
          <w:ilvl w:val="0"/>
          <w:numId w:val="14"/>
        </w:numPr>
        <w:spacing w:after="0" w:line="264" w:lineRule="auto"/>
        <w:jc w:val="both"/>
      </w:pPr>
      <w:r w:rsidRPr="00073BBA">
        <w:rPr>
          <w:rFonts w:ascii="Times New Roman" w:hAnsi="Times New Roman"/>
          <w:color w:val="000000"/>
          <w:sz w:val="28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F84B20" w:rsidRPr="00073BBA" w:rsidRDefault="00EB3DC6">
      <w:pPr>
        <w:numPr>
          <w:ilvl w:val="0"/>
          <w:numId w:val="14"/>
        </w:numPr>
        <w:spacing w:after="0" w:line="264" w:lineRule="auto"/>
        <w:jc w:val="both"/>
      </w:pPr>
      <w:r w:rsidRPr="00073BBA">
        <w:rPr>
          <w:rFonts w:ascii="Times New Roman" w:hAnsi="Times New Roman"/>
          <w:color w:val="000000"/>
          <w:sz w:val="28"/>
        </w:rPr>
        <w:t>проявлять готовность руководить, выполнять поручения, подчиняться;</w:t>
      </w:r>
    </w:p>
    <w:p w:rsidR="00F84B20" w:rsidRPr="00073BBA" w:rsidRDefault="00EB3DC6">
      <w:pPr>
        <w:numPr>
          <w:ilvl w:val="0"/>
          <w:numId w:val="14"/>
        </w:numPr>
        <w:spacing w:after="0" w:line="264" w:lineRule="auto"/>
        <w:jc w:val="both"/>
      </w:pPr>
      <w:r w:rsidRPr="00073BBA">
        <w:rPr>
          <w:rFonts w:ascii="Times New Roman" w:hAnsi="Times New Roman"/>
          <w:color w:val="000000"/>
          <w:sz w:val="28"/>
        </w:rPr>
        <w:t>ответственно выполнять свою часть работы;</w:t>
      </w:r>
    </w:p>
    <w:p w:rsidR="00F84B20" w:rsidRPr="00073BBA" w:rsidRDefault="00EB3DC6">
      <w:pPr>
        <w:numPr>
          <w:ilvl w:val="0"/>
          <w:numId w:val="14"/>
        </w:numPr>
        <w:spacing w:after="0" w:line="264" w:lineRule="auto"/>
        <w:jc w:val="both"/>
      </w:pPr>
      <w:r w:rsidRPr="00073BBA">
        <w:rPr>
          <w:rFonts w:ascii="Times New Roman" w:hAnsi="Times New Roman"/>
          <w:color w:val="000000"/>
          <w:sz w:val="28"/>
        </w:rPr>
        <w:t>оценивать свой вклад в общий результат;</w:t>
      </w:r>
    </w:p>
    <w:p w:rsidR="00F84B20" w:rsidRPr="00073BBA" w:rsidRDefault="00EB3DC6">
      <w:pPr>
        <w:numPr>
          <w:ilvl w:val="0"/>
          <w:numId w:val="14"/>
        </w:numPr>
        <w:spacing w:after="0" w:line="264" w:lineRule="auto"/>
        <w:jc w:val="both"/>
      </w:pPr>
      <w:r w:rsidRPr="00073BBA">
        <w:rPr>
          <w:rFonts w:ascii="Times New Roman" w:hAnsi="Times New Roman"/>
          <w:color w:val="000000"/>
          <w:sz w:val="28"/>
        </w:rPr>
        <w:t>выполнять совместные проектные задания с опорой на предложенные образцы.</w:t>
      </w:r>
    </w:p>
    <w:p w:rsidR="00F84B20" w:rsidRPr="00073BBA" w:rsidRDefault="00F84B20">
      <w:pPr>
        <w:spacing w:after="0" w:line="264" w:lineRule="auto"/>
        <w:ind w:left="120"/>
        <w:jc w:val="both"/>
      </w:pPr>
    </w:p>
    <w:p w:rsidR="00F84B20" w:rsidRPr="00073BBA" w:rsidRDefault="00EB3DC6">
      <w:pPr>
        <w:spacing w:after="0" w:line="264" w:lineRule="auto"/>
        <w:ind w:left="120"/>
        <w:jc w:val="both"/>
      </w:pPr>
      <w:r w:rsidRPr="00073BBA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F84B20" w:rsidRPr="00073BBA" w:rsidRDefault="00F84B20">
      <w:pPr>
        <w:spacing w:after="0" w:line="264" w:lineRule="auto"/>
        <w:ind w:left="120"/>
        <w:jc w:val="both"/>
      </w:pPr>
    </w:p>
    <w:p w:rsidR="00F84B20" w:rsidRPr="00073BBA" w:rsidRDefault="00EB3DC6">
      <w:pPr>
        <w:spacing w:after="0" w:line="264" w:lineRule="auto"/>
        <w:ind w:firstLine="600"/>
        <w:jc w:val="both"/>
      </w:pPr>
      <w:r w:rsidRPr="00073BBA">
        <w:rPr>
          <w:rFonts w:ascii="Times New Roman" w:hAnsi="Times New Roman"/>
          <w:color w:val="000000"/>
          <w:sz w:val="28"/>
        </w:rPr>
        <w:t>Предметные результаты освоения программы начального общего образования по учебному предмету «Литературное чтение» отражают специфику содержания предметной области, ориентированы на применение знаний, умений и навыков обучающимися в различных учебных ситуациях и жизненных условиях и представлены по годам обучения.</w:t>
      </w:r>
    </w:p>
    <w:p w:rsidR="00F84B20" w:rsidRPr="00073BBA" w:rsidRDefault="00F84B20">
      <w:pPr>
        <w:spacing w:after="0" w:line="264" w:lineRule="auto"/>
        <w:ind w:left="120"/>
        <w:jc w:val="both"/>
      </w:pPr>
    </w:p>
    <w:p w:rsidR="00F84B20" w:rsidRDefault="00F84B20">
      <w:pPr>
        <w:spacing w:after="0" w:line="264" w:lineRule="auto"/>
        <w:ind w:left="120"/>
        <w:jc w:val="both"/>
      </w:pPr>
    </w:p>
    <w:p w:rsidR="00F84B20" w:rsidRPr="00073BBA" w:rsidRDefault="00EB3DC6" w:rsidP="007F244B">
      <w:pPr>
        <w:numPr>
          <w:ilvl w:val="0"/>
          <w:numId w:val="15"/>
        </w:numPr>
        <w:spacing w:after="0" w:line="264" w:lineRule="auto"/>
        <w:jc w:val="both"/>
      </w:pPr>
      <w:proofErr w:type="gramStart"/>
      <w:r w:rsidRPr="00073BBA">
        <w:rPr>
          <w:rFonts w:ascii="Times New Roman" w:hAnsi="Times New Roman"/>
          <w:color w:val="000000"/>
          <w:sz w:val="28"/>
        </w:rPr>
        <w:t>объяснять важность чтения для решения учебных задач и применения в различных жизненных ситуациях: переходить от чтения вслух к чтению про себя в соответствии с учебной задачей, обращаться к разным видам чтения (изучающее, ознакомительное, поисковое выборочное, просмотровое выборочное), находить в фольклоре и литературных произведениях отражение нравственных ценностей, традиций, быта, культуры разных народов, ориентироваться в нравственно-этических понятиях в контексте изученных произведений;</w:t>
      </w:r>
      <w:proofErr w:type="gramEnd"/>
    </w:p>
    <w:p w:rsidR="00F84B20" w:rsidRPr="00073BBA" w:rsidRDefault="00EB3DC6" w:rsidP="007F244B">
      <w:pPr>
        <w:numPr>
          <w:ilvl w:val="0"/>
          <w:numId w:val="15"/>
        </w:numPr>
        <w:spacing w:after="0" w:line="264" w:lineRule="auto"/>
        <w:jc w:val="both"/>
      </w:pPr>
      <w:r w:rsidRPr="00073BBA">
        <w:rPr>
          <w:rFonts w:ascii="Times New Roman" w:hAnsi="Times New Roman"/>
          <w:color w:val="000000"/>
          <w:sz w:val="28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(без отметочного оценивания);</w:t>
      </w:r>
    </w:p>
    <w:p w:rsidR="00F84B20" w:rsidRPr="00073BBA" w:rsidRDefault="00EB3DC6" w:rsidP="007F244B">
      <w:pPr>
        <w:numPr>
          <w:ilvl w:val="0"/>
          <w:numId w:val="15"/>
        </w:numPr>
        <w:spacing w:after="0" w:line="264" w:lineRule="auto"/>
        <w:jc w:val="both"/>
      </w:pPr>
      <w:r w:rsidRPr="00073BBA">
        <w:rPr>
          <w:rFonts w:ascii="Times New Roman" w:hAnsi="Times New Roman"/>
          <w:color w:val="000000"/>
          <w:sz w:val="28"/>
        </w:rPr>
        <w:t>читать наизусть с соблюдением орфоэпических и пунктуационных норм не менее 3 стихотворений о Родине, о детях, о семье, о родной природе в разные времена года;</w:t>
      </w:r>
    </w:p>
    <w:p w:rsidR="00F84B20" w:rsidRPr="00073BBA" w:rsidRDefault="00EB3DC6" w:rsidP="007F244B">
      <w:pPr>
        <w:numPr>
          <w:ilvl w:val="0"/>
          <w:numId w:val="15"/>
        </w:numPr>
        <w:spacing w:after="0" w:line="264" w:lineRule="auto"/>
        <w:jc w:val="both"/>
      </w:pPr>
      <w:r w:rsidRPr="00073BBA">
        <w:rPr>
          <w:rFonts w:ascii="Times New Roman" w:hAnsi="Times New Roman"/>
          <w:color w:val="000000"/>
          <w:sz w:val="28"/>
        </w:rPr>
        <w:lastRenderedPageBreak/>
        <w:t>различать прозаическую и стихотворную речь: называть особенности стихотворного произведения (ритм, рифма);</w:t>
      </w:r>
    </w:p>
    <w:p w:rsidR="00F84B20" w:rsidRPr="00073BBA" w:rsidRDefault="00EB3DC6" w:rsidP="007F244B">
      <w:pPr>
        <w:numPr>
          <w:ilvl w:val="0"/>
          <w:numId w:val="15"/>
        </w:numPr>
        <w:spacing w:after="0" w:line="264" w:lineRule="auto"/>
        <w:jc w:val="both"/>
      </w:pPr>
      <w:r w:rsidRPr="00073BBA">
        <w:rPr>
          <w:rFonts w:ascii="Times New Roman" w:hAnsi="Times New Roman"/>
          <w:color w:val="000000"/>
          <w:sz w:val="28"/>
        </w:rPr>
        <w:t>понимать содержание, смысл прослушанного/прочитанного произведения: отвечать и формулировать вопросы по фактическому содержанию произведения;</w:t>
      </w:r>
    </w:p>
    <w:p w:rsidR="00F84B20" w:rsidRPr="00073BBA" w:rsidRDefault="00EB3DC6" w:rsidP="007F244B">
      <w:pPr>
        <w:numPr>
          <w:ilvl w:val="0"/>
          <w:numId w:val="15"/>
        </w:numPr>
        <w:spacing w:after="0" w:line="264" w:lineRule="auto"/>
        <w:jc w:val="both"/>
      </w:pPr>
      <w:proofErr w:type="gramStart"/>
      <w:r w:rsidRPr="00073BBA">
        <w:rPr>
          <w:rFonts w:ascii="Times New Roman" w:hAnsi="Times New Roman"/>
          <w:color w:val="000000"/>
          <w:sz w:val="28"/>
        </w:rPr>
        <w:t xml:space="preserve">различать и называть отдельные жанры фольклора (считалки, загадки, пословицы, </w:t>
      </w:r>
      <w:proofErr w:type="spellStart"/>
      <w:r w:rsidRPr="00073BBA">
        <w:rPr>
          <w:rFonts w:ascii="Times New Roman" w:hAnsi="Times New Roman"/>
          <w:color w:val="000000"/>
          <w:sz w:val="28"/>
        </w:rPr>
        <w:t>потешки</w:t>
      </w:r>
      <w:proofErr w:type="spellEnd"/>
      <w:r w:rsidRPr="00073BBA">
        <w:rPr>
          <w:rFonts w:ascii="Times New Roman" w:hAnsi="Times New Roman"/>
          <w:color w:val="000000"/>
          <w:sz w:val="28"/>
        </w:rPr>
        <w:t>, небылицы, народные песни, скороговорки, сказки о животных, бытовые и волшебные) и художественной литературы (литературные сказки, рассказы, стихотворения, басни);</w:t>
      </w:r>
      <w:proofErr w:type="gramEnd"/>
    </w:p>
    <w:p w:rsidR="00F84B20" w:rsidRPr="00073BBA" w:rsidRDefault="00EB3DC6" w:rsidP="007F244B">
      <w:pPr>
        <w:numPr>
          <w:ilvl w:val="0"/>
          <w:numId w:val="15"/>
        </w:numPr>
        <w:spacing w:after="0" w:line="264" w:lineRule="auto"/>
        <w:jc w:val="both"/>
      </w:pPr>
      <w:r w:rsidRPr="00073BBA">
        <w:rPr>
          <w:rFonts w:ascii="Times New Roman" w:hAnsi="Times New Roman"/>
          <w:color w:val="000000"/>
          <w:sz w:val="28"/>
        </w:rPr>
        <w:t>владеть элементарными умениями анализа и интерпретации текста: определять тему и главную мысль, воспроизводить последовательность событий в тексте произведения, составлять план текста (вопросный, номинативный);</w:t>
      </w:r>
    </w:p>
    <w:p w:rsidR="00F84B20" w:rsidRPr="00073BBA" w:rsidRDefault="00EB3DC6" w:rsidP="007F244B">
      <w:pPr>
        <w:numPr>
          <w:ilvl w:val="0"/>
          <w:numId w:val="15"/>
        </w:numPr>
        <w:spacing w:after="0" w:line="264" w:lineRule="auto"/>
        <w:jc w:val="both"/>
      </w:pPr>
      <w:r w:rsidRPr="00073BBA">
        <w:rPr>
          <w:rFonts w:ascii="Times New Roman" w:hAnsi="Times New Roman"/>
          <w:color w:val="000000"/>
          <w:sz w:val="28"/>
        </w:rPr>
        <w:t>описывать характер героя, находить в тексте средства изображения (портрет) героя и выражения его чувств, оценивать поступки героев произведения, устанавливать взаимосвязь между характером героя и его поступками, сравнивать героев одного произведения по предложенным критериям, характеризовать отношение автора к героям, его поступкам;</w:t>
      </w:r>
    </w:p>
    <w:p w:rsidR="00F84B20" w:rsidRPr="00073BBA" w:rsidRDefault="00EB3DC6" w:rsidP="007F244B">
      <w:pPr>
        <w:numPr>
          <w:ilvl w:val="0"/>
          <w:numId w:val="15"/>
        </w:numPr>
        <w:spacing w:after="0" w:line="264" w:lineRule="auto"/>
        <w:jc w:val="both"/>
      </w:pPr>
      <w:r w:rsidRPr="00073BBA">
        <w:rPr>
          <w:rFonts w:ascii="Times New Roman" w:hAnsi="Times New Roman"/>
          <w:color w:val="000000"/>
          <w:sz w:val="28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значении;</w:t>
      </w:r>
    </w:p>
    <w:p w:rsidR="00F84B20" w:rsidRPr="00073BBA" w:rsidRDefault="00EB3DC6" w:rsidP="007F244B">
      <w:pPr>
        <w:numPr>
          <w:ilvl w:val="0"/>
          <w:numId w:val="15"/>
        </w:numPr>
        <w:spacing w:after="0" w:line="264" w:lineRule="auto"/>
        <w:jc w:val="both"/>
      </w:pPr>
      <w:proofErr w:type="gramStart"/>
      <w:r w:rsidRPr="00073BBA">
        <w:rPr>
          <w:rFonts w:ascii="Times New Roman" w:hAnsi="Times New Roman"/>
          <w:color w:val="000000"/>
          <w:sz w:val="28"/>
        </w:rPr>
        <w:t>осознанно применять для анализа текста изученные понятия (автор, литературный герой, тема, идея, заголовок, содержание произведения, сравнение, эпитет);</w:t>
      </w:r>
      <w:proofErr w:type="gramEnd"/>
    </w:p>
    <w:p w:rsidR="00F84B20" w:rsidRPr="00073BBA" w:rsidRDefault="00EB3DC6" w:rsidP="007F244B">
      <w:pPr>
        <w:numPr>
          <w:ilvl w:val="0"/>
          <w:numId w:val="15"/>
        </w:numPr>
        <w:spacing w:after="0" w:line="264" w:lineRule="auto"/>
        <w:jc w:val="both"/>
      </w:pPr>
      <w:r w:rsidRPr="00073BBA">
        <w:rPr>
          <w:rFonts w:ascii="Times New Roman" w:hAnsi="Times New Roman"/>
          <w:color w:val="000000"/>
          <w:sz w:val="28"/>
        </w:rPr>
        <w:t>участвовать в обсуждении прослушанного/прочитанного произведения: понимать жанровую принадлежность произведения, формулировать устно простые выводы, подтверждать свой ответ примерами из текста;</w:t>
      </w:r>
    </w:p>
    <w:p w:rsidR="00F84B20" w:rsidRPr="00073BBA" w:rsidRDefault="00EB3DC6" w:rsidP="007F244B">
      <w:pPr>
        <w:numPr>
          <w:ilvl w:val="0"/>
          <w:numId w:val="15"/>
        </w:numPr>
        <w:spacing w:after="0" w:line="264" w:lineRule="auto"/>
        <w:jc w:val="both"/>
      </w:pPr>
      <w:r w:rsidRPr="00073BBA">
        <w:rPr>
          <w:rFonts w:ascii="Times New Roman" w:hAnsi="Times New Roman"/>
          <w:color w:val="000000"/>
          <w:sz w:val="28"/>
        </w:rPr>
        <w:t>пересказывать (устно) содержание произведения подробно, выборочно, от лица героя, от третьего лица;</w:t>
      </w:r>
    </w:p>
    <w:p w:rsidR="00F84B20" w:rsidRPr="00073BBA" w:rsidRDefault="00EB3DC6" w:rsidP="007F244B">
      <w:pPr>
        <w:numPr>
          <w:ilvl w:val="0"/>
          <w:numId w:val="15"/>
        </w:numPr>
        <w:spacing w:after="0" w:line="264" w:lineRule="auto"/>
        <w:jc w:val="both"/>
      </w:pPr>
      <w:r w:rsidRPr="00073BBA">
        <w:rPr>
          <w:rFonts w:ascii="Times New Roman" w:hAnsi="Times New Roman"/>
          <w:color w:val="000000"/>
          <w:sz w:val="28"/>
        </w:rPr>
        <w:t>читать по ролям с соблюдением норм произношения, расстановки ударения, инсценировать небольшие эпизоды из произведения;</w:t>
      </w:r>
    </w:p>
    <w:p w:rsidR="00F84B20" w:rsidRPr="00073BBA" w:rsidRDefault="00EB3DC6" w:rsidP="007F244B">
      <w:pPr>
        <w:numPr>
          <w:ilvl w:val="0"/>
          <w:numId w:val="15"/>
        </w:numPr>
        <w:spacing w:after="0" w:line="264" w:lineRule="auto"/>
        <w:jc w:val="both"/>
      </w:pPr>
      <w:r w:rsidRPr="00073BBA">
        <w:rPr>
          <w:rFonts w:ascii="Times New Roman" w:hAnsi="Times New Roman"/>
          <w:color w:val="000000"/>
          <w:sz w:val="28"/>
        </w:rPr>
        <w:t>составлять высказывания на заданную тему по содержанию произведения (не менее 5 предложений);</w:t>
      </w:r>
    </w:p>
    <w:p w:rsidR="00F84B20" w:rsidRPr="00073BBA" w:rsidRDefault="00EB3DC6" w:rsidP="007F244B">
      <w:pPr>
        <w:numPr>
          <w:ilvl w:val="0"/>
          <w:numId w:val="15"/>
        </w:numPr>
        <w:spacing w:after="0" w:line="264" w:lineRule="auto"/>
        <w:jc w:val="both"/>
      </w:pPr>
      <w:r w:rsidRPr="00073BBA">
        <w:rPr>
          <w:rFonts w:ascii="Times New Roman" w:hAnsi="Times New Roman"/>
          <w:color w:val="000000"/>
          <w:sz w:val="28"/>
        </w:rPr>
        <w:t xml:space="preserve">сочинять по аналогии с </w:t>
      </w:r>
      <w:proofErr w:type="gramStart"/>
      <w:r w:rsidRPr="00073BBA">
        <w:rPr>
          <w:rFonts w:ascii="Times New Roman" w:hAnsi="Times New Roman"/>
          <w:color w:val="000000"/>
          <w:sz w:val="28"/>
        </w:rPr>
        <w:t>прочитанным</w:t>
      </w:r>
      <w:proofErr w:type="gramEnd"/>
      <w:r w:rsidRPr="00073BBA">
        <w:rPr>
          <w:rFonts w:ascii="Times New Roman" w:hAnsi="Times New Roman"/>
          <w:color w:val="000000"/>
          <w:sz w:val="28"/>
        </w:rPr>
        <w:t xml:space="preserve"> загадки, небольшие сказки, рассказы;</w:t>
      </w:r>
    </w:p>
    <w:p w:rsidR="00F84B20" w:rsidRPr="00073BBA" w:rsidRDefault="00EB3DC6" w:rsidP="007F244B">
      <w:pPr>
        <w:numPr>
          <w:ilvl w:val="0"/>
          <w:numId w:val="15"/>
        </w:numPr>
        <w:spacing w:after="0" w:line="264" w:lineRule="auto"/>
        <w:jc w:val="both"/>
      </w:pPr>
      <w:r w:rsidRPr="00073BBA">
        <w:rPr>
          <w:rFonts w:ascii="Times New Roman" w:hAnsi="Times New Roman"/>
          <w:color w:val="000000"/>
          <w:sz w:val="28"/>
        </w:rPr>
        <w:lastRenderedPageBreak/>
        <w:t>ориентироваться в книге/учебнике по обложке, оглавлению, аннотации, иллюстрациям, предисловию, условным обозначениям;</w:t>
      </w:r>
    </w:p>
    <w:p w:rsidR="00F84B20" w:rsidRPr="00073BBA" w:rsidRDefault="00EB3DC6" w:rsidP="007F244B">
      <w:pPr>
        <w:numPr>
          <w:ilvl w:val="0"/>
          <w:numId w:val="15"/>
        </w:numPr>
        <w:spacing w:after="0" w:line="264" w:lineRule="auto"/>
        <w:jc w:val="both"/>
      </w:pPr>
      <w:r w:rsidRPr="00073BBA">
        <w:rPr>
          <w:rFonts w:ascii="Times New Roman" w:hAnsi="Times New Roman"/>
          <w:color w:val="000000"/>
          <w:sz w:val="28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:rsidR="00F84B20" w:rsidRPr="00073BBA" w:rsidRDefault="00EB3DC6" w:rsidP="007F244B">
      <w:pPr>
        <w:numPr>
          <w:ilvl w:val="0"/>
          <w:numId w:val="15"/>
        </w:numPr>
        <w:spacing w:after="0" w:line="264" w:lineRule="auto"/>
        <w:jc w:val="both"/>
      </w:pPr>
      <w:r w:rsidRPr="00073BBA">
        <w:rPr>
          <w:rFonts w:ascii="Times New Roman" w:hAnsi="Times New Roman"/>
          <w:color w:val="000000"/>
          <w:sz w:val="28"/>
        </w:rPr>
        <w:t>использовать справочную литературу для получения дополнительной информации в соответствии с учебной задачей.</w:t>
      </w:r>
    </w:p>
    <w:p w:rsidR="00F84B20" w:rsidRPr="00073BBA" w:rsidRDefault="00F84B20">
      <w:pPr>
        <w:spacing w:after="0" w:line="264" w:lineRule="auto"/>
        <w:ind w:left="120"/>
        <w:jc w:val="both"/>
      </w:pPr>
      <w:bookmarkStart w:id="22" w:name="block-516240"/>
      <w:bookmarkEnd w:id="3"/>
    </w:p>
    <w:p w:rsidR="00F84B20" w:rsidRPr="00073BBA" w:rsidRDefault="00EB3DC6">
      <w:pPr>
        <w:spacing w:after="0" w:line="264" w:lineRule="auto"/>
        <w:ind w:firstLine="600"/>
        <w:jc w:val="both"/>
      </w:pPr>
      <w:r w:rsidRPr="00073BBA">
        <w:rPr>
          <w:rFonts w:ascii="Times New Roman" w:hAnsi="Times New Roman"/>
          <w:i/>
          <w:color w:val="000000"/>
          <w:sz w:val="28"/>
        </w:rPr>
        <w:t>О нашей Родине.</w:t>
      </w:r>
      <w:r w:rsidRPr="00073BBA">
        <w:rPr>
          <w:rFonts w:ascii="Times New Roman" w:hAnsi="Times New Roman"/>
          <w:color w:val="000000"/>
          <w:sz w:val="28"/>
        </w:rPr>
        <w:t xml:space="preserve"> Круг чтения: произведения о Родине (на примере не менее трёх стихотворений И. С. Никитина, Ф. П. Савинова, А. А. Прокофьева ‌</w:t>
      </w:r>
      <w:bookmarkStart w:id="23" w:name="ed982dc1-4f41-4e50-8468-d935ee87e24a"/>
      <w:r w:rsidRPr="00073BBA">
        <w:rPr>
          <w:rFonts w:ascii="Times New Roman" w:hAnsi="Times New Roman"/>
          <w:color w:val="000000"/>
          <w:sz w:val="28"/>
        </w:rPr>
        <w:t>и др.</w:t>
      </w:r>
      <w:bookmarkEnd w:id="23"/>
      <w:r w:rsidRPr="00073BBA">
        <w:rPr>
          <w:rFonts w:ascii="Times New Roman" w:hAnsi="Times New Roman"/>
          <w:color w:val="000000"/>
          <w:sz w:val="28"/>
        </w:rPr>
        <w:t>‌). Патриотическое звучание произведений о родном крае и природе. Отражение в произведениях нравственно-этических понятий: любовь к Родине, родному краю, Отечеству. Анализ заголовка, соотнесение его с главной мыслью и идеей произведения. Иллюстрация к произведению как отражение эмоционального отклика на произведение. Отражение темы. Родины в изобразительном искусстве (пейзажи И. И. Левитана, И. И. Шишкина, В. Д. Поленова ‌</w:t>
      </w:r>
      <w:bookmarkStart w:id="24" w:name="1298bf26-b436-4fc1-84b0-9ebe666f1df3"/>
      <w:r w:rsidRPr="00073BBA">
        <w:rPr>
          <w:rFonts w:ascii="Times New Roman" w:hAnsi="Times New Roman"/>
          <w:color w:val="000000"/>
          <w:sz w:val="28"/>
        </w:rPr>
        <w:t>и др.</w:t>
      </w:r>
      <w:bookmarkEnd w:id="24"/>
      <w:r w:rsidRPr="00073BBA">
        <w:rPr>
          <w:rFonts w:ascii="Times New Roman" w:hAnsi="Times New Roman"/>
          <w:color w:val="000000"/>
          <w:sz w:val="28"/>
        </w:rPr>
        <w:t>‌).</w:t>
      </w:r>
    </w:p>
    <w:p w:rsidR="00F84B20" w:rsidRPr="00073BBA" w:rsidRDefault="00EB3DC6">
      <w:pPr>
        <w:spacing w:after="0" w:line="264" w:lineRule="auto"/>
        <w:ind w:firstLine="600"/>
        <w:jc w:val="both"/>
      </w:pPr>
      <w:r w:rsidRPr="00073BBA">
        <w:rPr>
          <w:rFonts w:ascii="Times New Roman" w:hAnsi="Times New Roman"/>
          <w:color w:val="000000"/>
          <w:sz w:val="28"/>
        </w:rPr>
        <w:t>Произведения для чтения: И.С. Никитин «Русь», Ф.П. Савинов «Родина», А.А. Прокофьев «Родина» ‌</w:t>
      </w:r>
      <w:bookmarkStart w:id="25" w:name="962cdfcc-893b-46af-892f-e7c6efd8159d"/>
      <w:r w:rsidRPr="00073BBA">
        <w:rPr>
          <w:rFonts w:ascii="Times New Roman" w:hAnsi="Times New Roman"/>
          <w:color w:val="000000"/>
          <w:sz w:val="28"/>
        </w:rPr>
        <w:t>и другие (по выбору)</w:t>
      </w:r>
      <w:bookmarkEnd w:id="25"/>
      <w:r w:rsidRPr="00073BBA">
        <w:rPr>
          <w:rFonts w:ascii="Times New Roman" w:hAnsi="Times New Roman"/>
          <w:color w:val="000000"/>
          <w:sz w:val="28"/>
        </w:rPr>
        <w:t>‌.</w:t>
      </w:r>
    </w:p>
    <w:p w:rsidR="00F84B20" w:rsidRPr="00073BBA" w:rsidRDefault="00EB3DC6">
      <w:pPr>
        <w:spacing w:after="0" w:line="264" w:lineRule="auto"/>
        <w:ind w:firstLine="600"/>
        <w:jc w:val="both"/>
      </w:pPr>
      <w:r w:rsidRPr="00073BBA">
        <w:rPr>
          <w:rFonts w:ascii="Times New Roman" w:hAnsi="Times New Roman"/>
          <w:i/>
          <w:color w:val="000000"/>
          <w:sz w:val="28"/>
        </w:rPr>
        <w:t>Фольклор (устное народное творчество).</w:t>
      </w:r>
      <w:r w:rsidRPr="00073BBA">
        <w:rPr>
          <w:rFonts w:ascii="Times New Roman" w:hAnsi="Times New Roman"/>
          <w:color w:val="000000"/>
          <w:sz w:val="28"/>
        </w:rPr>
        <w:t xml:space="preserve"> Произведения малых жанров фольклора (</w:t>
      </w:r>
      <w:proofErr w:type="spellStart"/>
      <w:r w:rsidRPr="00073BBA">
        <w:rPr>
          <w:rFonts w:ascii="Times New Roman" w:hAnsi="Times New Roman"/>
          <w:color w:val="000000"/>
          <w:sz w:val="28"/>
        </w:rPr>
        <w:t>потешки</w:t>
      </w:r>
      <w:proofErr w:type="spellEnd"/>
      <w:r w:rsidRPr="00073BBA">
        <w:rPr>
          <w:rFonts w:ascii="Times New Roman" w:hAnsi="Times New Roman"/>
          <w:color w:val="000000"/>
          <w:sz w:val="28"/>
        </w:rPr>
        <w:t>, считалки, пословицы, скороговорки, небылицы, загадки по выбору). Шуточные фольклорные произведения – скороговорки, небылицы. Особенности скороговорок, их роль в речи. Игра со словом, «перевёртыш событий» как основа построения небылиц. Ритм и счёт – основные средства выразительности и построения считалки. Народные песни, их особенности. Загадка как жанр фольклора, тематические группы загадок. Сказка – выражение народной мудрости, нравственная идея фольклорных сказок. Особенности сказок разного вида (о животных, бытовые, волшебные). Особенности сказок о животных: сказки народов России. Бытовая сказка: герои, место действия, особенности построения и языка. Диалог в сказке. Понятие о волшебной сказке (общее представление): наличие присказки, постоянные эпитеты, волшебные герои. Фольклорные произведения народов России: отражение в сказках народного быта и культуры.</w:t>
      </w:r>
    </w:p>
    <w:p w:rsidR="00F84B20" w:rsidRPr="00073BBA" w:rsidRDefault="00EB3DC6">
      <w:pPr>
        <w:spacing w:after="0" w:line="264" w:lineRule="auto"/>
        <w:ind w:firstLine="600"/>
        <w:jc w:val="both"/>
      </w:pPr>
      <w:proofErr w:type="gramStart"/>
      <w:r w:rsidRPr="00073BBA">
        <w:rPr>
          <w:rFonts w:ascii="Times New Roman" w:hAnsi="Times New Roman"/>
          <w:color w:val="000000"/>
          <w:sz w:val="28"/>
        </w:rPr>
        <w:t xml:space="preserve">Произведения для чтения: </w:t>
      </w:r>
      <w:proofErr w:type="spellStart"/>
      <w:r w:rsidRPr="00073BBA">
        <w:rPr>
          <w:rFonts w:ascii="Times New Roman" w:hAnsi="Times New Roman"/>
          <w:color w:val="000000"/>
          <w:sz w:val="28"/>
        </w:rPr>
        <w:t>потешки</w:t>
      </w:r>
      <w:proofErr w:type="spellEnd"/>
      <w:r w:rsidRPr="00073BBA">
        <w:rPr>
          <w:rFonts w:ascii="Times New Roman" w:hAnsi="Times New Roman"/>
          <w:color w:val="000000"/>
          <w:sz w:val="28"/>
        </w:rPr>
        <w:t>, считалки, пословицы, скороговорки, загадки, народные песни, русская народная сказка «Каша из топора», русская народная сказка «У страха глаза велики», русская народная сказка «Зимовье зверей», русская народная сказка «Снегурочка», сказки народов России ‌</w:t>
      </w:r>
      <w:bookmarkStart w:id="26" w:name="456c0f4b-38df-4ede-9bfd-a6dc69bb3da3"/>
      <w:r w:rsidRPr="00073BBA">
        <w:rPr>
          <w:rFonts w:ascii="Times New Roman" w:hAnsi="Times New Roman"/>
          <w:color w:val="000000"/>
          <w:sz w:val="28"/>
        </w:rPr>
        <w:t>(1-2 произведения) и другие.</w:t>
      </w:r>
      <w:bookmarkEnd w:id="26"/>
      <w:r w:rsidRPr="00073BBA">
        <w:rPr>
          <w:rFonts w:ascii="Times New Roman" w:hAnsi="Times New Roman"/>
          <w:color w:val="000000"/>
          <w:sz w:val="28"/>
        </w:rPr>
        <w:t>‌</w:t>
      </w:r>
      <w:proofErr w:type="gramEnd"/>
    </w:p>
    <w:p w:rsidR="00F84B20" w:rsidRPr="00073BBA" w:rsidRDefault="00EB3DC6">
      <w:pPr>
        <w:spacing w:after="0" w:line="264" w:lineRule="auto"/>
        <w:ind w:firstLine="600"/>
        <w:jc w:val="both"/>
      </w:pPr>
      <w:r w:rsidRPr="00073BBA">
        <w:rPr>
          <w:rFonts w:ascii="Times New Roman" w:hAnsi="Times New Roman"/>
          <w:i/>
          <w:color w:val="000000"/>
          <w:sz w:val="28"/>
        </w:rPr>
        <w:lastRenderedPageBreak/>
        <w:t>Звуки и краски родной природы в разные времена года.</w:t>
      </w:r>
      <w:r w:rsidRPr="00073BBA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073BBA">
        <w:rPr>
          <w:rFonts w:ascii="Times New Roman" w:hAnsi="Times New Roman"/>
          <w:color w:val="000000"/>
          <w:sz w:val="28"/>
        </w:rPr>
        <w:t>Тема природы в разные времена года (осень, зима, весна, лето) в произведениях литературы ‌</w:t>
      </w:r>
      <w:bookmarkStart w:id="27" w:name="a795cdb6-3331-4707-b8e8-5cb0da99412e"/>
      <w:r w:rsidRPr="00073BBA">
        <w:rPr>
          <w:rFonts w:ascii="Times New Roman" w:hAnsi="Times New Roman"/>
          <w:color w:val="000000"/>
          <w:sz w:val="28"/>
        </w:rPr>
        <w:t>(по выбору, не менее пяти авторов)</w:t>
      </w:r>
      <w:bookmarkEnd w:id="27"/>
      <w:r w:rsidRPr="00073BBA">
        <w:rPr>
          <w:rFonts w:ascii="Times New Roman" w:hAnsi="Times New Roman"/>
          <w:color w:val="000000"/>
          <w:sz w:val="28"/>
        </w:rPr>
        <w:t>‌. Эстетическое восприятие явлений природы (звуки, краски времён года).</w:t>
      </w:r>
      <w:proofErr w:type="gramEnd"/>
      <w:r w:rsidRPr="00073BBA">
        <w:rPr>
          <w:rFonts w:ascii="Times New Roman" w:hAnsi="Times New Roman"/>
          <w:color w:val="000000"/>
          <w:sz w:val="28"/>
        </w:rPr>
        <w:t xml:space="preserve"> Средства выразительности при описании природы: сравнение и эпитет. Настроение, которое создаёт пейзажная лирика. Иллюстрация как отражение эмоционального отклика на произведение. Отражение темы «Времена года» в картинах художников (на примере пейзажей И. И. Левитана, В. Д. Поленова, А. И. Куинджи, И. И. Шишкина ‌</w:t>
      </w:r>
      <w:bookmarkStart w:id="28" w:name="38ebb684-bb96-4634-9e10-7eed67228eb5"/>
      <w:r w:rsidRPr="00073BBA">
        <w:rPr>
          <w:rFonts w:ascii="Times New Roman" w:hAnsi="Times New Roman"/>
          <w:color w:val="000000"/>
          <w:sz w:val="28"/>
        </w:rPr>
        <w:t>и др.</w:t>
      </w:r>
      <w:bookmarkEnd w:id="28"/>
      <w:r w:rsidRPr="00073BBA">
        <w:rPr>
          <w:rFonts w:ascii="Times New Roman" w:hAnsi="Times New Roman"/>
          <w:color w:val="000000"/>
          <w:sz w:val="28"/>
        </w:rPr>
        <w:t>‌) и музыкальных произведениях (например, произведения П. И. Чайковского, А. Вивальди ‌</w:t>
      </w:r>
      <w:bookmarkStart w:id="29" w:name="dd29e9f3-12b7-4b9a-918b-b4f7d1d4e3e3"/>
      <w:r w:rsidRPr="00073BBA">
        <w:rPr>
          <w:rFonts w:ascii="Times New Roman" w:hAnsi="Times New Roman"/>
          <w:color w:val="000000"/>
          <w:sz w:val="28"/>
        </w:rPr>
        <w:t>и др.</w:t>
      </w:r>
      <w:bookmarkEnd w:id="29"/>
      <w:r w:rsidRPr="00073BBA">
        <w:rPr>
          <w:rFonts w:ascii="Times New Roman" w:hAnsi="Times New Roman"/>
          <w:color w:val="000000"/>
          <w:sz w:val="28"/>
        </w:rPr>
        <w:t xml:space="preserve">‌). </w:t>
      </w:r>
    </w:p>
    <w:p w:rsidR="00F84B20" w:rsidRPr="00073BBA" w:rsidRDefault="00EB3DC6">
      <w:pPr>
        <w:spacing w:after="0" w:line="264" w:lineRule="auto"/>
        <w:ind w:firstLine="600"/>
        <w:jc w:val="both"/>
      </w:pPr>
      <w:r w:rsidRPr="00073BBA">
        <w:rPr>
          <w:rFonts w:ascii="Times New Roman" w:hAnsi="Times New Roman"/>
          <w:color w:val="000000"/>
          <w:sz w:val="28"/>
        </w:rPr>
        <w:t xml:space="preserve">Произведения для чтения: А.С. Пушкин «Уж небо осенью дышало…», «Вот север, тучи нагоняя…», А.А. Плещеев «Осень», А.К. Толстой «Осень. </w:t>
      </w:r>
      <w:proofErr w:type="gramStart"/>
      <w:r w:rsidRPr="00073BBA">
        <w:rPr>
          <w:rFonts w:ascii="Times New Roman" w:hAnsi="Times New Roman"/>
          <w:color w:val="000000"/>
          <w:sz w:val="28"/>
        </w:rPr>
        <w:t xml:space="preserve">Обсыпается наш сад…», М.М. Пришвин «Осеннее утро», Г.А. </w:t>
      </w:r>
      <w:proofErr w:type="spellStart"/>
      <w:r w:rsidRPr="00073BBA">
        <w:rPr>
          <w:rFonts w:ascii="Times New Roman" w:hAnsi="Times New Roman"/>
          <w:color w:val="000000"/>
          <w:sz w:val="28"/>
        </w:rPr>
        <w:t>Скребицкий</w:t>
      </w:r>
      <w:proofErr w:type="spellEnd"/>
      <w:r w:rsidRPr="00073BBA">
        <w:rPr>
          <w:rFonts w:ascii="Times New Roman" w:hAnsi="Times New Roman"/>
          <w:color w:val="000000"/>
          <w:sz w:val="28"/>
        </w:rPr>
        <w:t xml:space="preserve"> «Четыре художника», Ф.И. Тютчев «Чародейкою Зимою», «Зима недаром злится», И.С. Соколов-Микитов «Зима в лесу», С.А. Есенин «Поёт зима – аукает…», И.З. Суриков «Лето» ‌</w:t>
      </w:r>
      <w:bookmarkStart w:id="30" w:name="efb88ac4-efc6-4819-b5c6-387e3421f079"/>
      <w:r w:rsidRPr="00073BBA">
        <w:rPr>
          <w:rFonts w:ascii="Times New Roman" w:hAnsi="Times New Roman"/>
          <w:color w:val="000000"/>
          <w:sz w:val="28"/>
        </w:rPr>
        <w:t>и другие</w:t>
      </w:r>
      <w:bookmarkEnd w:id="30"/>
      <w:r w:rsidRPr="00073BBA">
        <w:rPr>
          <w:rFonts w:ascii="Times New Roman" w:hAnsi="Times New Roman"/>
          <w:color w:val="000000"/>
          <w:sz w:val="28"/>
        </w:rPr>
        <w:t>‌.</w:t>
      </w:r>
      <w:proofErr w:type="gramEnd"/>
    </w:p>
    <w:p w:rsidR="00F84B20" w:rsidRPr="00073BBA" w:rsidRDefault="00EB3DC6">
      <w:pPr>
        <w:spacing w:after="0" w:line="264" w:lineRule="auto"/>
        <w:ind w:firstLine="600"/>
        <w:jc w:val="both"/>
      </w:pPr>
      <w:r w:rsidRPr="00073BBA">
        <w:rPr>
          <w:rFonts w:ascii="Times New Roman" w:hAnsi="Times New Roman"/>
          <w:i/>
          <w:color w:val="000000"/>
          <w:sz w:val="28"/>
        </w:rPr>
        <w:t>О детях и дружбе</w:t>
      </w:r>
      <w:r w:rsidRPr="00073BBA">
        <w:rPr>
          <w:rFonts w:ascii="Times New Roman" w:hAnsi="Times New Roman"/>
          <w:color w:val="000000"/>
          <w:sz w:val="28"/>
        </w:rPr>
        <w:t>. Круг чтения: тема дружбы в художественном произведении (расширение круга чтения: не менее четырёх произведений Н.Н. Носова, В.А. Осеевой, В.Ю. Драгунского, В.В. Лунина ‌</w:t>
      </w:r>
      <w:bookmarkStart w:id="31" w:name="a7e1fa52-e56b-4337-8267-56515f0ca83b"/>
      <w:r w:rsidRPr="00073BBA">
        <w:rPr>
          <w:rFonts w:ascii="Times New Roman" w:hAnsi="Times New Roman"/>
          <w:color w:val="000000"/>
          <w:sz w:val="28"/>
        </w:rPr>
        <w:t>и др.</w:t>
      </w:r>
      <w:bookmarkEnd w:id="31"/>
      <w:r w:rsidRPr="00073BBA">
        <w:rPr>
          <w:rFonts w:ascii="Times New Roman" w:hAnsi="Times New Roman"/>
          <w:color w:val="000000"/>
          <w:sz w:val="28"/>
        </w:rPr>
        <w:t>‌). Отражение в произведениях нравственно-этических понятий: дружба, терпение, уважение, помощь друг другу. Главная мысль произведения. Герой произведения (введение понятия «главный герой»), его характеристика (портрет), оценка поступков.</w:t>
      </w:r>
    </w:p>
    <w:p w:rsidR="00F84B20" w:rsidRPr="00073BBA" w:rsidRDefault="00EB3DC6">
      <w:pPr>
        <w:spacing w:after="0" w:line="264" w:lineRule="auto"/>
        <w:ind w:firstLine="600"/>
        <w:jc w:val="both"/>
      </w:pPr>
      <w:r w:rsidRPr="00073BBA">
        <w:rPr>
          <w:rFonts w:ascii="Times New Roman" w:hAnsi="Times New Roman"/>
          <w:color w:val="000000"/>
          <w:sz w:val="28"/>
        </w:rPr>
        <w:t xml:space="preserve">Произведения для чтения: </w:t>
      </w:r>
      <w:proofErr w:type="gramStart"/>
      <w:r w:rsidRPr="00073BBA">
        <w:rPr>
          <w:rFonts w:ascii="Times New Roman" w:hAnsi="Times New Roman"/>
          <w:color w:val="000000"/>
          <w:sz w:val="28"/>
        </w:rPr>
        <w:t xml:space="preserve">Л.Н. Толстой «Филиппок», Е.А. Пермяк «Две пословицы», Ю.И. Ермолаев «Два пирожных», В.А. Осеева «Синие листья», Н.Н. Носов «На горке», «Заплатка», А.Л. </w:t>
      </w:r>
      <w:proofErr w:type="spellStart"/>
      <w:r w:rsidRPr="00073BBA">
        <w:rPr>
          <w:rFonts w:ascii="Times New Roman" w:hAnsi="Times New Roman"/>
          <w:color w:val="000000"/>
          <w:sz w:val="28"/>
        </w:rPr>
        <w:t>Барто</w:t>
      </w:r>
      <w:proofErr w:type="spellEnd"/>
      <w:r w:rsidRPr="00073BBA">
        <w:rPr>
          <w:rFonts w:ascii="Times New Roman" w:hAnsi="Times New Roman"/>
          <w:color w:val="000000"/>
          <w:sz w:val="28"/>
        </w:rPr>
        <w:t xml:space="preserve"> «Катя», В.В. Лунин «Я и Вовка», В.Ю. Драгунский «Тайное становится явным» ‌</w:t>
      </w:r>
      <w:bookmarkStart w:id="32" w:name="40ab19d4-931e-4d2b-9014-ad354b0f7461"/>
      <w:r w:rsidRPr="00073BBA">
        <w:rPr>
          <w:rFonts w:ascii="Times New Roman" w:hAnsi="Times New Roman"/>
          <w:color w:val="000000"/>
          <w:sz w:val="28"/>
        </w:rPr>
        <w:t>и другие (по выбору)</w:t>
      </w:r>
      <w:bookmarkEnd w:id="32"/>
      <w:r w:rsidRPr="00073BBA">
        <w:rPr>
          <w:rFonts w:ascii="Times New Roman" w:hAnsi="Times New Roman"/>
          <w:color w:val="000000"/>
          <w:sz w:val="28"/>
        </w:rPr>
        <w:t>‌.</w:t>
      </w:r>
      <w:proofErr w:type="gramEnd"/>
    </w:p>
    <w:p w:rsidR="00F84B20" w:rsidRPr="00073BBA" w:rsidRDefault="00EB3DC6">
      <w:pPr>
        <w:spacing w:after="0" w:line="264" w:lineRule="auto"/>
        <w:ind w:firstLine="600"/>
        <w:jc w:val="both"/>
      </w:pPr>
      <w:r w:rsidRPr="00073BBA">
        <w:rPr>
          <w:rFonts w:ascii="Times New Roman" w:hAnsi="Times New Roman"/>
          <w:i/>
          <w:color w:val="000000"/>
          <w:sz w:val="28"/>
        </w:rPr>
        <w:t>Мир сказок.</w:t>
      </w:r>
      <w:r w:rsidRPr="00073BBA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073BBA">
        <w:rPr>
          <w:rFonts w:ascii="Times New Roman" w:hAnsi="Times New Roman"/>
          <w:color w:val="000000"/>
          <w:sz w:val="28"/>
        </w:rPr>
        <w:t>Фольклорная (народная) и литературная (авторская) сказка: «бродячие» сюжеты (произведения по выбору, не менее четырёх).</w:t>
      </w:r>
      <w:proofErr w:type="gramEnd"/>
      <w:r w:rsidRPr="00073BBA">
        <w:rPr>
          <w:rFonts w:ascii="Times New Roman" w:hAnsi="Times New Roman"/>
          <w:color w:val="000000"/>
          <w:sz w:val="28"/>
        </w:rPr>
        <w:t xml:space="preserve"> Фольклорная основа авторских сказок: сравнение сюжетов, героев, особенностей языка. Составление плана произведения: части текста, их главные темы. Иллюстрации, их значение в раскрытии содержания произведения.</w:t>
      </w:r>
    </w:p>
    <w:p w:rsidR="00F84B20" w:rsidRPr="00073BBA" w:rsidRDefault="00EB3DC6">
      <w:pPr>
        <w:spacing w:after="0" w:line="264" w:lineRule="auto"/>
        <w:ind w:firstLine="600"/>
        <w:jc w:val="both"/>
      </w:pPr>
      <w:r w:rsidRPr="00073BBA">
        <w:rPr>
          <w:rFonts w:ascii="Times New Roman" w:hAnsi="Times New Roman"/>
          <w:color w:val="000000"/>
          <w:sz w:val="28"/>
        </w:rPr>
        <w:t>Произведения для чтения: народная сказка «Золотая рыбка», А.С. Пушкин «Сказка о рыбаке и рыбке», народная сказка «Морозко», В.Ф. Одоевский «Мороз Иванович», В.И. Даль «Девочка Снегурочка» ‌</w:t>
      </w:r>
      <w:bookmarkStart w:id="33" w:name="8d7547e0-2914-4de4-90fd-ef23443cae29"/>
      <w:r w:rsidRPr="00073BBA">
        <w:rPr>
          <w:rFonts w:ascii="Times New Roman" w:hAnsi="Times New Roman"/>
          <w:color w:val="000000"/>
          <w:sz w:val="28"/>
        </w:rPr>
        <w:t>и другие</w:t>
      </w:r>
      <w:bookmarkEnd w:id="33"/>
      <w:r w:rsidRPr="00073BBA">
        <w:rPr>
          <w:rFonts w:ascii="Times New Roman" w:hAnsi="Times New Roman"/>
          <w:color w:val="000000"/>
          <w:sz w:val="28"/>
        </w:rPr>
        <w:t>‌.</w:t>
      </w:r>
    </w:p>
    <w:p w:rsidR="00F84B20" w:rsidRPr="00073BBA" w:rsidRDefault="00EB3DC6">
      <w:pPr>
        <w:spacing w:after="0" w:line="264" w:lineRule="auto"/>
        <w:ind w:firstLine="600"/>
        <w:jc w:val="both"/>
      </w:pPr>
      <w:r w:rsidRPr="00073BBA">
        <w:rPr>
          <w:rFonts w:ascii="Times New Roman" w:hAnsi="Times New Roman"/>
          <w:i/>
          <w:color w:val="000000"/>
          <w:sz w:val="28"/>
        </w:rPr>
        <w:t>О братьях наших меньших</w:t>
      </w:r>
      <w:r w:rsidRPr="00073BBA">
        <w:rPr>
          <w:rFonts w:ascii="Times New Roman" w:hAnsi="Times New Roman"/>
          <w:color w:val="000000"/>
          <w:sz w:val="28"/>
        </w:rPr>
        <w:t xml:space="preserve">. </w:t>
      </w:r>
      <w:proofErr w:type="gramStart"/>
      <w:r w:rsidRPr="00073BBA">
        <w:rPr>
          <w:rFonts w:ascii="Times New Roman" w:hAnsi="Times New Roman"/>
          <w:color w:val="000000"/>
          <w:sz w:val="28"/>
        </w:rPr>
        <w:t>Жанровое многообразие произведений о животных (песни, загадки, сказки, басни, рассказы, стихотворения; произведения по выбору, не менее пяти авторов).</w:t>
      </w:r>
      <w:proofErr w:type="gramEnd"/>
      <w:r w:rsidRPr="00073BBA">
        <w:rPr>
          <w:rFonts w:ascii="Times New Roman" w:hAnsi="Times New Roman"/>
          <w:color w:val="000000"/>
          <w:sz w:val="28"/>
        </w:rPr>
        <w:t xml:space="preserve"> Дружба людей и животных </w:t>
      </w:r>
      <w:r w:rsidRPr="00073BBA">
        <w:rPr>
          <w:rFonts w:ascii="Times New Roman" w:hAnsi="Times New Roman"/>
          <w:color w:val="000000"/>
          <w:sz w:val="28"/>
        </w:rPr>
        <w:lastRenderedPageBreak/>
        <w:t xml:space="preserve">– тема литературы (произведения Е. И. </w:t>
      </w:r>
      <w:proofErr w:type="spellStart"/>
      <w:r w:rsidRPr="00073BBA">
        <w:rPr>
          <w:rFonts w:ascii="Times New Roman" w:hAnsi="Times New Roman"/>
          <w:color w:val="000000"/>
          <w:sz w:val="28"/>
        </w:rPr>
        <w:t>Чарушина</w:t>
      </w:r>
      <w:proofErr w:type="spellEnd"/>
      <w:r w:rsidRPr="00073BBA">
        <w:rPr>
          <w:rFonts w:ascii="Times New Roman" w:hAnsi="Times New Roman"/>
          <w:color w:val="000000"/>
          <w:sz w:val="28"/>
        </w:rPr>
        <w:t>, В. В. Бианки, С. В. Михалкова, Б. С. Житкова, М. М. Пришвина ‌</w:t>
      </w:r>
      <w:bookmarkStart w:id="34" w:name="f6c97960-2744-496b-9707-3fa9fd7e78f4"/>
      <w:r w:rsidRPr="00073BBA">
        <w:rPr>
          <w:rFonts w:ascii="Times New Roman" w:hAnsi="Times New Roman"/>
          <w:color w:val="000000"/>
          <w:sz w:val="28"/>
        </w:rPr>
        <w:t>и др.</w:t>
      </w:r>
      <w:bookmarkEnd w:id="34"/>
      <w:r w:rsidRPr="00073BBA">
        <w:rPr>
          <w:rFonts w:ascii="Times New Roman" w:hAnsi="Times New Roman"/>
          <w:color w:val="000000"/>
          <w:sz w:val="28"/>
        </w:rPr>
        <w:t xml:space="preserve">‌). Отражение образов животных в фольклоре (русские народные песни, загадки, сказки). Герои стихотворных и прозаических произведений о животных. Описание животных в художественном и научно-познавательном тексте. Нравственно-этические понятия: отношение человека к животным (любовь и забота). Особенности басни как жанра литературы, прозаические и стихотворные басни (на примере произведений И. А. Крылова, Л. Н. Толстого). Мораль басни как нравственный урок (поучение). Знакомство с художниками-иллюстраторами, анималистами (без использования термина): Е. И. </w:t>
      </w:r>
      <w:proofErr w:type="spellStart"/>
      <w:r w:rsidRPr="00073BBA">
        <w:rPr>
          <w:rFonts w:ascii="Times New Roman" w:hAnsi="Times New Roman"/>
          <w:color w:val="000000"/>
          <w:sz w:val="28"/>
        </w:rPr>
        <w:t>Чарушин</w:t>
      </w:r>
      <w:proofErr w:type="spellEnd"/>
      <w:r w:rsidRPr="00073BBA">
        <w:rPr>
          <w:rFonts w:ascii="Times New Roman" w:hAnsi="Times New Roman"/>
          <w:color w:val="000000"/>
          <w:sz w:val="28"/>
        </w:rPr>
        <w:t>, В. В. Бианки.</w:t>
      </w:r>
    </w:p>
    <w:p w:rsidR="00F84B20" w:rsidRPr="00073BBA" w:rsidRDefault="00EB3DC6">
      <w:pPr>
        <w:spacing w:after="0" w:line="264" w:lineRule="auto"/>
        <w:ind w:firstLine="600"/>
        <w:jc w:val="both"/>
      </w:pPr>
      <w:r w:rsidRPr="00073BBA">
        <w:rPr>
          <w:rFonts w:ascii="Times New Roman" w:hAnsi="Times New Roman"/>
          <w:color w:val="000000"/>
          <w:sz w:val="28"/>
        </w:rPr>
        <w:t xml:space="preserve">Произведения для чтения: </w:t>
      </w:r>
      <w:proofErr w:type="gramStart"/>
      <w:r w:rsidRPr="00073BBA">
        <w:rPr>
          <w:rFonts w:ascii="Times New Roman" w:hAnsi="Times New Roman"/>
          <w:color w:val="000000"/>
          <w:sz w:val="28"/>
        </w:rPr>
        <w:t xml:space="preserve">И.А. Крылов «Лебедь, Щука и Рак», Л.Н. Толстой «Лев и мышь», М.М. Пришвин «Ребята и утята», Б.С. Житков «Храбрый утёнок», В.Д. Берестов «Кошкин щенок», В.В. Бианки «Музыкант», Е.И. </w:t>
      </w:r>
      <w:proofErr w:type="spellStart"/>
      <w:r w:rsidRPr="00073BBA">
        <w:rPr>
          <w:rFonts w:ascii="Times New Roman" w:hAnsi="Times New Roman"/>
          <w:color w:val="000000"/>
          <w:sz w:val="28"/>
        </w:rPr>
        <w:t>Чарушин</w:t>
      </w:r>
      <w:proofErr w:type="spellEnd"/>
      <w:r w:rsidRPr="00073BBA">
        <w:rPr>
          <w:rFonts w:ascii="Times New Roman" w:hAnsi="Times New Roman"/>
          <w:color w:val="000000"/>
          <w:sz w:val="28"/>
        </w:rPr>
        <w:t xml:space="preserve"> «Страшный рассказ», С.В. Михалков «Мой щенок» ‌</w:t>
      </w:r>
      <w:bookmarkStart w:id="35" w:name="e10d51fb-77d6-4eb6-82fa-e73f940d872c"/>
      <w:r w:rsidRPr="00073BBA">
        <w:rPr>
          <w:rFonts w:ascii="Times New Roman" w:hAnsi="Times New Roman"/>
          <w:color w:val="000000"/>
          <w:sz w:val="28"/>
        </w:rPr>
        <w:t>и другие (по выбору)</w:t>
      </w:r>
      <w:bookmarkEnd w:id="35"/>
      <w:r w:rsidRPr="00073BBA">
        <w:rPr>
          <w:rFonts w:ascii="Times New Roman" w:hAnsi="Times New Roman"/>
          <w:color w:val="000000"/>
          <w:sz w:val="28"/>
        </w:rPr>
        <w:t>‌.</w:t>
      </w:r>
      <w:proofErr w:type="gramEnd"/>
    </w:p>
    <w:p w:rsidR="00F84B20" w:rsidRPr="00073BBA" w:rsidRDefault="00EB3DC6">
      <w:pPr>
        <w:spacing w:after="0" w:line="264" w:lineRule="auto"/>
        <w:ind w:firstLine="600"/>
        <w:jc w:val="both"/>
      </w:pPr>
      <w:r w:rsidRPr="00073BBA">
        <w:rPr>
          <w:rFonts w:ascii="Times New Roman" w:hAnsi="Times New Roman"/>
          <w:i/>
          <w:color w:val="000000"/>
          <w:sz w:val="28"/>
        </w:rPr>
        <w:t xml:space="preserve">О </w:t>
      </w:r>
      <w:proofErr w:type="gramStart"/>
      <w:r w:rsidRPr="00073BBA">
        <w:rPr>
          <w:rFonts w:ascii="Times New Roman" w:hAnsi="Times New Roman"/>
          <w:i/>
          <w:color w:val="000000"/>
          <w:sz w:val="28"/>
        </w:rPr>
        <w:t>наших</w:t>
      </w:r>
      <w:proofErr w:type="gramEnd"/>
      <w:r w:rsidRPr="00073BBA">
        <w:rPr>
          <w:rFonts w:ascii="Times New Roman" w:hAnsi="Times New Roman"/>
          <w:i/>
          <w:color w:val="000000"/>
          <w:sz w:val="28"/>
        </w:rPr>
        <w:t xml:space="preserve"> близких, о семье</w:t>
      </w:r>
      <w:r w:rsidRPr="00073BBA">
        <w:rPr>
          <w:rFonts w:ascii="Times New Roman" w:hAnsi="Times New Roman"/>
          <w:color w:val="000000"/>
          <w:sz w:val="28"/>
        </w:rPr>
        <w:t>. Тема семьи, детства, взаимоотношений взрослых и детей в творчестве писателей и фольклорных произведениях ‌</w:t>
      </w:r>
      <w:bookmarkStart w:id="36" w:name="75f04348-e596-4238-bab2-9e51a0dd9d49"/>
      <w:r w:rsidRPr="00073BBA">
        <w:rPr>
          <w:rFonts w:ascii="Times New Roman" w:hAnsi="Times New Roman"/>
          <w:color w:val="000000"/>
          <w:sz w:val="28"/>
        </w:rPr>
        <w:t>(по выбору)</w:t>
      </w:r>
      <w:bookmarkEnd w:id="36"/>
      <w:r w:rsidRPr="00073BBA">
        <w:rPr>
          <w:rFonts w:ascii="Times New Roman" w:hAnsi="Times New Roman"/>
          <w:color w:val="000000"/>
          <w:sz w:val="28"/>
        </w:rPr>
        <w:t>‌. Отражение нравственных семейных ценностей в произведениях о семье: любовь и сопереживание, уважение и внимание к старшему поколению, радость общения и защищённость в семье. Тема художественных произведений: Международный женский день, День Победы.</w:t>
      </w:r>
    </w:p>
    <w:p w:rsidR="00F84B20" w:rsidRPr="00073BBA" w:rsidRDefault="00EB3DC6">
      <w:pPr>
        <w:spacing w:after="0" w:line="264" w:lineRule="auto"/>
        <w:ind w:firstLine="600"/>
        <w:jc w:val="both"/>
      </w:pPr>
      <w:r w:rsidRPr="00073BBA">
        <w:rPr>
          <w:rFonts w:ascii="Times New Roman" w:hAnsi="Times New Roman"/>
          <w:color w:val="000000"/>
          <w:sz w:val="28"/>
        </w:rPr>
        <w:t xml:space="preserve">Произведения для чтения: Л.Н. Толстой «Отец и сыновья», А.А. Плещеев «Песня матери», В.А. Осеева «Сыновья», С.В. Михалков «Быль для детей», С.А. </w:t>
      </w:r>
      <w:proofErr w:type="spellStart"/>
      <w:r w:rsidRPr="00073BBA">
        <w:rPr>
          <w:rFonts w:ascii="Times New Roman" w:hAnsi="Times New Roman"/>
          <w:color w:val="000000"/>
          <w:sz w:val="28"/>
        </w:rPr>
        <w:t>Баруздин</w:t>
      </w:r>
      <w:proofErr w:type="spellEnd"/>
      <w:r w:rsidRPr="00073BBA">
        <w:rPr>
          <w:rFonts w:ascii="Times New Roman" w:hAnsi="Times New Roman"/>
          <w:color w:val="000000"/>
          <w:sz w:val="28"/>
        </w:rPr>
        <w:t xml:space="preserve"> «Салют» ‌</w:t>
      </w:r>
      <w:bookmarkStart w:id="37" w:name="00a4a385-cff4-49eb-ae4b-82aa3880cc76"/>
      <w:r w:rsidRPr="00073BBA">
        <w:rPr>
          <w:rFonts w:ascii="Times New Roman" w:hAnsi="Times New Roman"/>
          <w:color w:val="000000"/>
          <w:sz w:val="28"/>
        </w:rPr>
        <w:t>и другое (по выбору)</w:t>
      </w:r>
      <w:bookmarkEnd w:id="37"/>
      <w:r w:rsidRPr="00073BBA">
        <w:rPr>
          <w:rFonts w:ascii="Times New Roman" w:hAnsi="Times New Roman"/>
          <w:color w:val="000000"/>
          <w:sz w:val="28"/>
        </w:rPr>
        <w:t>‌.</w:t>
      </w:r>
    </w:p>
    <w:p w:rsidR="00F84B20" w:rsidRPr="00073BBA" w:rsidRDefault="00EB3DC6">
      <w:pPr>
        <w:spacing w:after="0" w:line="264" w:lineRule="auto"/>
        <w:ind w:firstLine="600"/>
        <w:jc w:val="both"/>
      </w:pPr>
      <w:r w:rsidRPr="00073BBA">
        <w:rPr>
          <w:rFonts w:ascii="Times New Roman" w:hAnsi="Times New Roman"/>
          <w:i/>
          <w:color w:val="000000"/>
          <w:sz w:val="28"/>
        </w:rPr>
        <w:t>Зарубежная литература</w:t>
      </w:r>
      <w:r w:rsidRPr="00073BBA">
        <w:rPr>
          <w:rFonts w:ascii="Times New Roman" w:hAnsi="Times New Roman"/>
          <w:color w:val="000000"/>
          <w:sz w:val="28"/>
        </w:rPr>
        <w:t>. Круг чтения: литературная (авторская) сказка ‌</w:t>
      </w:r>
      <w:bookmarkStart w:id="38" w:name="0e5bc33d-ae81-4c2f-be70-c19efbdc81bd"/>
      <w:r w:rsidRPr="00073BBA">
        <w:rPr>
          <w:rFonts w:ascii="Times New Roman" w:hAnsi="Times New Roman"/>
          <w:color w:val="000000"/>
          <w:sz w:val="28"/>
        </w:rPr>
        <w:t>(не менее двух произведений)</w:t>
      </w:r>
      <w:bookmarkEnd w:id="38"/>
      <w:r w:rsidRPr="00073BBA">
        <w:rPr>
          <w:rFonts w:ascii="Times New Roman" w:hAnsi="Times New Roman"/>
          <w:color w:val="000000"/>
          <w:sz w:val="28"/>
        </w:rPr>
        <w:t>‌: зарубежные писатели-сказочники (Ш. Перро, Х.-К. Андерсен ‌</w:t>
      </w:r>
      <w:bookmarkStart w:id="39" w:name="55b8cda5-6d6e-49c3-8976-c08403fa95c8"/>
      <w:r w:rsidRPr="00073BBA">
        <w:rPr>
          <w:rFonts w:ascii="Times New Roman" w:hAnsi="Times New Roman"/>
          <w:color w:val="000000"/>
          <w:sz w:val="28"/>
        </w:rPr>
        <w:t>и др.</w:t>
      </w:r>
      <w:bookmarkEnd w:id="39"/>
      <w:r w:rsidRPr="00073BBA">
        <w:rPr>
          <w:rFonts w:ascii="Times New Roman" w:hAnsi="Times New Roman"/>
          <w:color w:val="000000"/>
          <w:sz w:val="28"/>
        </w:rPr>
        <w:t>‌). Характеристика авторской сказки: герои, особенности построения и языка. Сходство тем и сюжетов сказок разных народов. Составление плана художественного произведения: части текста, их главные темы. Иллюстрации, их значение в раскрытии содержания произведения.</w:t>
      </w:r>
    </w:p>
    <w:p w:rsidR="00F84B20" w:rsidRPr="00073BBA" w:rsidRDefault="00EB3DC6">
      <w:pPr>
        <w:spacing w:after="0" w:line="264" w:lineRule="auto"/>
        <w:ind w:firstLine="600"/>
        <w:jc w:val="both"/>
      </w:pPr>
      <w:r w:rsidRPr="00073BBA">
        <w:rPr>
          <w:rFonts w:ascii="Times New Roman" w:hAnsi="Times New Roman"/>
          <w:color w:val="000000"/>
          <w:sz w:val="28"/>
        </w:rPr>
        <w:t>Произведения для чтения: Ш. Перро «Кот в сапогах», Х.-К. Андерсен «Пятеро из одного стручка» ‌</w:t>
      </w:r>
      <w:bookmarkStart w:id="40" w:name="cc294092-e172-41aa-9592-11fd4136cf7d"/>
      <w:r w:rsidRPr="00073BBA">
        <w:rPr>
          <w:rFonts w:ascii="Times New Roman" w:hAnsi="Times New Roman"/>
          <w:color w:val="000000"/>
          <w:sz w:val="28"/>
        </w:rPr>
        <w:t>и другие (по выбору)</w:t>
      </w:r>
      <w:bookmarkEnd w:id="40"/>
      <w:r w:rsidRPr="00073BBA">
        <w:rPr>
          <w:rFonts w:ascii="Times New Roman" w:hAnsi="Times New Roman"/>
          <w:color w:val="000000"/>
          <w:sz w:val="28"/>
        </w:rPr>
        <w:t>‌.</w:t>
      </w:r>
    </w:p>
    <w:p w:rsidR="00F84B20" w:rsidRPr="00073BBA" w:rsidRDefault="00EB3DC6">
      <w:pPr>
        <w:spacing w:after="0" w:line="264" w:lineRule="auto"/>
        <w:ind w:firstLine="600"/>
        <w:jc w:val="both"/>
      </w:pPr>
      <w:r w:rsidRPr="00073BBA">
        <w:rPr>
          <w:rFonts w:ascii="Times New Roman" w:hAnsi="Times New Roman"/>
          <w:i/>
          <w:color w:val="000000"/>
          <w:sz w:val="28"/>
        </w:rPr>
        <w:t>Библиографическая культура</w:t>
      </w:r>
      <w:r w:rsidRPr="00073BBA">
        <w:rPr>
          <w:rFonts w:ascii="Times New Roman" w:hAnsi="Times New Roman"/>
          <w:color w:val="000000"/>
          <w:sz w:val="28"/>
        </w:rPr>
        <w:t xml:space="preserve"> </w:t>
      </w:r>
      <w:r w:rsidRPr="00073BBA">
        <w:rPr>
          <w:rFonts w:ascii="Times New Roman" w:hAnsi="Times New Roman"/>
          <w:i/>
          <w:color w:val="000000"/>
          <w:sz w:val="28"/>
        </w:rPr>
        <w:t>(работа с детской книгой и справочной литературой)</w:t>
      </w:r>
      <w:r w:rsidRPr="00073BBA">
        <w:rPr>
          <w:rFonts w:ascii="Times New Roman" w:hAnsi="Times New Roman"/>
          <w:color w:val="000000"/>
          <w:sz w:val="28"/>
        </w:rPr>
        <w:t>. Книга как источник необходимых знаний. Элементы книги: содержание или оглавление, аннотация, иллюстрация. Выбор книг на основе рекомендательного списка, тематические картотеки библиотеки. Книга учебная, художественная, справочная.</w:t>
      </w:r>
    </w:p>
    <w:p w:rsidR="00F84B20" w:rsidRPr="00073BBA" w:rsidRDefault="00EB3DC6">
      <w:pPr>
        <w:spacing w:after="0" w:line="264" w:lineRule="auto"/>
        <w:ind w:firstLine="600"/>
        <w:jc w:val="both"/>
      </w:pPr>
      <w:r w:rsidRPr="00073BBA">
        <w:rPr>
          <w:rFonts w:ascii="Times New Roman" w:hAnsi="Times New Roman"/>
          <w:color w:val="000000"/>
          <w:sz w:val="28"/>
        </w:rPr>
        <w:lastRenderedPageBreak/>
        <w:t>Изучение литературного чтения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F84B20" w:rsidRPr="00073BBA" w:rsidRDefault="00EB3DC6">
      <w:pPr>
        <w:spacing w:after="0" w:line="264" w:lineRule="auto"/>
        <w:ind w:firstLine="600"/>
        <w:jc w:val="both"/>
      </w:pPr>
      <w:r w:rsidRPr="00073BBA">
        <w:rPr>
          <w:rFonts w:ascii="Times New Roman" w:hAnsi="Times New Roman"/>
          <w:i/>
          <w:color w:val="000000"/>
          <w:sz w:val="28"/>
        </w:rPr>
        <w:t>Базовые логические и исследовательские действия</w:t>
      </w:r>
      <w:r w:rsidRPr="00073BBA"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 способствуют формированию умений:</w:t>
      </w:r>
    </w:p>
    <w:p w:rsidR="00F84B20" w:rsidRPr="00073BBA" w:rsidRDefault="00EB3DC6" w:rsidP="007F244B">
      <w:pPr>
        <w:numPr>
          <w:ilvl w:val="0"/>
          <w:numId w:val="16"/>
        </w:numPr>
        <w:spacing w:after="0" w:line="264" w:lineRule="auto"/>
        <w:jc w:val="both"/>
      </w:pPr>
      <w:r w:rsidRPr="00073BBA">
        <w:rPr>
          <w:rFonts w:ascii="Times New Roman" w:hAnsi="Times New Roman"/>
          <w:color w:val="000000"/>
          <w:sz w:val="28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(без отметочного оценивания);</w:t>
      </w:r>
    </w:p>
    <w:p w:rsidR="00F84B20" w:rsidRPr="00073BBA" w:rsidRDefault="00EB3DC6" w:rsidP="007F244B">
      <w:pPr>
        <w:numPr>
          <w:ilvl w:val="0"/>
          <w:numId w:val="16"/>
        </w:numPr>
        <w:spacing w:after="0" w:line="264" w:lineRule="auto"/>
        <w:jc w:val="both"/>
      </w:pPr>
      <w:proofErr w:type="gramStart"/>
      <w:r w:rsidRPr="00073BBA">
        <w:rPr>
          <w:rFonts w:ascii="Times New Roman" w:hAnsi="Times New Roman"/>
          <w:color w:val="000000"/>
          <w:sz w:val="28"/>
        </w:rPr>
        <w:t>сравнивать и группировать различные произведения по теме (о Родине,</w:t>
      </w:r>
      <w:proofErr w:type="gramEnd"/>
    </w:p>
    <w:p w:rsidR="00F84B20" w:rsidRPr="00073BBA" w:rsidRDefault="00EB3DC6" w:rsidP="007F244B">
      <w:pPr>
        <w:numPr>
          <w:ilvl w:val="0"/>
          <w:numId w:val="16"/>
        </w:numPr>
        <w:spacing w:after="0" w:line="264" w:lineRule="auto"/>
        <w:jc w:val="both"/>
      </w:pPr>
      <w:r w:rsidRPr="00073BBA">
        <w:rPr>
          <w:rFonts w:ascii="Times New Roman" w:hAnsi="Times New Roman"/>
          <w:color w:val="000000"/>
          <w:sz w:val="28"/>
        </w:rPr>
        <w:t>о родной природе, о детях, о животных, о семье, о чудесах и превращениях),</w:t>
      </w:r>
    </w:p>
    <w:p w:rsidR="00F84B20" w:rsidRPr="00073BBA" w:rsidRDefault="00EB3DC6" w:rsidP="007F244B">
      <w:pPr>
        <w:numPr>
          <w:ilvl w:val="0"/>
          <w:numId w:val="16"/>
        </w:numPr>
        <w:spacing w:after="0" w:line="264" w:lineRule="auto"/>
        <w:jc w:val="both"/>
      </w:pPr>
      <w:proofErr w:type="gramStart"/>
      <w:r w:rsidRPr="00073BBA">
        <w:rPr>
          <w:rFonts w:ascii="Times New Roman" w:hAnsi="Times New Roman"/>
          <w:color w:val="000000"/>
          <w:sz w:val="28"/>
        </w:rPr>
        <w:t>по жанрам (произведения устного народного творчества, сказка (фольклорная</w:t>
      </w:r>
      <w:proofErr w:type="gramEnd"/>
    </w:p>
    <w:p w:rsidR="00F84B20" w:rsidRPr="00073BBA" w:rsidRDefault="00EB3DC6" w:rsidP="007F244B">
      <w:pPr>
        <w:numPr>
          <w:ilvl w:val="0"/>
          <w:numId w:val="16"/>
        </w:numPr>
        <w:spacing w:after="0" w:line="264" w:lineRule="auto"/>
        <w:jc w:val="both"/>
      </w:pPr>
      <w:proofErr w:type="gramStart"/>
      <w:r w:rsidRPr="00073BBA">
        <w:rPr>
          <w:rFonts w:ascii="Times New Roman" w:hAnsi="Times New Roman"/>
          <w:color w:val="000000"/>
          <w:sz w:val="28"/>
        </w:rPr>
        <w:t>и литературная), рассказ, басня, стихотворение);</w:t>
      </w:r>
      <w:proofErr w:type="gramEnd"/>
    </w:p>
    <w:p w:rsidR="00F84B20" w:rsidRPr="00073BBA" w:rsidRDefault="00EB3DC6" w:rsidP="007F244B">
      <w:pPr>
        <w:numPr>
          <w:ilvl w:val="0"/>
          <w:numId w:val="16"/>
        </w:numPr>
        <w:spacing w:after="0" w:line="264" w:lineRule="auto"/>
        <w:jc w:val="both"/>
      </w:pPr>
      <w:proofErr w:type="gramStart"/>
      <w:r w:rsidRPr="00073BBA">
        <w:rPr>
          <w:rFonts w:ascii="Times New Roman" w:hAnsi="Times New Roman"/>
          <w:color w:val="000000"/>
          <w:sz w:val="28"/>
        </w:rPr>
        <w:t>характеризовать (кратко) особенности жанров (произведения устного народного творчества, литературная сказка, рассказ, басня, стихотворение);</w:t>
      </w:r>
      <w:proofErr w:type="gramEnd"/>
    </w:p>
    <w:p w:rsidR="00F84B20" w:rsidRPr="00073BBA" w:rsidRDefault="00EB3DC6" w:rsidP="007F244B">
      <w:pPr>
        <w:numPr>
          <w:ilvl w:val="0"/>
          <w:numId w:val="16"/>
        </w:numPr>
        <w:spacing w:after="0" w:line="264" w:lineRule="auto"/>
        <w:jc w:val="both"/>
      </w:pPr>
      <w:r w:rsidRPr="00073BBA">
        <w:rPr>
          <w:rFonts w:ascii="Times New Roman" w:hAnsi="Times New Roman"/>
          <w:color w:val="000000"/>
          <w:sz w:val="28"/>
        </w:rPr>
        <w:t>анализировать те</w:t>
      </w:r>
      <w:proofErr w:type="gramStart"/>
      <w:r w:rsidRPr="00073BBA">
        <w:rPr>
          <w:rFonts w:ascii="Times New Roman" w:hAnsi="Times New Roman"/>
          <w:color w:val="000000"/>
          <w:sz w:val="28"/>
        </w:rPr>
        <w:t>кст ск</w:t>
      </w:r>
      <w:proofErr w:type="gramEnd"/>
      <w:r w:rsidRPr="00073BBA">
        <w:rPr>
          <w:rFonts w:ascii="Times New Roman" w:hAnsi="Times New Roman"/>
          <w:color w:val="000000"/>
          <w:sz w:val="28"/>
        </w:rPr>
        <w:t>азки, рассказа, басни: определять тему, главную мысль произведения, находить в тексте слова, подтверждающие характеристику героя, оценивать его поступки, сравнивать героев по предложенному алгоритму, устанавливать последовательность событий (действий) в сказке и рассказе;</w:t>
      </w:r>
    </w:p>
    <w:p w:rsidR="00F84B20" w:rsidRPr="00073BBA" w:rsidRDefault="00EB3DC6" w:rsidP="007F244B">
      <w:pPr>
        <w:numPr>
          <w:ilvl w:val="0"/>
          <w:numId w:val="16"/>
        </w:numPr>
        <w:spacing w:after="0" w:line="264" w:lineRule="auto"/>
        <w:jc w:val="both"/>
      </w:pPr>
      <w:r w:rsidRPr="00073BBA">
        <w:rPr>
          <w:rFonts w:ascii="Times New Roman" w:hAnsi="Times New Roman"/>
          <w:color w:val="000000"/>
          <w:sz w:val="28"/>
        </w:rPr>
        <w:t>анализировать те</w:t>
      </w:r>
      <w:proofErr w:type="gramStart"/>
      <w:r w:rsidRPr="00073BBA">
        <w:rPr>
          <w:rFonts w:ascii="Times New Roman" w:hAnsi="Times New Roman"/>
          <w:color w:val="000000"/>
          <w:sz w:val="28"/>
        </w:rPr>
        <w:t>кст ст</w:t>
      </w:r>
      <w:proofErr w:type="gramEnd"/>
      <w:r w:rsidRPr="00073BBA">
        <w:rPr>
          <w:rFonts w:ascii="Times New Roman" w:hAnsi="Times New Roman"/>
          <w:color w:val="000000"/>
          <w:sz w:val="28"/>
        </w:rPr>
        <w:t>ихотворения: называть особенности жанра (ритм, рифма), находить в тексте сравнения, эпитеты, слова в переносном значении, объяснять значение незнакомого слова с опорой на контекст и по словарю.</w:t>
      </w:r>
    </w:p>
    <w:p w:rsidR="00F84B20" w:rsidRPr="00073BBA" w:rsidRDefault="00EB3DC6">
      <w:pPr>
        <w:spacing w:after="0" w:line="264" w:lineRule="auto"/>
        <w:ind w:firstLine="600"/>
        <w:jc w:val="both"/>
      </w:pPr>
      <w:r w:rsidRPr="00073BBA">
        <w:rPr>
          <w:rFonts w:ascii="Times New Roman" w:hAnsi="Times New Roman"/>
          <w:i/>
          <w:color w:val="000000"/>
          <w:sz w:val="28"/>
        </w:rPr>
        <w:t>Работа с информацией</w:t>
      </w:r>
      <w:r w:rsidRPr="00073BBA"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 способствует формированию умений:</w:t>
      </w:r>
    </w:p>
    <w:p w:rsidR="00F84B20" w:rsidRPr="00073BBA" w:rsidRDefault="00EB3DC6" w:rsidP="007F244B">
      <w:pPr>
        <w:numPr>
          <w:ilvl w:val="0"/>
          <w:numId w:val="17"/>
        </w:numPr>
        <w:spacing w:after="0" w:line="264" w:lineRule="auto"/>
        <w:jc w:val="both"/>
      </w:pPr>
      <w:r w:rsidRPr="00073BBA">
        <w:rPr>
          <w:rFonts w:ascii="Times New Roman" w:hAnsi="Times New Roman"/>
          <w:color w:val="000000"/>
          <w:sz w:val="28"/>
        </w:rPr>
        <w:t>соотносить иллюстрации с текстом произведения;</w:t>
      </w:r>
    </w:p>
    <w:p w:rsidR="00F84B20" w:rsidRPr="00073BBA" w:rsidRDefault="00EB3DC6" w:rsidP="007F244B">
      <w:pPr>
        <w:numPr>
          <w:ilvl w:val="0"/>
          <w:numId w:val="17"/>
        </w:numPr>
        <w:spacing w:after="0" w:line="264" w:lineRule="auto"/>
        <w:jc w:val="both"/>
      </w:pPr>
      <w:r w:rsidRPr="00073BBA">
        <w:rPr>
          <w:rFonts w:ascii="Times New Roman" w:hAnsi="Times New Roman"/>
          <w:color w:val="000000"/>
          <w:sz w:val="28"/>
        </w:rPr>
        <w:t>ориентироваться в содержании книги, каталоге, выбирать книгу по автору, каталогу на основе рекомендованного списка;</w:t>
      </w:r>
    </w:p>
    <w:p w:rsidR="00F84B20" w:rsidRPr="00073BBA" w:rsidRDefault="00EB3DC6" w:rsidP="007F244B">
      <w:pPr>
        <w:numPr>
          <w:ilvl w:val="0"/>
          <w:numId w:val="17"/>
        </w:numPr>
        <w:spacing w:after="0" w:line="264" w:lineRule="auto"/>
        <w:jc w:val="both"/>
      </w:pPr>
      <w:r w:rsidRPr="00073BBA">
        <w:rPr>
          <w:rFonts w:ascii="Times New Roman" w:hAnsi="Times New Roman"/>
          <w:color w:val="000000"/>
          <w:sz w:val="28"/>
        </w:rPr>
        <w:t>по информации, представленной в оглавлении, в иллюстрациях предполагать тему и содержание книги;</w:t>
      </w:r>
    </w:p>
    <w:p w:rsidR="00F84B20" w:rsidRPr="00073BBA" w:rsidRDefault="00EB3DC6" w:rsidP="007F244B">
      <w:pPr>
        <w:numPr>
          <w:ilvl w:val="0"/>
          <w:numId w:val="17"/>
        </w:numPr>
        <w:spacing w:after="0" w:line="264" w:lineRule="auto"/>
        <w:jc w:val="both"/>
      </w:pPr>
      <w:r w:rsidRPr="00073BBA">
        <w:rPr>
          <w:rFonts w:ascii="Times New Roman" w:hAnsi="Times New Roman"/>
          <w:color w:val="000000"/>
          <w:sz w:val="28"/>
        </w:rPr>
        <w:t>пользоваться словарями для уточнения значения незнакомого слова.</w:t>
      </w:r>
    </w:p>
    <w:p w:rsidR="00F84B20" w:rsidRPr="00073BBA" w:rsidRDefault="00EB3DC6">
      <w:pPr>
        <w:spacing w:after="0" w:line="264" w:lineRule="auto"/>
        <w:ind w:firstLine="600"/>
        <w:jc w:val="both"/>
      </w:pPr>
      <w:r w:rsidRPr="00073BBA">
        <w:rPr>
          <w:rFonts w:ascii="Times New Roman" w:hAnsi="Times New Roman"/>
          <w:i/>
          <w:color w:val="000000"/>
          <w:sz w:val="28"/>
        </w:rPr>
        <w:lastRenderedPageBreak/>
        <w:t>Коммуникативные универсальные учебные</w:t>
      </w:r>
      <w:r w:rsidRPr="00073BBA">
        <w:rPr>
          <w:rFonts w:ascii="Times New Roman" w:hAnsi="Times New Roman"/>
          <w:color w:val="000000"/>
          <w:sz w:val="28"/>
        </w:rPr>
        <w:t xml:space="preserve"> действия способствуют формированию умений:</w:t>
      </w:r>
    </w:p>
    <w:p w:rsidR="00F84B20" w:rsidRPr="00073BBA" w:rsidRDefault="00EB3DC6" w:rsidP="007F244B">
      <w:pPr>
        <w:numPr>
          <w:ilvl w:val="0"/>
          <w:numId w:val="18"/>
        </w:numPr>
        <w:spacing w:after="0" w:line="264" w:lineRule="auto"/>
        <w:jc w:val="both"/>
      </w:pPr>
      <w:r w:rsidRPr="00073BBA">
        <w:rPr>
          <w:rFonts w:ascii="Times New Roman" w:hAnsi="Times New Roman"/>
          <w:color w:val="000000"/>
          <w:sz w:val="28"/>
        </w:rPr>
        <w:t>участвовать в диалоге: отвечать на вопросы, кратко объяснять свои ответы, дополнять ответы других участников, составлять свои вопросы и высказывания</w:t>
      </w:r>
    </w:p>
    <w:p w:rsidR="00F84B20" w:rsidRDefault="00EB3DC6" w:rsidP="007F244B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 заданную тему;</w:t>
      </w:r>
    </w:p>
    <w:p w:rsidR="00F84B20" w:rsidRPr="00073BBA" w:rsidRDefault="00EB3DC6" w:rsidP="007F244B">
      <w:pPr>
        <w:numPr>
          <w:ilvl w:val="0"/>
          <w:numId w:val="18"/>
        </w:numPr>
        <w:spacing w:after="0" w:line="264" w:lineRule="auto"/>
        <w:jc w:val="both"/>
      </w:pPr>
      <w:r w:rsidRPr="00073BBA">
        <w:rPr>
          <w:rFonts w:ascii="Times New Roman" w:hAnsi="Times New Roman"/>
          <w:color w:val="000000"/>
          <w:sz w:val="28"/>
        </w:rPr>
        <w:t>пересказывать подробно и выборочно прочитанное произведение;</w:t>
      </w:r>
    </w:p>
    <w:p w:rsidR="00F84B20" w:rsidRPr="00073BBA" w:rsidRDefault="00EB3DC6" w:rsidP="007F244B">
      <w:pPr>
        <w:numPr>
          <w:ilvl w:val="0"/>
          <w:numId w:val="18"/>
        </w:numPr>
        <w:spacing w:after="0" w:line="264" w:lineRule="auto"/>
        <w:jc w:val="both"/>
      </w:pPr>
      <w:proofErr w:type="gramStart"/>
      <w:r w:rsidRPr="00073BBA">
        <w:rPr>
          <w:rFonts w:ascii="Times New Roman" w:hAnsi="Times New Roman"/>
          <w:color w:val="000000"/>
          <w:sz w:val="28"/>
        </w:rPr>
        <w:t>обсуждать (в парах, группах) содержание текста, формулировать (устно) простые выводы на основе прочитанного (прослушанного) произведения;</w:t>
      </w:r>
      <w:proofErr w:type="gramEnd"/>
    </w:p>
    <w:p w:rsidR="00F84B20" w:rsidRDefault="00EB3DC6" w:rsidP="007F244B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описывать (устно) картины природы;</w:t>
      </w:r>
    </w:p>
    <w:p w:rsidR="00F84B20" w:rsidRPr="00073BBA" w:rsidRDefault="00EB3DC6" w:rsidP="007F244B">
      <w:pPr>
        <w:numPr>
          <w:ilvl w:val="0"/>
          <w:numId w:val="18"/>
        </w:numPr>
        <w:spacing w:after="0" w:line="264" w:lineRule="auto"/>
        <w:jc w:val="both"/>
      </w:pPr>
      <w:r w:rsidRPr="00073BBA">
        <w:rPr>
          <w:rFonts w:ascii="Times New Roman" w:hAnsi="Times New Roman"/>
          <w:color w:val="000000"/>
          <w:sz w:val="28"/>
        </w:rPr>
        <w:t xml:space="preserve">сочинять по аналогии с </w:t>
      </w:r>
      <w:proofErr w:type="gramStart"/>
      <w:r w:rsidRPr="00073BBA">
        <w:rPr>
          <w:rFonts w:ascii="Times New Roman" w:hAnsi="Times New Roman"/>
          <w:color w:val="000000"/>
          <w:sz w:val="28"/>
        </w:rPr>
        <w:t>прочитанным</w:t>
      </w:r>
      <w:proofErr w:type="gramEnd"/>
      <w:r w:rsidRPr="00073BBA">
        <w:rPr>
          <w:rFonts w:ascii="Times New Roman" w:hAnsi="Times New Roman"/>
          <w:color w:val="000000"/>
          <w:sz w:val="28"/>
        </w:rPr>
        <w:t xml:space="preserve"> загадки, рассказы, небольшие сказки;</w:t>
      </w:r>
    </w:p>
    <w:p w:rsidR="00F84B20" w:rsidRPr="00073BBA" w:rsidRDefault="00EB3DC6" w:rsidP="007F244B">
      <w:pPr>
        <w:numPr>
          <w:ilvl w:val="0"/>
          <w:numId w:val="18"/>
        </w:numPr>
        <w:spacing w:after="0" w:line="264" w:lineRule="auto"/>
        <w:jc w:val="both"/>
      </w:pPr>
      <w:r w:rsidRPr="00073BBA">
        <w:rPr>
          <w:rFonts w:ascii="Times New Roman" w:hAnsi="Times New Roman"/>
          <w:color w:val="000000"/>
          <w:sz w:val="28"/>
        </w:rPr>
        <w:t>участвовать в инсценировках и драматизации отрывков из художественных произведений.</w:t>
      </w:r>
    </w:p>
    <w:p w:rsidR="00F84B20" w:rsidRPr="00073BBA" w:rsidRDefault="00EB3DC6">
      <w:pPr>
        <w:spacing w:after="0" w:line="264" w:lineRule="auto"/>
        <w:ind w:firstLine="600"/>
        <w:jc w:val="both"/>
      </w:pPr>
      <w:r w:rsidRPr="00073BBA">
        <w:rPr>
          <w:rFonts w:ascii="Times New Roman" w:hAnsi="Times New Roman"/>
          <w:i/>
          <w:color w:val="000000"/>
          <w:sz w:val="28"/>
        </w:rPr>
        <w:t>Регулятивные универсальные учебные действия</w:t>
      </w:r>
      <w:r w:rsidRPr="00073BBA">
        <w:rPr>
          <w:rFonts w:ascii="Times New Roman" w:hAnsi="Times New Roman"/>
          <w:color w:val="000000"/>
          <w:sz w:val="28"/>
        </w:rPr>
        <w:t xml:space="preserve"> способствуют формированию умений:</w:t>
      </w:r>
    </w:p>
    <w:p w:rsidR="00F84B20" w:rsidRPr="00073BBA" w:rsidRDefault="00EB3DC6" w:rsidP="007F244B">
      <w:pPr>
        <w:numPr>
          <w:ilvl w:val="0"/>
          <w:numId w:val="19"/>
        </w:numPr>
        <w:spacing w:after="0" w:line="264" w:lineRule="auto"/>
        <w:jc w:val="both"/>
      </w:pPr>
      <w:r w:rsidRPr="00073BBA">
        <w:rPr>
          <w:rFonts w:ascii="Times New Roman" w:hAnsi="Times New Roman"/>
          <w:color w:val="000000"/>
          <w:sz w:val="28"/>
        </w:rPr>
        <w:t>оценивать своё эмоциональное состояние, возникшее при прочтении (слушании) произведения;</w:t>
      </w:r>
    </w:p>
    <w:p w:rsidR="00F84B20" w:rsidRPr="00073BBA" w:rsidRDefault="00EB3DC6" w:rsidP="007F244B">
      <w:pPr>
        <w:numPr>
          <w:ilvl w:val="0"/>
          <w:numId w:val="19"/>
        </w:numPr>
        <w:spacing w:after="0" w:line="264" w:lineRule="auto"/>
        <w:jc w:val="both"/>
      </w:pPr>
      <w:r w:rsidRPr="00073BBA">
        <w:rPr>
          <w:rFonts w:ascii="Times New Roman" w:hAnsi="Times New Roman"/>
          <w:color w:val="000000"/>
          <w:sz w:val="28"/>
        </w:rPr>
        <w:t>удерживать в памяти последовательность событий прослушанного (прочитанного) текста;</w:t>
      </w:r>
    </w:p>
    <w:p w:rsidR="00F84B20" w:rsidRPr="00073BBA" w:rsidRDefault="00EB3DC6" w:rsidP="007F244B">
      <w:pPr>
        <w:numPr>
          <w:ilvl w:val="0"/>
          <w:numId w:val="19"/>
        </w:numPr>
        <w:spacing w:after="0" w:line="264" w:lineRule="auto"/>
        <w:jc w:val="both"/>
      </w:pPr>
      <w:r w:rsidRPr="00073BBA">
        <w:rPr>
          <w:rFonts w:ascii="Times New Roman" w:hAnsi="Times New Roman"/>
          <w:color w:val="000000"/>
          <w:sz w:val="28"/>
        </w:rPr>
        <w:t>контролировать выполнение поставленной учебной задачи при чтении</w:t>
      </w:r>
    </w:p>
    <w:p w:rsidR="00F84B20" w:rsidRDefault="00EB3DC6" w:rsidP="007F244B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(</w:t>
      </w:r>
      <w:proofErr w:type="gramStart"/>
      <w:r>
        <w:rPr>
          <w:rFonts w:ascii="Times New Roman" w:hAnsi="Times New Roman"/>
          <w:color w:val="000000"/>
          <w:sz w:val="28"/>
        </w:rPr>
        <w:t>слушании</w:t>
      </w:r>
      <w:proofErr w:type="gramEnd"/>
      <w:r>
        <w:rPr>
          <w:rFonts w:ascii="Times New Roman" w:hAnsi="Times New Roman"/>
          <w:color w:val="000000"/>
          <w:sz w:val="28"/>
        </w:rPr>
        <w:t>) произведения;</w:t>
      </w:r>
    </w:p>
    <w:p w:rsidR="00F84B20" w:rsidRPr="00073BBA" w:rsidRDefault="00EB3DC6" w:rsidP="007F244B">
      <w:pPr>
        <w:numPr>
          <w:ilvl w:val="0"/>
          <w:numId w:val="19"/>
        </w:numPr>
        <w:spacing w:after="0" w:line="264" w:lineRule="auto"/>
        <w:jc w:val="both"/>
      </w:pPr>
      <w:r w:rsidRPr="00073BBA">
        <w:rPr>
          <w:rFonts w:ascii="Times New Roman" w:hAnsi="Times New Roman"/>
          <w:color w:val="000000"/>
          <w:sz w:val="28"/>
        </w:rPr>
        <w:t>проверять (по образцу) выполнение поставленной учебной задачи.</w:t>
      </w:r>
    </w:p>
    <w:p w:rsidR="00F84B20" w:rsidRPr="00073BBA" w:rsidRDefault="00EB3DC6">
      <w:pPr>
        <w:spacing w:after="0" w:line="264" w:lineRule="auto"/>
        <w:ind w:firstLine="600"/>
        <w:jc w:val="both"/>
      </w:pPr>
      <w:r w:rsidRPr="00073BBA">
        <w:rPr>
          <w:rFonts w:ascii="Times New Roman" w:hAnsi="Times New Roman"/>
          <w:i/>
          <w:color w:val="000000"/>
          <w:sz w:val="28"/>
        </w:rPr>
        <w:t>Совместная деятельность</w:t>
      </w:r>
      <w:r w:rsidRPr="00073BBA">
        <w:rPr>
          <w:rFonts w:ascii="Times New Roman" w:hAnsi="Times New Roman"/>
          <w:color w:val="000000"/>
          <w:sz w:val="28"/>
        </w:rPr>
        <w:t xml:space="preserve"> способствует формированию умений:</w:t>
      </w:r>
    </w:p>
    <w:p w:rsidR="00F84B20" w:rsidRPr="00073BBA" w:rsidRDefault="00EB3DC6" w:rsidP="007F244B">
      <w:pPr>
        <w:numPr>
          <w:ilvl w:val="0"/>
          <w:numId w:val="20"/>
        </w:numPr>
        <w:spacing w:after="0" w:line="264" w:lineRule="auto"/>
        <w:jc w:val="both"/>
      </w:pPr>
      <w:r w:rsidRPr="00073BBA">
        <w:rPr>
          <w:rFonts w:ascii="Times New Roman" w:hAnsi="Times New Roman"/>
          <w:color w:val="000000"/>
          <w:sz w:val="28"/>
        </w:rPr>
        <w:t>выбирать себе партнёров по совместной деятельности;</w:t>
      </w:r>
    </w:p>
    <w:p w:rsidR="00F84B20" w:rsidRPr="002142F7" w:rsidRDefault="00EB3DC6" w:rsidP="007F244B">
      <w:pPr>
        <w:numPr>
          <w:ilvl w:val="0"/>
          <w:numId w:val="20"/>
        </w:numPr>
        <w:spacing w:after="0" w:line="264" w:lineRule="auto"/>
        <w:jc w:val="both"/>
        <w:sectPr w:rsidR="00F84B20" w:rsidRPr="002142F7">
          <w:pgSz w:w="11906" w:h="16383"/>
          <w:pgMar w:top="1134" w:right="850" w:bottom="1134" w:left="1701" w:header="720" w:footer="720" w:gutter="0"/>
          <w:cols w:space="720"/>
        </w:sectPr>
      </w:pPr>
      <w:r w:rsidRPr="00073BBA">
        <w:rPr>
          <w:rFonts w:ascii="Times New Roman" w:hAnsi="Times New Roman"/>
          <w:color w:val="000000"/>
          <w:sz w:val="28"/>
        </w:rPr>
        <w:t>распределять работу, договариваться, приходить к общему решению, отвечать за общий результат работы.</w:t>
      </w:r>
    </w:p>
    <w:p w:rsidR="00F84B20" w:rsidRDefault="00F84B20" w:rsidP="002142F7">
      <w:pPr>
        <w:spacing w:after="0"/>
        <w:sectPr w:rsidR="00F84B20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41" w:name="block-516241"/>
      <w:bookmarkEnd w:id="22"/>
    </w:p>
    <w:p w:rsidR="00F84B20" w:rsidRPr="0097455D" w:rsidRDefault="0097455D" w:rsidP="0097455D">
      <w:pPr>
        <w:spacing w:after="0"/>
        <w:ind w:left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7455D">
        <w:rPr>
          <w:rFonts w:ascii="Times New Roman" w:hAnsi="Times New Roman" w:cs="Times New Roman"/>
          <w:b/>
          <w:bCs/>
          <w:sz w:val="24"/>
          <w:szCs w:val="24"/>
        </w:rPr>
        <w:lastRenderedPageBreak/>
        <w:t>ТЕМАТИЧЕСКОЕ ПЛАНИРОВАНИЕ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18"/>
        <w:gridCol w:w="1841"/>
        <w:gridCol w:w="1910"/>
        <w:gridCol w:w="2824"/>
      </w:tblGrid>
      <w:tr w:rsidR="00F84B20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4B20" w:rsidRDefault="00EB3D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F84B20" w:rsidRDefault="00F84B20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4B20" w:rsidRDefault="00EB3D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84B20" w:rsidRDefault="00F84B2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4B20" w:rsidRDefault="00EB3DC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4B20" w:rsidRDefault="00EB3D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84B20" w:rsidRDefault="00F84B20">
            <w:pPr>
              <w:spacing w:after="0"/>
              <w:ind w:left="135"/>
            </w:pPr>
          </w:p>
        </w:tc>
      </w:tr>
      <w:tr w:rsidR="00F84B2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4B20" w:rsidRDefault="00F84B2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4B20" w:rsidRDefault="00F84B20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84B20" w:rsidRDefault="00EB3D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84B20" w:rsidRDefault="00F84B20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84B20" w:rsidRDefault="00EB3D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84B20" w:rsidRDefault="00F84B20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84B20" w:rsidRDefault="00EB3D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84B20" w:rsidRDefault="00F84B2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4B20" w:rsidRDefault="00F84B20"/>
        </w:tc>
      </w:tr>
      <w:tr w:rsidR="00F84B2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84B20" w:rsidRDefault="00EB3D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4B20" w:rsidRDefault="00EB3D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нашей Родине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84B20" w:rsidRDefault="00EB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84B20" w:rsidRDefault="00EB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84B20" w:rsidRDefault="00EB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84B20" w:rsidRDefault="00607227">
            <w:pPr>
              <w:spacing w:after="0"/>
              <w:ind w:left="135"/>
            </w:pPr>
            <w:hyperlink r:id="rId6">
              <w:r w:rsidR="00EB3DC6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F84B2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84B20" w:rsidRDefault="00EB3D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4B20" w:rsidRDefault="00EB3D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(устное народное творчество)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84B20" w:rsidRDefault="00EB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84B20" w:rsidRDefault="00EB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84B20" w:rsidRDefault="00EB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84B20" w:rsidRDefault="00607227">
            <w:pPr>
              <w:spacing w:after="0"/>
              <w:ind w:left="135"/>
            </w:pPr>
            <w:hyperlink r:id="rId7">
              <w:r w:rsidR="00EB3DC6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F84B2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84B20" w:rsidRDefault="00EB3D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4B20" w:rsidRPr="00073BBA" w:rsidRDefault="00EB3DC6">
            <w:pPr>
              <w:spacing w:after="0"/>
              <w:ind w:left="135"/>
            </w:pPr>
            <w:r w:rsidRPr="00073BBA">
              <w:rPr>
                <w:rFonts w:ascii="Times New Roman" w:hAnsi="Times New Roman"/>
                <w:color w:val="000000"/>
                <w:sz w:val="24"/>
              </w:rPr>
              <w:t>Звуки и краски родной природы в разные времена года (осень)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84B20" w:rsidRDefault="00EB3DC6">
            <w:pPr>
              <w:spacing w:after="0"/>
              <w:ind w:left="135"/>
              <w:jc w:val="center"/>
            </w:pPr>
            <w:r w:rsidRPr="00073BB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84B20" w:rsidRDefault="00EB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84B20" w:rsidRDefault="00EB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84B20" w:rsidRDefault="00607227">
            <w:pPr>
              <w:spacing w:after="0"/>
              <w:ind w:left="135"/>
            </w:pPr>
            <w:hyperlink r:id="rId8">
              <w:r w:rsidR="00EB3DC6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F84B2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84B20" w:rsidRDefault="00EB3D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4B20" w:rsidRDefault="00EB3D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детях и дружбе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84B20" w:rsidRDefault="00EB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84B20" w:rsidRDefault="00EB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84B20" w:rsidRDefault="00EB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84B20" w:rsidRDefault="00607227">
            <w:pPr>
              <w:spacing w:after="0"/>
              <w:ind w:left="135"/>
            </w:pPr>
            <w:hyperlink r:id="rId9">
              <w:r w:rsidR="00EB3DC6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F84B2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84B20" w:rsidRDefault="00EB3D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4B20" w:rsidRDefault="00EB3D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сказок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84B20" w:rsidRDefault="00EB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84B20" w:rsidRDefault="00EB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84B20" w:rsidRDefault="00EB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84B20" w:rsidRDefault="00607227">
            <w:pPr>
              <w:spacing w:after="0"/>
              <w:ind w:left="135"/>
            </w:pPr>
            <w:hyperlink r:id="rId10">
              <w:r w:rsidR="00EB3DC6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F84B2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84B20" w:rsidRDefault="00EB3D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4B20" w:rsidRPr="00073BBA" w:rsidRDefault="00EB3DC6">
            <w:pPr>
              <w:spacing w:after="0"/>
              <w:ind w:left="135"/>
            </w:pPr>
            <w:r w:rsidRPr="00073BBA">
              <w:rPr>
                <w:rFonts w:ascii="Times New Roman" w:hAnsi="Times New Roman"/>
                <w:color w:val="000000"/>
                <w:sz w:val="24"/>
              </w:rPr>
              <w:t>Звуки и краски родной природы в разные времена года (зима)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84B20" w:rsidRDefault="00EB3DC6">
            <w:pPr>
              <w:spacing w:after="0"/>
              <w:ind w:left="135"/>
              <w:jc w:val="center"/>
            </w:pPr>
            <w:r w:rsidRPr="00073BB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84B20" w:rsidRDefault="00EB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84B20" w:rsidRDefault="00EB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84B20" w:rsidRDefault="00607227">
            <w:pPr>
              <w:spacing w:after="0"/>
              <w:ind w:left="135"/>
            </w:pPr>
            <w:hyperlink r:id="rId11">
              <w:r w:rsidR="00EB3DC6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F84B2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84B20" w:rsidRDefault="00EB3D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4B20" w:rsidRDefault="00EB3D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братьях наших меньших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84B20" w:rsidRDefault="00EB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84B20" w:rsidRDefault="00EB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84B20" w:rsidRDefault="00EB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84B20" w:rsidRDefault="00607227">
            <w:pPr>
              <w:spacing w:after="0"/>
              <w:ind w:left="135"/>
            </w:pPr>
            <w:hyperlink r:id="rId12">
              <w:r w:rsidR="00EB3DC6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F84B2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84B20" w:rsidRDefault="00EB3D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4B20" w:rsidRPr="00073BBA" w:rsidRDefault="00EB3DC6">
            <w:pPr>
              <w:spacing w:after="0"/>
              <w:ind w:left="135"/>
            </w:pPr>
            <w:r w:rsidRPr="00073BBA">
              <w:rPr>
                <w:rFonts w:ascii="Times New Roman" w:hAnsi="Times New Roman"/>
                <w:color w:val="000000"/>
                <w:sz w:val="24"/>
              </w:rPr>
              <w:t>Звуки и краски родной природы в разные времена года (весна и лето)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84B20" w:rsidRDefault="00EB3DC6">
            <w:pPr>
              <w:spacing w:after="0"/>
              <w:ind w:left="135"/>
              <w:jc w:val="center"/>
            </w:pPr>
            <w:r w:rsidRPr="00073BB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84B20" w:rsidRDefault="00C86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84B20" w:rsidRDefault="00EB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84B20" w:rsidRDefault="00607227">
            <w:pPr>
              <w:spacing w:after="0"/>
              <w:ind w:left="135"/>
            </w:pPr>
            <w:hyperlink r:id="rId13">
              <w:r w:rsidR="00EB3DC6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F84B2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84B20" w:rsidRDefault="00EB3D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4B20" w:rsidRPr="00073BBA" w:rsidRDefault="00EB3DC6">
            <w:pPr>
              <w:spacing w:after="0"/>
              <w:ind w:left="135"/>
            </w:pPr>
            <w:r w:rsidRPr="00073BBA"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  <w:proofErr w:type="gramStart"/>
            <w:r w:rsidRPr="00073BBA">
              <w:rPr>
                <w:rFonts w:ascii="Times New Roman" w:hAnsi="Times New Roman"/>
                <w:color w:val="000000"/>
                <w:sz w:val="24"/>
              </w:rPr>
              <w:t>наших</w:t>
            </w:r>
            <w:proofErr w:type="gramEnd"/>
            <w:r w:rsidRPr="00073BBA">
              <w:rPr>
                <w:rFonts w:ascii="Times New Roman" w:hAnsi="Times New Roman"/>
                <w:color w:val="000000"/>
                <w:sz w:val="24"/>
              </w:rPr>
              <w:t xml:space="preserve"> близких, о семье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84B20" w:rsidRDefault="00EB3DC6">
            <w:pPr>
              <w:spacing w:after="0"/>
              <w:ind w:left="135"/>
              <w:jc w:val="center"/>
            </w:pPr>
            <w:r w:rsidRPr="00073BB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84B20" w:rsidRDefault="00EB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84B20" w:rsidRDefault="00EB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84B20" w:rsidRDefault="00607227">
            <w:pPr>
              <w:spacing w:after="0"/>
              <w:ind w:left="135"/>
            </w:pPr>
            <w:hyperlink r:id="rId14">
              <w:r w:rsidR="00EB3DC6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F84B2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84B20" w:rsidRDefault="00EB3D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4B20" w:rsidRDefault="00EB3D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Зарубежная литература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84B20" w:rsidRDefault="00EB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84B20" w:rsidRDefault="00EB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84B20" w:rsidRDefault="00EB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84B20" w:rsidRDefault="00607227">
            <w:pPr>
              <w:spacing w:after="0"/>
              <w:ind w:left="135"/>
            </w:pPr>
            <w:hyperlink r:id="rId15">
              <w:r w:rsidR="00EB3DC6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F84B2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84B20" w:rsidRDefault="00EB3D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4B20" w:rsidRPr="00073BBA" w:rsidRDefault="00EB3DC6">
            <w:pPr>
              <w:spacing w:after="0"/>
              <w:ind w:left="135"/>
            </w:pPr>
            <w:r w:rsidRPr="00073BBA">
              <w:rPr>
                <w:rFonts w:ascii="Times New Roman" w:hAnsi="Times New Roman"/>
                <w:color w:val="000000"/>
                <w:sz w:val="24"/>
              </w:rPr>
              <w:t>Библиографическая культура (работа с детской книгой и справочной литературой)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84B20" w:rsidRDefault="00EB3DC6">
            <w:pPr>
              <w:spacing w:after="0"/>
              <w:ind w:left="135"/>
              <w:jc w:val="center"/>
            </w:pPr>
            <w:r w:rsidRPr="00073BB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84B20" w:rsidRDefault="00C86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84B20" w:rsidRDefault="00EB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84B20" w:rsidRDefault="00607227">
            <w:pPr>
              <w:spacing w:after="0"/>
              <w:ind w:left="135"/>
            </w:pPr>
            <w:hyperlink r:id="rId16">
              <w:r w:rsidR="00EB3DC6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F84B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4B20" w:rsidRDefault="00EB3D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84B20" w:rsidRDefault="00C86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84B20" w:rsidRDefault="00EB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84B20" w:rsidRDefault="00EB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84B20" w:rsidRDefault="00F84B20">
            <w:pPr>
              <w:spacing w:after="0"/>
              <w:ind w:left="135"/>
            </w:pPr>
          </w:p>
        </w:tc>
      </w:tr>
      <w:tr w:rsidR="00F84B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4B20" w:rsidRPr="00073BBA" w:rsidRDefault="00EB3DC6">
            <w:pPr>
              <w:spacing w:after="0"/>
              <w:ind w:left="135"/>
            </w:pPr>
            <w:r w:rsidRPr="00073BBA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84B20" w:rsidRDefault="00EB3DC6">
            <w:pPr>
              <w:spacing w:after="0"/>
              <w:ind w:left="135"/>
              <w:jc w:val="center"/>
            </w:pPr>
            <w:r w:rsidRPr="00073BB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C86FB1"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84B20" w:rsidRDefault="00C86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84B20" w:rsidRDefault="00EB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84B20" w:rsidRDefault="00F84B20"/>
        </w:tc>
      </w:tr>
    </w:tbl>
    <w:p w:rsidR="00F84B20" w:rsidRDefault="00F84B20">
      <w:pPr>
        <w:sectPr w:rsidR="00F84B2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7455D" w:rsidRPr="0097455D" w:rsidRDefault="00EB3DC6" w:rsidP="0097455D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 w:rsidR="0097455D" w:rsidRPr="0097455D">
        <w:rPr>
          <w:rFonts w:ascii="Times New Roman" w:hAnsi="Times New Roman"/>
          <w:b/>
          <w:color w:val="000000"/>
          <w:sz w:val="28"/>
        </w:rPr>
        <w:t>КАЛЕНДАРН</w:t>
      </w:r>
      <w:proofErr w:type="gramStart"/>
      <w:r w:rsidR="0097455D" w:rsidRPr="0097455D">
        <w:rPr>
          <w:rFonts w:ascii="Times New Roman" w:hAnsi="Times New Roman"/>
          <w:b/>
          <w:color w:val="000000"/>
          <w:sz w:val="28"/>
        </w:rPr>
        <w:t>О-</w:t>
      </w:r>
      <w:proofErr w:type="gramEnd"/>
      <w:r w:rsidR="0097455D" w:rsidRPr="0097455D">
        <w:rPr>
          <w:rFonts w:ascii="Times New Roman" w:hAnsi="Times New Roman"/>
          <w:b/>
          <w:color w:val="000000"/>
          <w:sz w:val="28"/>
        </w:rPr>
        <w:t xml:space="preserve"> ТЕМАТИЧЕСКОЕ ПЛАНИРОВАНИЕ</w:t>
      </w:r>
    </w:p>
    <w:p w:rsidR="0097455D" w:rsidRPr="0097455D" w:rsidRDefault="0097455D" w:rsidP="0097455D">
      <w:pPr>
        <w:spacing w:after="0"/>
        <w:ind w:left="120"/>
        <w:rPr>
          <w:rFonts w:ascii="Times New Roman" w:hAnsi="Times New Roman"/>
          <w:b/>
          <w:bCs/>
          <w:color w:val="000000"/>
          <w:sz w:val="28"/>
        </w:rPr>
      </w:pPr>
    </w:p>
    <w:tbl>
      <w:tblPr>
        <w:tblW w:w="10792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6"/>
        <w:gridCol w:w="3980"/>
        <w:gridCol w:w="1134"/>
        <w:gridCol w:w="1276"/>
        <w:gridCol w:w="1885"/>
        <w:gridCol w:w="1826"/>
        <w:gridCol w:w="35"/>
      </w:tblGrid>
      <w:tr w:rsidR="007F244B" w:rsidRPr="0097455D" w:rsidTr="00480073">
        <w:trPr>
          <w:trHeight w:val="144"/>
          <w:tblCellSpacing w:w="20" w:type="nil"/>
        </w:trPr>
        <w:tc>
          <w:tcPr>
            <w:tcW w:w="6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455D" w:rsidRPr="0097455D" w:rsidRDefault="0097455D" w:rsidP="007F244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/п </w:t>
            </w:r>
          </w:p>
          <w:p w:rsidR="0097455D" w:rsidRPr="0097455D" w:rsidRDefault="0097455D" w:rsidP="007F244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455D" w:rsidRPr="0097455D" w:rsidRDefault="0097455D" w:rsidP="0097455D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 урока </w:t>
            </w:r>
          </w:p>
          <w:p w:rsidR="0097455D" w:rsidRPr="0097455D" w:rsidRDefault="0097455D" w:rsidP="0097455D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Mar>
              <w:top w:w="50" w:type="dxa"/>
              <w:left w:w="100" w:type="dxa"/>
            </w:tcMar>
            <w:vAlign w:val="center"/>
          </w:tcPr>
          <w:p w:rsidR="0097455D" w:rsidRPr="0097455D" w:rsidRDefault="0097455D" w:rsidP="0097455D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885" w:type="dxa"/>
            <w:vMerge w:val="restart"/>
          </w:tcPr>
          <w:p w:rsidR="0097455D" w:rsidRPr="0097455D" w:rsidRDefault="0097455D" w:rsidP="0097455D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Дата </w:t>
            </w: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изучения</w:t>
            </w:r>
          </w:p>
        </w:tc>
        <w:tc>
          <w:tcPr>
            <w:tcW w:w="1861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97455D" w:rsidRPr="0097455D" w:rsidRDefault="0097455D" w:rsidP="0097455D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97455D" w:rsidRPr="0097455D" w:rsidRDefault="0097455D" w:rsidP="0097455D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7455D" w:rsidRPr="0097455D" w:rsidTr="00480073">
        <w:trPr>
          <w:trHeight w:val="144"/>
          <w:tblCellSpacing w:w="20" w:type="nil"/>
        </w:trPr>
        <w:tc>
          <w:tcPr>
            <w:tcW w:w="65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455D" w:rsidRPr="0097455D" w:rsidRDefault="0097455D" w:rsidP="007F244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455D" w:rsidRPr="0097455D" w:rsidRDefault="0097455D" w:rsidP="0097455D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7455D" w:rsidRPr="0097455D" w:rsidRDefault="0097455D" w:rsidP="0097455D">
            <w:pPr>
              <w:spacing w:after="0"/>
              <w:ind w:firstLine="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Всего </w:t>
            </w:r>
          </w:p>
          <w:p w:rsidR="0097455D" w:rsidRPr="0097455D" w:rsidRDefault="0097455D" w:rsidP="0097455D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7455D" w:rsidRPr="0097455D" w:rsidRDefault="0097455D" w:rsidP="0097455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97455D" w:rsidRPr="0097455D" w:rsidRDefault="0097455D" w:rsidP="0097455D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85" w:type="dxa"/>
            <w:vMerge/>
            <w:tcBorders>
              <w:bottom w:val="single" w:sz="4" w:space="0" w:color="000000"/>
            </w:tcBorders>
          </w:tcPr>
          <w:p w:rsidR="0097455D" w:rsidRPr="0097455D" w:rsidRDefault="0097455D" w:rsidP="0097455D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61" w:type="dxa"/>
            <w:gridSpan w:val="2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455D" w:rsidRPr="0097455D" w:rsidRDefault="0097455D" w:rsidP="0097455D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747B3" w:rsidRPr="0097455D" w:rsidTr="00F747B3">
        <w:trPr>
          <w:gridAfter w:val="1"/>
          <w:wAfter w:w="35" w:type="dxa"/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:rsidR="00F747B3" w:rsidRPr="0097455D" w:rsidRDefault="00F747B3" w:rsidP="007F244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  <w:vAlign w:val="center"/>
          </w:tcPr>
          <w:p w:rsidR="00F747B3" w:rsidRPr="0097455D" w:rsidRDefault="00F747B3" w:rsidP="0097455D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Патриотическое звучание произведения Ф.П. Савинова «Родина» и другие по выбору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747B3" w:rsidRPr="0097455D" w:rsidRDefault="00F747B3" w:rsidP="0097455D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747B3" w:rsidRPr="0097455D" w:rsidRDefault="00F747B3" w:rsidP="0097455D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B3" w:rsidRPr="00552C1F" w:rsidRDefault="00F747B3" w:rsidP="00F747B3">
            <w:r w:rsidRPr="00552C1F">
              <w:t>03.09.2024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</w:tcPr>
          <w:p w:rsidR="00F747B3" w:rsidRDefault="00607227">
            <w:hyperlink r:id="rId17">
              <w:r w:rsidR="00F747B3" w:rsidRPr="00F14802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F747B3" w:rsidRPr="0097455D" w:rsidTr="00F747B3">
        <w:trPr>
          <w:gridAfter w:val="1"/>
          <w:wAfter w:w="35" w:type="dxa"/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:rsidR="00F747B3" w:rsidRPr="0097455D" w:rsidRDefault="00F747B3" w:rsidP="007F244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  <w:vAlign w:val="center"/>
          </w:tcPr>
          <w:p w:rsidR="00F747B3" w:rsidRPr="0097455D" w:rsidRDefault="00F747B3" w:rsidP="0097455D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Отражение темы Родина в произведении И.С. Никитина «Русь»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747B3" w:rsidRPr="0097455D" w:rsidRDefault="00F747B3" w:rsidP="0097455D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747B3" w:rsidRPr="0097455D" w:rsidRDefault="00F747B3" w:rsidP="0097455D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B3" w:rsidRPr="00552C1F" w:rsidRDefault="00F747B3" w:rsidP="00F747B3">
            <w:r w:rsidRPr="00552C1F">
              <w:t>04.09.2024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</w:tcPr>
          <w:p w:rsidR="00F747B3" w:rsidRDefault="00607227">
            <w:hyperlink r:id="rId18">
              <w:r w:rsidR="00F747B3" w:rsidRPr="00F14802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F747B3" w:rsidRPr="0097455D" w:rsidTr="00F747B3">
        <w:trPr>
          <w:gridAfter w:val="1"/>
          <w:wAfter w:w="35" w:type="dxa"/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:rsidR="00F747B3" w:rsidRPr="0097455D" w:rsidRDefault="00F747B3" w:rsidP="007F244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  <w:vAlign w:val="center"/>
          </w:tcPr>
          <w:p w:rsidR="00F747B3" w:rsidRPr="0097455D" w:rsidRDefault="00F747B3" w:rsidP="0097455D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Отражение нравственных ценностей в произведениях о Родине: любовь к родному краю. На примере произведения </w:t>
            </w:r>
            <w:proofErr w:type="spellStart"/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С.Т.Романовского</w:t>
            </w:r>
            <w:proofErr w:type="spellEnd"/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«Русь»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747B3" w:rsidRPr="0097455D" w:rsidRDefault="00F747B3" w:rsidP="0097455D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747B3" w:rsidRPr="0097455D" w:rsidRDefault="00F747B3" w:rsidP="0097455D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B3" w:rsidRPr="00552C1F" w:rsidRDefault="00F747B3" w:rsidP="00F747B3">
            <w:r w:rsidRPr="00552C1F">
              <w:t>05.09.2024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</w:tcPr>
          <w:p w:rsidR="00F747B3" w:rsidRDefault="00607227">
            <w:hyperlink r:id="rId19">
              <w:r w:rsidR="00F747B3" w:rsidRPr="00F14802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F747B3" w:rsidRPr="0097455D" w:rsidTr="00F747B3">
        <w:trPr>
          <w:gridAfter w:val="1"/>
          <w:wAfter w:w="35" w:type="dxa"/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:rsidR="00F747B3" w:rsidRPr="0097455D" w:rsidRDefault="00F747B3" w:rsidP="007F244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  <w:vAlign w:val="center"/>
          </w:tcPr>
          <w:p w:rsidR="00F747B3" w:rsidRPr="0097455D" w:rsidRDefault="00F747B3" w:rsidP="0097455D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Любовь к природе – тема произведений о Родине. На примере произведения </w:t>
            </w:r>
            <w:proofErr w:type="spellStart"/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К.Г.Паустовского</w:t>
            </w:r>
            <w:proofErr w:type="spellEnd"/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«Мещёрская сторона»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747B3" w:rsidRPr="0097455D" w:rsidRDefault="00F747B3" w:rsidP="0097455D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747B3" w:rsidRPr="0097455D" w:rsidRDefault="00F747B3" w:rsidP="0097455D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B3" w:rsidRPr="00552C1F" w:rsidRDefault="00F747B3" w:rsidP="00F747B3">
            <w:r w:rsidRPr="00552C1F">
              <w:t>06.09.2024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</w:tcPr>
          <w:p w:rsidR="00F747B3" w:rsidRDefault="00607227">
            <w:hyperlink r:id="rId20">
              <w:r w:rsidR="00F747B3" w:rsidRPr="00F14802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F747B3" w:rsidRPr="0097455D" w:rsidTr="00F747B3">
        <w:trPr>
          <w:gridAfter w:val="1"/>
          <w:wAfter w:w="35" w:type="dxa"/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:rsidR="00F747B3" w:rsidRPr="0097455D" w:rsidRDefault="00F747B3" w:rsidP="007F244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  <w:vAlign w:val="center"/>
          </w:tcPr>
          <w:p w:rsidR="00F747B3" w:rsidRPr="0097455D" w:rsidRDefault="00F747B3" w:rsidP="0097455D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заголовка стихотворения А.А. Прокофьева "Родина" и соотнесение его с главной мыслью произведения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747B3" w:rsidRPr="0097455D" w:rsidRDefault="00F747B3" w:rsidP="0097455D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747B3" w:rsidRPr="0097455D" w:rsidRDefault="00F747B3" w:rsidP="0097455D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B3" w:rsidRPr="00552C1F" w:rsidRDefault="00F747B3" w:rsidP="00F747B3">
            <w:r w:rsidRPr="00552C1F">
              <w:t>10.09.2024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</w:tcPr>
          <w:p w:rsidR="00F747B3" w:rsidRDefault="00607227">
            <w:hyperlink r:id="rId21">
              <w:r w:rsidR="00F747B3" w:rsidRPr="00F14802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F747B3" w:rsidRPr="0097455D" w:rsidTr="00F747B3">
        <w:trPr>
          <w:gridAfter w:val="1"/>
          <w:wAfter w:w="35" w:type="dxa"/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:rsidR="00F747B3" w:rsidRPr="0097455D" w:rsidRDefault="00F747B3" w:rsidP="007F244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  <w:vAlign w:val="center"/>
          </w:tcPr>
          <w:p w:rsidR="00F747B3" w:rsidRPr="0097455D" w:rsidRDefault="00F747B3" w:rsidP="0097455D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Отражение темы Родины в изобразительном искусстве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747B3" w:rsidRPr="0097455D" w:rsidRDefault="00F747B3" w:rsidP="0097455D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747B3" w:rsidRPr="0097455D" w:rsidRDefault="00F747B3" w:rsidP="0097455D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B3" w:rsidRPr="00552C1F" w:rsidRDefault="00F747B3" w:rsidP="00F747B3">
            <w:r w:rsidRPr="00552C1F">
              <w:t>11.09.2024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</w:tcPr>
          <w:p w:rsidR="00F747B3" w:rsidRDefault="00607227">
            <w:hyperlink r:id="rId22">
              <w:r w:rsidR="00F747B3" w:rsidRPr="00F14802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F747B3" w:rsidRPr="0097455D" w:rsidTr="00F747B3">
        <w:trPr>
          <w:gridAfter w:val="1"/>
          <w:wAfter w:w="35" w:type="dxa"/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:rsidR="00F747B3" w:rsidRPr="0097455D" w:rsidRDefault="00F747B3" w:rsidP="007F244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  <w:vAlign w:val="center"/>
          </w:tcPr>
          <w:p w:rsidR="00F747B3" w:rsidRPr="0097455D" w:rsidRDefault="00F747B3" w:rsidP="0097455D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Характеристика особенностей народных песен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747B3" w:rsidRPr="0097455D" w:rsidRDefault="00F747B3" w:rsidP="0097455D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747B3" w:rsidRPr="0097455D" w:rsidRDefault="00F747B3" w:rsidP="0097455D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B3" w:rsidRPr="00552C1F" w:rsidRDefault="00F747B3" w:rsidP="00F747B3">
            <w:r w:rsidRPr="00552C1F">
              <w:t>12.09.2024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</w:tcPr>
          <w:p w:rsidR="00F747B3" w:rsidRDefault="00607227">
            <w:hyperlink r:id="rId23">
              <w:r w:rsidR="00F747B3" w:rsidRPr="00F14802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F747B3" w:rsidRPr="0097455D" w:rsidTr="00F747B3">
        <w:trPr>
          <w:gridAfter w:val="1"/>
          <w:wAfter w:w="35" w:type="dxa"/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:rsidR="00F747B3" w:rsidRPr="0097455D" w:rsidRDefault="00F747B3" w:rsidP="007F244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  <w:vAlign w:val="center"/>
          </w:tcPr>
          <w:p w:rsidR="00F747B3" w:rsidRPr="0097455D" w:rsidRDefault="00F747B3" w:rsidP="0097455D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Загадка как жанр фольклора, тематические группы загадок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747B3" w:rsidRPr="0097455D" w:rsidRDefault="00F747B3" w:rsidP="0097455D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747B3" w:rsidRPr="0097455D" w:rsidRDefault="00F747B3" w:rsidP="0097455D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B3" w:rsidRPr="00552C1F" w:rsidRDefault="00F747B3" w:rsidP="00F747B3">
            <w:r w:rsidRPr="00552C1F">
              <w:t>13.09.2024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</w:tcPr>
          <w:p w:rsidR="00F747B3" w:rsidRDefault="00607227">
            <w:hyperlink r:id="rId24">
              <w:r w:rsidR="00F747B3" w:rsidRPr="00F14802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F747B3" w:rsidRPr="0097455D" w:rsidTr="00F747B3">
        <w:trPr>
          <w:gridAfter w:val="1"/>
          <w:wAfter w:w="35" w:type="dxa"/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:rsidR="00F747B3" w:rsidRPr="0097455D" w:rsidRDefault="00F747B3" w:rsidP="007F244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  <w:vAlign w:val="center"/>
          </w:tcPr>
          <w:p w:rsidR="00F747B3" w:rsidRPr="0097455D" w:rsidRDefault="00F747B3" w:rsidP="0097455D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особенностей скороговорок, их роль в речи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747B3" w:rsidRPr="0097455D" w:rsidRDefault="00F747B3" w:rsidP="0097455D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747B3" w:rsidRPr="0097455D" w:rsidRDefault="00F747B3" w:rsidP="0097455D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B3" w:rsidRPr="00552C1F" w:rsidRDefault="00F747B3" w:rsidP="00F747B3">
            <w:r w:rsidRPr="00552C1F">
              <w:t>17.09.2024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</w:tcPr>
          <w:p w:rsidR="00F747B3" w:rsidRDefault="00607227">
            <w:hyperlink r:id="rId25">
              <w:r w:rsidR="00F747B3" w:rsidRPr="00F14802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F747B3" w:rsidRPr="0097455D" w:rsidTr="00F747B3">
        <w:trPr>
          <w:gridAfter w:val="1"/>
          <w:wAfter w:w="35" w:type="dxa"/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:rsidR="00F747B3" w:rsidRPr="0097455D" w:rsidRDefault="00F747B3" w:rsidP="007F244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  <w:vAlign w:val="center"/>
          </w:tcPr>
          <w:p w:rsidR="00F747B3" w:rsidRPr="0097455D" w:rsidRDefault="00F747B3" w:rsidP="0097455D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Ритм и счёт – основа построения считалок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747B3" w:rsidRPr="0097455D" w:rsidRDefault="00F747B3" w:rsidP="0097455D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747B3" w:rsidRPr="0097455D" w:rsidRDefault="00F747B3" w:rsidP="0097455D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B3" w:rsidRPr="00552C1F" w:rsidRDefault="00F747B3" w:rsidP="00F747B3">
            <w:r w:rsidRPr="00552C1F">
              <w:t>18.09.2024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</w:tcPr>
          <w:p w:rsidR="00F747B3" w:rsidRDefault="00607227">
            <w:hyperlink r:id="rId26">
              <w:r w:rsidR="00F747B3" w:rsidRPr="00F14802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F747B3" w:rsidRPr="0097455D" w:rsidTr="00F747B3">
        <w:trPr>
          <w:gridAfter w:val="1"/>
          <w:wAfter w:w="35" w:type="dxa"/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:rsidR="00F747B3" w:rsidRPr="0097455D" w:rsidRDefault="00F747B3" w:rsidP="007F244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  <w:vAlign w:val="center"/>
          </w:tcPr>
          <w:p w:rsidR="00F747B3" w:rsidRPr="0097455D" w:rsidRDefault="00F747B3" w:rsidP="0097455D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Шуточные фольклорные произведения: игра со словом. Небылица как «перевёртыш событий»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747B3" w:rsidRPr="0097455D" w:rsidRDefault="00F747B3" w:rsidP="0097455D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747B3" w:rsidRPr="0097455D" w:rsidRDefault="00F747B3" w:rsidP="0097455D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B3" w:rsidRPr="00552C1F" w:rsidRDefault="00F747B3" w:rsidP="00F747B3">
            <w:r w:rsidRPr="00552C1F">
              <w:t>19.09.2024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</w:tcPr>
          <w:p w:rsidR="00F747B3" w:rsidRDefault="00607227">
            <w:hyperlink r:id="rId27">
              <w:r w:rsidR="00F747B3" w:rsidRPr="00F14802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F747B3" w:rsidRPr="0097455D" w:rsidTr="00F747B3">
        <w:trPr>
          <w:gridAfter w:val="1"/>
          <w:wAfter w:w="35" w:type="dxa"/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:rsidR="00F747B3" w:rsidRPr="0097455D" w:rsidRDefault="00F747B3" w:rsidP="007F244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  <w:vAlign w:val="center"/>
          </w:tcPr>
          <w:p w:rsidR="00F747B3" w:rsidRPr="0097455D" w:rsidRDefault="00F747B3" w:rsidP="0097455D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Пословицы как жанр фольклора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747B3" w:rsidRPr="0097455D" w:rsidRDefault="00F747B3" w:rsidP="0097455D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747B3" w:rsidRPr="0097455D" w:rsidRDefault="00F747B3" w:rsidP="0097455D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B3" w:rsidRPr="00552C1F" w:rsidRDefault="00F747B3" w:rsidP="00F747B3">
            <w:r w:rsidRPr="00552C1F">
              <w:t>20.09.2024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</w:tcPr>
          <w:p w:rsidR="00F747B3" w:rsidRDefault="00607227">
            <w:hyperlink r:id="rId28">
              <w:r w:rsidR="00F747B3" w:rsidRPr="00F14802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F747B3" w:rsidRPr="0097455D" w:rsidTr="00F747B3">
        <w:trPr>
          <w:gridAfter w:val="1"/>
          <w:wAfter w:w="35" w:type="dxa"/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:rsidR="00F747B3" w:rsidRPr="0097455D" w:rsidRDefault="00F747B3" w:rsidP="007F244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  <w:vAlign w:val="center"/>
          </w:tcPr>
          <w:p w:rsidR="00F747B3" w:rsidRPr="0097455D" w:rsidRDefault="00F747B3" w:rsidP="0097455D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Произведения малых жанров фольклора: </w:t>
            </w:r>
            <w:proofErr w:type="spellStart"/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потешки</w:t>
            </w:r>
            <w:proofErr w:type="spellEnd"/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считалки, пословицы, скороговорки, </w:t>
            </w: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небылицы, загадки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747B3" w:rsidRPr="0097455D" w:rsidRDefault="00F747B3" w:rsidP="0097455D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747B3" w:rsidRPr="0097455D" w:rsidRDefault="00F747B3" w:rsidP="0097455D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B3" w:rsidRPr="00552C1F" w:rsidRDefault="00F747B3" w:rsidP="00F747B3">
            <w:r w:rsidRPr="00552C1F">
              <w:t>24.09.2024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</w:tcPr>
          <w:p w:rsidR="00F747B3" w:rsidRDefault="00607227">
            <w:hyperlink r:id="rId29">
              <w:r w:rsidR="00F747B3" w:rsidRPr="00F14802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F747B3" w:rsidRPr="0097455D" w:rsidTr="00F747B3">
        <w:trPr>
          <w:gridAfter w:val="1"/>
          <w:wAfter w:w="35" w:type="dxa"/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:rsidR="00F747B3" w:rsidRPr="0097455D" w:rsidRDefault="00F747B3" w:rsidP="007F244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14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  <w:vAlign w:val="center"/>
          </w:tcPr>
          <w:p w:rsidR="00F747B3" w:rsidRPr="0097455D" w:rsidRDefault="00F747B3" w:rsidP="0097455D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представление о волшебной сказке: присказки, повторы. Русская народная сказка «Снегурочка»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747B3" w:rsidRPr="0097455D" w:rsidRDefault="00F747B3" w:rsidP="0097455D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747B3" w:rsidRPr="0097455D" w:rsidRDefault="00F747B3" w:rsidP="0097455D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B3" w:rsidRPr="00552C1F" w:rsidRDefault="00F747B3" w:rsidP="00F747B3">
            <w:r w:rsidRPr="00552C1F">
              <w:t>25.09.2024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</w:tcPr>
          <w:p w:rsidR="00F747B3" w:rsidRDefault="00607227">
            <w:hyperlink r:id="rId30">
              <w:r w:rsidR="00F747B3" w:rsidRPr="00F14802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F747B3" w:rsidRPr="0097455D" w:rsidTr="00F747B3">
        <w:trPr>
          <w:gridAfter w:val="1"/>
          <w:wAfter w:w="35" w:type="dxa"/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:rsidR="00F747B3" w:rsidRPr="0097455D" w:rsidRDefault="00F747B3" w:rsidP="007F244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  <w:vAlign w:val="center"/>
          </w:tcPr>
          <w:p w:rsidR="00F747B3" w:rsidRPr="0097455D" w:rsidRDefault="00F747B3" w:rsidP="0097455D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Характеристика героя волшебной сказки, постоянные эпитеты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747B3" w:rsidRPr="0097455D" w:rsidRDefault="00F747B3" w:rsidP="0097455D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747B3" w:rsidRPr="0097455D" w:rsidRDefault="00F747B3" w:rsidP="0097455D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B3" w:rsidRPr="00552C1F" w:rsidRDefault="00F747B3" w:rsidP="00F747B3">
            <w:r w:rsidRPr="00552C1F">
              <w:t>26.09.2024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</w:tcPr>
          <w:p w:rsidR="00F747B3" w:rsidRDefault="00607227">
            <w:hyperlink r:id="rId31">
              <w:r w:rsidR="00F747B3" w:rsidRPr="00F14802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F747B3" w:rsidRPr="0097455D" w:rsidTr="00F747B3">
        <w:trPr>
          <w:gridAfter w:val="1"/>
          <w:wAfter w:w="35" w:type="dxa"/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:rsidR="00F747B3" w:rsidRPr="0097455D" w:rsidRDefault="00F747B3" w:rsidP="007F244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  <w:vAlign w:val="center"/>
          </w:tcPr>
          <w:p w:rsidR="00F747B3" w:rsidRPr="0097455D" w:rsidRDefault="00F747B3" w:rsidP="0097455D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сказок о животных. На примере русской народной сказки «Петушок и бобовое зёрнышко»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747B3" w:rsidRPr="0097455D" w:rsidRDefault="00F747B3" w:rsidP="0097455D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747B3" w:rsidRPr="0097455D" w:rsidRDefault="00F747B3" w:rsidP="0097455D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B3" w:rsidRPr="00552C1F" w:rsidRDefault="00F747B3" w:rsidP="00F747B3">
            <w:r w:rsidRPr="00552C1F">
              <w:t>27.09.2024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</w:tcPr>
          <w:p w:rsidR="00F747B3" w:rsidRDefault="00607227">
            <w:hyperlink r:id="rId32">
              <w:r w:rsidR="00F747B3" w:rsidRPr="00F14802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F747B3" w:rsidRPr="0097455D" w:rsidTr="00F747B3">
        <w:trPr>
          <w:gridAfter w:val="1"/>
          <w:wAfter w:w="35" w:type="dxa"/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:rsidR="00F747B3" w:rsidRPr="0097455D" w:rsidRDefault="00F747B3" w:rsidP="007F244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  <w:vAlign w:val="center"/>
          </w:tcPr>
          <w:p w:rsidR="00F747B3" w:rsidRPr="0097455D" w:rsidRDefault="00F747B3" w:rsidP="0097455D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Бытовые сказки: особенности построения и язык. Диалоги героев в русской народной сказке «Каша из топора»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747B3" w:rsidRPr="0097455D" w:rsidRDefault="00F747B3" w:rsidP="0097455D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747B3" w:rsidRPr="0097455D" w:rsidRDefault="00F747B3" w:rsidP="0097455D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B3" w:rsidRPr="00552C1F" w:rsidRDefault="00F747B3" w:rsidP="00F747B3">
            <w:r w:rsidRPr="00552C1F">
              <w:t>01.10.2024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</w:tcPr>
          <w:p w:rsidR="00F747B3" w:rsidRDefault="00607227">
            <w:hyperlink r:id="rId33">
              <w:r w:rsidR="00F747B3" w:rsidRPr="00F14802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F747B3" w:rsidRPr="0097455D" w:rsidTr="00F747B3">
        <w:trPr>
          <w:gridAfter w:val="1"/>
          <w:wAfter w:w="35" w:type="dxa"/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:rsidR="00F747B3" w:rsidRPr="0097455D" w:rsidRDefault="00F747B3" w:rsidP="007F244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  <w:vAlign w:val="center"/>
          </w:tcPr>
          <w:p w:rsidR="00F747B3" w:rsidRPr="0097455D" w:rsidRDefault="00F747B3" w:rsidP="0097455D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Сказка – выражение народной мудрости, нравственная идея фольклорных сказок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747B3" w:rsidRPr="0097455D" w:rsidRDefault="00F747B3" w:rsidP="0097455D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747B3" w:rsidRPr="0097455D" w:rsidRDefault="00F747B3" w:rsidP="0097455D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B3" w:rsidRPr="00552C1F" w:rsidRDefault="00F747B3" w:rsidP="00F747B3">
            <w:r w:rsidRPr="00552C1F">
              <w:t>02.10.2024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</w:tcPr>
          <w:p w:rsidR="00F747B3" w:rsidRDefault="00607227">
            <w:hyperlink r:id="rId34">
              <w:r w:rsidR="00F747B3" w:rsidRPr="00F14802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F747B3" w:rsidRPr="0097455D" w:rsidTr="00F747B3">
        <w:trPr>
          <w:gridAfter w:val="1"/>
          <w:wAfter w:w="35" w:type="dxa"/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:rsidR="00F747B3" w:rsidRPr="0097455D" w:rsidRDefault="00F747B3" w:rsidP="007F244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  <w:vAlign w:val="center"/>
          </w:tcPr>
          <w:p w:rsidR="00F747B3" w:rsidRPr="0097455D" w:rsidRDefault="00F747B3" w:rsidP="0097455D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сказок разного вида (о животных, бытовые, волшебные)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747B3" w:rsidRPr="0097455D" w:rsidRDefault="00F747B3" w:rsidP="0097455D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747B3" w:rsidRPr="0097455D" w:rsidRDefault="00F747B3" w:rsidP="0097455D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B3" w:rsidRPr="00552C1F" w:rsidRDefault="00F747B3" w:rsidP="00F747B3">
            <w:r w:rsidRPr="00552C1F">
              <w:t>03.10.2024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</w:tcPr>
          <w:p w:rsidR="00F747B3" w:rsidRDefault="00607227">
            <w:hyperlink r:id="rId35">
              <w:r w:rsidR="00F747B3" w:rsidRPr="00EA1957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F747B3" w:rsidRPr="0097455D" w:rsidTr="00F747B3">
        <w:trPr>
          <w:gridAfter w:val="1"/>
          <w:wAfter w:w="35" w:type="dxa"/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:rsidR="00F747B3" w:rsidRPr="0097455D" w:rsidRDefault="00F747B3" w:rsidP="007F244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  <w:vAlign w:val="center"/>
          </w:tcPr>
          <w:p w:rsidR="00F747B3" w:rsidRPr="0097455D" w:rsidRDefault="00F747B3" w:rsidP="0097455D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Фольклорные произведения народов России. Отражение в сказках быта и культуры народов России. Произведения по выбору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747B3" w:rsidRPr="0097455D" w:rsidRDefault="00F747B3" w:rsidP="0097455D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747B3" w:rsidRPr="0097455D" w:rsidRDefault="00F747B3" w:rsidP="0097455D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85" w:type="dxa"/>
          </w:tcPr>
          <w:p w:rsidR="00F747B3" w:rsidRPr="00552C1F" w:rsidRDefault="00F747B3" w:rsidP="00F747B3">
            <w:r w:rsidRPr="00552C1F">
              <w:t>04.10.2024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</w:tcPr>
          <w:p w:rsidR="00F747B3" w:rsidRDefault="00607227">
            <w:hyperlink r:id="rId36">
              <w:r w:rsidR="00F747B3" w:rsidRPr="00EA1957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F747B3" w:rsidRPr="0097455D" w:rsidTr="00F747B3">
        <w:trPr>
          <w:gridAfter w:val="1"/>
          <w:wAfter w:w="35" w:type="dxa"/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:rsidR="00F747B3" w:rsidRPr="0097455D" w:rsidRDefault="00F747B3" w:rsidP="007F244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  <w:vAlign w:val="center"/>
          </w:tcPr>
          <w:p w:rsidR="00F747B3" w:rsidRPr="0097455D" w:rsidRDefault="00F747B3" w:rsidP="0097455D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Произведения устного народного творчества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747B3" w:rsidRPr="0097455D" w:rsidRDefault="00F747B3" w:rsidP="0097455D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747B3" w:rsidRPr="0097455D" w:rsidRDefault="00F747B3" w:rsidP="0097455D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85" w:type="dxa"/>
          </w:tcPr>
          <w:p w:rsidR="00F747B3" w:rsidRPr="00552C1F" w:rsidRDefault="00F747B3" w:rsidP="00F747B3">
            <w:r w:rsidRPr="00552C1F">
              <w:t>08.10.2024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</w:tcPr>
          <w:p w:rsidR="00F747B3" w:rsidRDefault="00607227">
            <w:hyperlink r:id="rId37">
              <w:r w:rsidR="00F747B3" w:rsidRPr="00EA1957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F747B3" w:rsidRPr="0097455D" w:rsidTr="00F747B3">
        <w:trPr>
          <w:gridAfter w:val="1"/>
          <w:wAfter w:w="35" w:type="dxa"/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:rsidR="00F747B3" w:rsidRPr="0097455D" w:rsidRDefault="00F747B3" w:rsidP="007F244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  <w:vAlign w:val="center"/>
          </w:tcPr>
          <w:p w:rsidR="00F747B3" w:rsidRPr="0097455D" w:rsidRDefault="00F747B3" w:rsidP="0097455D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Тематическая проверочная работа по итогам раздела «Фольклор»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747B3" w:rsidRPr="0097455D" w:rsidRDefault="00F747B3" w:rsidP="0097455D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747B3" w:rsidRPr="0097455D" w:rsidRDefault="00F747B3" w:rsidP="0097455D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85" w:type="dxa"/>
          </w:tcPr>
          <w:p w:rsidR="00F747B3" w:rsidRPr="00552C1F" w:rsidRDefault="00F747B3" w:rsidP="00F747B3">
            <w:r w:rsidRPr="00552C1F">
              <w:t>09.10.2024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</w:tcPr>
          <w:p w:rsidR="00F747B3" w:rsidRDefault="00607227">
            <w:hyperlink r:id="rId38">
              <w:r w:rsidR="00F747B3" w:rsidRPr="00EA1957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F747B3" w:rsidRPr="0097455D" w:rsidTr="00F747B3">
        <w:trPr>
          <w:gridAfter w:val="1"/>
          <w:wAfter w:w="35" w:type="dxa"/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:rsidR="00F747B3" w:rsidRPr="0097455D" w:rsidRDefault="00F747B3" w:rsidP="007F244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  <w:vAlign w:val="center"/>
          </w:tcPr>
          <w:p w:rsidR="00F747B3" w:rsidRDefault="00F747B3" w:rsidP="0097455D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Обобщение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изученного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Анализ ошибок, допущенных в проверочной работе</w:t>
            </w: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F747B3" w:rsidRPr="0097455D" w:rsidRDefault="00F747B3" w:rsidP="0097455D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Осень в произведениях А.С. Пушкина «Уж небо осенью дышало…», Г.А. </w:t>
            </w:r>
            <w:proofErr w:type="spellStart"/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Скребицкого</w:t>
            </w:r>
            <w:proofErr w:type="spellEnd"/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«Четыре художника» и других на выбор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747B3" w:rsidRPr="0097455D" w:rsidRDefault="00F747B3" w:rsidP="0097455D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747B3" w:rsidRPr="0097455D" w:rsidRDefault="00F747B3" w:rsidP="0097455D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85" w:type="dxa"/>
          </w:tcPr>
          <w:p w:rsidR="00F747B3" w:rsidRPr="00552C1F" w:rsidRDefault="00F747B3" w:rsidP="00F747B3">
            <w:r w:rsidRPr="00552C1F">
              <w:t>10.10.2024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</w:tcPr>
          <w:p w:rsidR="00F747B3" w:rsidRDefault="00607227">
            <w:hyperlink r:id="rId39">
              <w:r w:rsidR="00F747B3" w:rsidRPr="00EA1957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F747B3" w:rsidRPr="0097455D" w:rsidTr="00F747B3">
        <w:trPr>
          <w:gridAfter w:val="1"/>
          <w:wAfter w:w="35" w:type="dxa"/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:rsidR="00F747B3" w:rsidRPr="0097455D" w:rsidRDefault="00F747B3" w:rsidP="007F244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  <w:vAlign w:val="center"/>
          </w:tcPr>
          <w:p w:rsidR="00F747B3" w:rsidRPr="0097455D" w:rsidRDefault="00F747B3" w:rsidP="0097455D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Восприятие осени в произведении </w:t>
            </w:r>
            <w:proofErr w:type="spellStart"/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М.М.Пришвина</w:t>
            </w:r>
            <w:proofErr w:type="spellEnd"/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«Утро» и других на выбор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747B3" w:rsidRPr="0097455D" w:rsidRDefault="00F747B3" w:rsidP="0097455D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747B3" w:rsidRPr="0097455D" w:rsidRDefault="00F747B3" w:rsidP="0097455D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85" w:type="dxa"/>
          </w:tcPr>
          <w:p w:rsidR="00F747B3" w:rsidRPr="00552C1F" w:rsidRDefault="00F747B3" w:rsidP="00F747B3">
            <w:r w:rsidRPr="00552C1F">
              <w:t>11.10.2024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</w:tcPr>
          <w:p w:rsidR="00F747B3" w:rsidRDefault="00607227">
            <w:hyperlink r:id="rId40">
              <w:r w:rsidR="00F747B3" w:rsidRPr="00EA1957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F747B3" w:rsidRPr="0097455D" w:rsidTr="00F747B3">
        <w:trPr>
          <w:gridAfter w:val="1"/>
          <w:wAfter w:w="35" w:type="dxa"/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:rsidR="00F747B3" w:rsidRPr="0097455D" w:rsidRDefault="00F747B3" w:rsidP="007F244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  <w:vAlign w:val="center"/>
          </w:tcPr>
          <w:p w:rsidR="00F747B3" w:rsidRPr="0097455D" w:rsidRDefault="00F747B3" w:rsidP="0097455D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Наблюдение за художественными особенностями текста. Произведения по выбору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747B3" w:rsidRPr="0097455D" w:rsidRDefault="00F747B3" w:rsidP="0097455D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747B3" w:rsidRPr="0097455D" w:rsidRDefault="00F747B3" w:rsidP="0097455D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85" w:type="dxa"/>
          </w:tcPr>
          <w:p w:rsidR="00F747B3" w:rsidRPr="00552C1F" w:rsidRDefault="00F747B3" w:rsidP="00F747B3">
            <w:r w:rsidRPr="00552C1F">
              <w:t>15.10.2024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</w:tcPr>
          <w:p w:rsidR="00F747B3" w:rsidRDefault="00607227">
            <w:hyperlink r:id="rId41">
              <w:r w:rsidR="00F747B3" w:rsidRPr="00EA1957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F747B3" w:rsidRPr="0097455D" w:rsidTr="00F747B3">
        <w:trPr>
          <w:gridAfter w:val="1"/>
          <w:wAfter w:w="35" w:type="dxa"/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:rsidR="00F747B3" w:rsidRPr="0097455D" w:rsidRDefault="00F747B3" w:rsidP="007F244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  <w:vAlign w:val="center"/>
          </w:tcPr>
          <w:p w:rsidR="00F747B3" w:rsidRPr="0097455D" w:rsidRDefault="00F747B3" w:rsidP="0097455D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Описание картин осеннего леса в произведениях писателей. Произведения по выбору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747B3" w:rsidRPr="0097455D" w:rsidRDefault="00F747B3" w:rsidP="0097455D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747B3" w:rsidRPr="0097455D" w:rsidRDefault="00F747B3" w:rsidP="0097455D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85" w:type="dxa"/>
          </w:tcPr>
          <w:p w:rsidR="00F747B3" w:rsidRPr="00552C1F" w:rsidRDefault="00F747B3" w:rsidP="00F747B3">
            <w:r w:rsidRPr="00552C1F">
              <w:t>16.10.2024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</w:tcPr>
          <w:p w:rsidR="00F747B3" w:rsidRDefault="00607227">
            <w:hyperlink r:id="rId42">
              <w:r w:rsidR="00F747B3" w:rsidRPr="00EA1957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F747B3" w:rsidRPr="0097455D" w:rsidTr="00F747B3">
        <w:trPr>
          <w:gridAfter w:val="1"/>
          <w:wAfter w:w="35" w:type="dxa"/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:rsidR="00F747B3" w:rsidRPr="0097455D" w:rsidRDefault="00F747B3" w:rsidP="007F244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27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  <w:vAlign w:val="center"/>
          </w:tcPr>
          <w:p w:rsidR="00F747B3" w:rsidRPr="0097455D" w:rsidRDefault="00F747B3" w:rsidP="0097455D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 стихотворений об осени. На примере произведений А.А. Плещеева «Осень» и А.К. Толстого «Осень. Обсыпается весь наш бедный сад…»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747B3" w:rsidRPr="0097455D" w:rsidRDefault="00F747B3" w:rsidP="0097455D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747B3" w:rsidRPr="0097455D" w:rsidRDefault="00F747B3" w:rsidP="0097455D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85" w:type="dxa"/>
          </w:tcPr>
          <w:p w:rsidR="00F747B3" w:rsidRPr="00552C1F" w:rsidRDefault="00F747B3" w:rsidP="00F747B3">
            <w:r w:rsidRPr="00552C1F">
              <w:t>17.10.2024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</w:tcPr>
          <w:p w:rsidR="00F747B3" w:rsidRDefault="00607227">
            <w:hyperlink r:id="rId43">
              <w:r w:rsidR="00F747B3" w:rsidRPr="00EA1957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F747B3" w:rsidRPr="0097455D" w:rsidTr="00F747B3">
        <w:trPr>
          <w:gridAfter w:val="1"/>
          <w:wAfter w:w="35" w:type="dxa"/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:rsidR="00F747B3" w:rsidRPr="0097455D" w:rsidRDefault="00F747B3" w:rsidP="007F244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  <w:vAlign w:val="center"/>
          </w:tcPr>
          <w:p w:rsidR="00F747B3" w:rsidRPr="0097455D" w:rsidRDefault="00F747B3" w:rsidP="0097455D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Восприятие пейзажной лирики. Произведения по выбору, например, К.Д. Бальмонт «Осень»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747B3" w:rsidRPr="0097455D" w:rsidRDefault="00F747B3" w:rsidP="0097455D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747B3" w:rsidRPr="0097455D" w:rsidRDefault="00F747B3" w:rsidP="0097455D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85" w:type="dxa"/>
          </w:tcPr>
          <w:p w:rsidR="00F747B3" w:rsidRPr="00552C1F" w:rsidRDefault="00F747B3" w:rsidP="00F747B3">
            <w:r w:rsidRPr="00552C1F">
              <w:t>18.10.2024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</w:tcPr>
          <w:p w:rsidR="00F747B3" w:rsidRDefault="00607227">
            <w:hyperlink r:id="rId44">
              <w:r w:rsidR="00F747B3" w:rsidRPr="00EA1957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F747B3" w:rsidRPr="0097455D" w:rsidTr="00F747B3">
        <w:trPr>
          <w:gridAfter w:val="1"/>
          <w:wAfter w:w="35" w:type="dxa"/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:rsidR="00F747B3" w:rsidRPr="0097455D" w:rsidRDefault="00F747B3" w:rsidP="007F244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  <w:vAlign w:val="center"/>
          </w:tcPr>
          <w:p w:rsidR="00F747B3" w:rsidRPr="0097455D" w:rsidRDefault="00F747B3" w:rsidP="0097455D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Тематическая проверочная работа по итогам раздела «Звуки и краски осенней природы»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747B3" w:rsidRPr="0097455D" w:rsidRDefault="00F747B3" w:rsidP="0097455D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747B3" w:rsidRPr="0097455D" w:rsidRDefault="00F747B3" w:rsidP="0097455D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85" w:type="dxa"/>
          </w:tcPr>
          <w:p w:rsidR="00F747B3" w:rsidRPr="00552C1F" w:rsidRDefault="00F747B3" w:rsidP="00F747B3">
            <w:r w:rsidRPr="00552C1F">
              <w:t>22.10.2024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</w:tcPr>
          <w:p w:rsidR="00F747B3" w:rsidRDefault="00607227">
            <w:hyperlink r:id="rId45">
              <w:r w:rsidR="00F747B3" w:rsidRPr="00EA1957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F747B3" w:rsidRPr="0097455D" w:rsidTr="00F747B3">
        <w:trPr>
          <w:gridAfter w:val="1"/>
          <w:wAfter w:w="35" w:type="dxa"/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:rsidR="00F747B3" w:rsidRPr="0097455D" w:rsidRDefault="00F747B3" w:rsidP="007F244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  <w:vAlign w:val="center"/>
          </w:tcPr>
          <w:p w:rsidR="00F747B3" w:rsidRPr="0097455D" w:rsidRDefault="00F747B3" w:rsidP="0097455D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Обобщение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изученного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Анализ ошибок, допущенных в проверочной работе. </w:t>
            </w: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устных рассказов «Природа осенью» по изученным текстам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747B3" w:rsidRPr="0097455D" w:rsidRDefault="00F747B3" w:rsidP="0097455D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747B3" w:rsidRPr="0097455D" w:rsidRDefault="00F747B3" w:rsidP="0097455D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85" w:type="dxa"/>
          </w:tcPr>
          <w:p w:rsidR="00F747B3" w:rsidRPr="00552C1F" w:rsidRDefault="00F747B3" w:rsidP="00F747B3">
            <w:r w:rsidRPr="00552C1F">
              <w:t>23.10.2024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</w:tcPr>
          <w:p w:rsidR="00F747B3" w:rsidRDefault="00607227">
            <w:hyperlink r:id="rId46">
              <w:r w:rsidR="00F747B3" w:rsidRPr="00EA1957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F747B3" w:rsidRPr="003C72B5" w:rsidTr="00F747B3">
        <w:trPr>
          <w:gridAfter w:val="1"/>
          <w:wAfter w:w="35" w:type="dxa"/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:rsidR="00F747B3" w:rsidRPr="0097455D" w:rsidRDefault="00F747B3" w:rsidP="007F244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  <w:vAlign w:val="center"/>
          </w:tcPr>
          <w:p w:rsidR="00F747B3" w:rsidRPr="0097455D" w:rsidRDefault="00F747B3" w:rsidP="0097455D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Повторяем изученные произведения. Тест.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747B3" w:rsidRPr="0097455D" w:rsidRDefault="00F747B3" w:rsidP="0097455D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747B3" w:rsidRPr="0097455D" w:rsidRDefault="00F747B3" w:rsidP="0097455D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85" w:type="dxa"/>
          </w:tcPr>
          <w:p w:rsidR="00F747B3" w:rsidRPr="00552C1F" w:rsidRDefault="00F747B3" w:rsidP="00F747B3">
            <w:r w:rsidRPr="00552C1F">
              <w:t>24.10.2024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</w:tcPr>
          <w:p w:rsidR="00F747B3" w:rsidRDefault="00607227">
            <w:hyperlink r:id="rId47">
              <w:r w:rsidR="00F747B3" w:rsidRPr="00EA1957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F747B3" w:rsidRPr="006A69BE" w:rsidTr="00F747B3">
        <w:trPr>
          <w:gridAfter w:val="1"/>
          <w:wAfter w:w="35" w:type="dxa"/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:rsidR="00F747B3" w:rsidRPr="0097455D" w:rsidRDefault="00F747B3" w:rsidP="007F244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  <w:vAlign w:val="center"/>
          </w:tcPr>
          <w:p w:rsidR="00F747B3" w:rsidRPr="0097455D" w:rsidRDefault="00F747B3" w:rsidP="0097455D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Вн.</w:t>
            </w:r>
            <w:proofErr w:type="spellStart"/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</w:t>
            </w:r>
            <w:proofErr w:type="spellEnd"/>
            <w:proofErr w:type="gramStart"/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..</w:t>
            </w:r>
            <w:proofErr w:type="gramEnd"/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 детскими книгами: «Произведения писателей о родной природе»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747B3" w:rsidRPr="0097455D" w:rsidRDefault="00F747B3" w:rsidP="0097455D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747B3" w:rsidRPr="0097455D" w:rsidRDefault="00F747B3" w:rsidP="0097455D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85" w:type="dxa"/>
          </w:tcPr>
          <w:p w:rsidR="00F747B3" w:rsidRPr="00552C1F" w:rsidRDefault="00F747B3" w:rsidP="00F747B3">
            <w:r w:rsidRPr="00552C1F">
              <w:t>25.10.2024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</w:tcPr>
          <w:p w:rsidR="00F747B3" w:rsidRDefault="00607227">
            <w:hyperlink r:id="rId48">
              <w:r w:rsidR="00F747B3" w:rsidRPr="00EA1957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F747B3" w:rsidRPr="006A69BE" w:rsidTr="00F747B3">
        <w:trPr>
          <w:gridAfter w:val="1"/>
          <w:wAfter w:w="35" w:type="dxa"/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:rsidR="00F747B3" w:rsidRPr="0097455D" w:rsidRDefault="00F747B3" w:rsidP="007F244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  <w:vAlign w:val="center"/>
          </w:tcPr>
          <w:p w:rsidR="00F747B3" w:rsidRPr="0097455D" w:rsidRDefault="00F747B3" w:rsidP="0097455D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Отражение понятия взаимопомощь в произведениях А.Л. </w:t>
            </w:r>
            <w:proofErr w:type="spellStart"/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Барто</w:t>
            </w:r>
            <w:proofErr w:type="spellEnd"/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«Катя», Ю.И. Ермолаева «Два пирожных» и других на выбор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747B3" w:rsidRPr="0097455D" w:rsidRDefault="00F747B3" w:rsidP="0097455D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747B3" w:rsidRPr="0097455D" w:rsidRDefault="00F747B3" w:rsidP="0097455D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85" w:type="dxa"/>
          </w:tcPr>
          <w:p w:rsidR="00F747B3" w:rsidRPr="00552C1F" w:rsidRDefault="00F747B3" w:rsidP="00F747B3">
            <w:r w:rsidRPr="00552C1F">
              <w:t>06.11.2024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</w:tcPr>
          <w:p w:rsidR="00F747B3" w:rsidRDefault="00607227">
            <w:hyperlink r:id="rId49">
              <w:r w:rsidR="00F747B3" w:rsidRPr="00EA1957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F747B3" w:rsidRPr="006A69BE" w:rsidTr="00F747B3">
        <w:trPr>
          <w:gridAfter w:val="1"/>
          <w:wAfter w:w="35" w:type="dxa"/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:rsidR="00F747B3" w:rsidRPr="0097455D" w:rsidRDefault="00F747B3" w:rsidP="007F244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  <w:vAlign w:val="center"/>
          </w:tcPr>
          <w:p w:rsidR="00F747B3" w:rsidRPr="0097455D" w:rsidRDefault="00F747B3" w:rsidP="0097455D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Главный герой: общее представление. Рассказ на выбор, например, С.А. </w:t>
            </w:r>
            <w:proofErr w:type="spellStart"/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Баруздин</w:t>
            </w:r>
            <w:proofErr w:type="spellEnd"/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«Как Алёшке учиться надоело»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747B3" w:rsidRPr="0097455D" w:rsidRDefault="00F747B3" w:rsidP="0097455D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747B3" w:rsidRPr="0097455D" w:rsidRDefault="00F747B3" w:rsidP="0097455D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85" w:type="dxa"/>
          </w:tcPr>
          <w:p w:rsidR="00F747B3" w:rsidRPr="00552C1F" w:rsidRDefault="00F747B3" w:rsidP="00F747B3">
            <w:r w:rsidRPr="00552C1F">
              <w:t>07.11.2024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</w:tcPr>
          <w:p w:rsidR="00F747B3" w:rsidRDefault="00607227">
            <w:hyperlink r:id="rId50">
              <w:r w:rsidR="00F747B3" w:rsidRPr="00EA1957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F747B3" w:rsidRPr="006A69BE" w:rsidTr="00F747B3">
        <w:trPr>
          <w:gridAfter w:val="1"/>
          <w:wAfter w:w="35" w:type="dxa"/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:rsidR="00F747B3" w:rsidRPr="0097455D" w:rsidRDefault="00F747B3" w:rsidP="007F244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  <w:vAlign w:val="center"/>
          </w:tcPr>
          <w:p w:rsidR="00F747B3" w:rsidRPr="0097455D" w:rsidRDefault="00F747B3" w:rsidP="0097455D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Оценка поступков и поведения главного героя. Произведения на выбор, например, </w:t>
            </w:r>
            <w:proofErr w:type="spellStart"/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А.Е.Пермяк</w:t>
            </w:r>
            <w:proofErr w:type="spellEnd"/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«Смородинка»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747B3" w:rsidRPr="0097455D" w:rsidRDefault="00F747B3" w:rsidP="0097455D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747B3" w:rsidRPr="0097455D" w:rsidRDefault="00F747B3" w:rsidP="0097455D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85" w:type="dxa"/>
          </w:tcPr>
          <w:p w:rsidR="00F747B3" w:rsidRPr="00552C1F" w:rsidRDefault="00F747B3" w:rsidP="00F747B3">
            <w:r w:rsidRPr="00552C1F">
              <w:t>08.11.2024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</w:tcPr>
          <w:p w:rsidR="00F747B3" w:rsidRDefault="00607227">
            <w:hyperlink r:id="rId51">
              <w:r w:rsidR="00F747B3" w:rsidRPr="00EA1957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F747B3" w:rsidRPr="006A69BE" w:rsidTr="00F747B3">
        <w:trPr>
          <w:gridAfter w:val="1"/>
          <w:wAfter w:w="35" w:type="dxa"/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:rsidR="00F747B3" w:rsidRPr="0097455D" w:rsidRDefault="00F747B3" w:rsidP="007F244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  <w:vAlign w:val="center"/>
          </w:tcPr>
          <w:p w:rsidR="00F747B3" w:rsidRPr="0097455D" w:rsidRDefault="00F747B3" w:rsidP="0097455D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 героев рассказов Н.Н. Носова «На горке» и «Заплатка»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747B3" w:rsidRPr="0097455D" w:rsidRDefault="00F747B3" w:rsidP="0097455D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747B3" w:rsidRPr="0097455D" w:rsidRDefault="00F747B3" w:rsidP="0097455D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85" w:type="dxa"/>
          </w:tcPr>
          <w:p w:rsidR="00F747B3" w:rsidRPr="00552C1F" w:rsidRDefault="00F747B3" w:rsidP="00F747B3">
            <w:r w:rsidRPr="00552C1F">
              <w:t>12.11.2024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</w:tcPr>
          <w:p w:rsidR="00F747B3" w:rsidRDefault="00607227">
            <w:hyperlink r:id="rId52">
              <w:r w:rsidR="00F747B3" w:rsidRPr="00EA1957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F747B3" w:rsidRPr="006A69BE" w:rsidTr="00F747B3">
        <w:trPr>
          <w:gridAfter w:val="1"/>
          <w:wAfter w:w="35" w:type="dxa"/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:rsidR="00F747B3" w:rsidRPr="0097455D" w:rsidRDefault="00F747B3" w:rsidP="007F244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  <w:vAlign w:val="center"/>
          </w:tcPr>
          <w:p w:rsidR="00F747B3" w:rsidRPr="0097455D" w:rsidRDefault="00F747B3" w:rsidP="0097455D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Представление темы труда в произведениях писателей</w:t>
            </w:r>
            <w:proofErr w:type="gramStart"/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proofErr w:type="gramEnd"/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 выбор, например, В.Г. </w:t>
            </w:r>
            <w:proofErr w:type="spellStart"/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Сутеев</w:t>
            </w:r>
            <w:proofErr w:type="spellEnd"/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«Кто лучше?»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747B3" w:rsidRPr="0097455D" w:rsidRDefault="00F747B3" w:rsidP="0097455D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747B3" w:rsidRPr="0097455D" w:rsidRDefault="00F747B3" w:rsidP="0097455D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85" w:type="dxa"/>
          </w:tcPr>
          <w:p w:rsidR="00F747B3" w:rsidRPr="00552C1F" w:rsidRDefault="00F747B3" w:rsidP="00F747B3">
            <w:r w:rsidRPr="00552C1F">
              <w:t>13.11.2024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</w:tcPr>
          <w:p w:rsidR="00F747B3" w:rsidRDefault="00607227">
            <w:hyperlink r:id="rId53">
              <w:r w:rsidR="00F747B3" w:rsidRPr="00EA1957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F747B3" w:rsidRPr="006A69BE" w:rsidTr="00F747B3">
        <w:trPr>
          <w:gridAfter w:val="1"/>
          <w:wAfter w:w="35" w:type="dxa"/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:rsidR="00F747B3" w:rsidRPr="0097455D" w:rsidRDefault="00F747B3" w:rsidP="007F244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  <w:vAlign w:val="center"/>
          </w:tcPr>
          <w:p w:rsidR="00F747B3" w:rsidRPr="0097455D" w:rsidRDefault="00F747B3" w:rsidP="0097455D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Характеристика героя, его портрет. Произведения о детях на выбор, например, </w:t>
            </w:r>
            <w:proofErr w:type="spellStart"/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М.М.Зощенко</w:t>
            </w:r>
            <w:proofErr w:type="spellEnd"/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«Самое главное»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747B3" w:rsidRPr="0097455D" w:rsidRDefault="00F747B3" w:rsidP="0097455D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747B3" w:rsidRPr="0097455D" w:rsidRDefault="00F747B3" w:rsidP="0097455D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85" w:type="dxa"/>
          </w:tcPr>
          <w:p w:rsidR="00F747B3" w:rsidRPr="00552C1F" w:rsidRDefault="00F747B3" w:rsidP="00F747B3">
            <w:r w:rsidRPr="00552C1F">
              <w:t>14.11.2024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</w:tcPr>
          <w:p w:rsidR="00F747B3" w:rsidRDefault="00607227">
            <w:hyperlink r:id="rId54">
              <w:r w:rsidR="00F747B3" w:rsidRPr="00EA1957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F747B3" w:rsidRPr="006A69BE" w:rsidTr="00F747B3">
        <w:trPr>
          <w:gridAfter w:val="1"/>
          <w:wAfter w:w="35" w:type="dxa"/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:rsidR="00F747B3" w:rsidRPr="0097455D" w:rsidRDefault="00F747B3" w:rsidP="007F244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  <w:vAlign w:val="center"/>
          </w:tcPr>
          <w:p w:rsidR="00F747B3" w:rsidRPr="0097455D" w:rsidRDefault="00F747B3" w:rsidP="0097455D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со стихотворением В.В. Лунина «Я и Вовка»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747B3" w:rsidRPr="0097455D" w:rsidRDefault="00F747B3" w:rsidP="0097455D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747B3" w:rsidRPr="0097455D" w:rsidRDefault="00F747B3" w:rsidP="0097455D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85" w:type="dxa"/>
          </w:tcPr>
          <w:p w:rsidR="00F747B3" w:rsidRPr="00552C1F" w:rsidRDefault="00F747B3" w:rsidP="00F747B3">
            <w:r w:rsidRPr="00552C1F">
              <w:t>15.11.2024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</w:tcPr>
          <w:p w:rsidR="00F747B3" w:rsidRDefault="00607227">
            <w:hyperlink r:id="rId55">
              <w:r w:rsidR="00F747B3" w:rsidRPr="00EA1957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F747B3" w:rsidRPr="006A69BE" w:rsidTr="00F747B3">
        <w:trPr>
          <w:gridAfter w:val="1"/>
          <w:wAfter w:w="35" w:type="dxa"/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:rsidR="00F747B3" w:rsidRPr="0097455D" w:rsidRDefault="00F747B3" w:rsidP="007F244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  <w:vAlign w:val="center"/>
          </w:tcPr>
          <w:p w:rsidR="00F747B3" w:rsidRPr="0097455D" w:rsidRDefault="00F747B3" w:rsidP="0097455D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 дружбы в рассказе Е.А. Пермяка «Две пословицы» и других </w:t>
            </w: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на выбор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747B3" w:rsidRPr="0097455D" w:rsidRDefault="00F747B3" w:rsidP="0097455D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747B3" w:rsidRPr="0097455D" w:rsidRDefault="00F747B3" w:rsidP="0097455D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85" w:type="dxa"/>
          </w:tcPr>
          <w:p w:rsidR="00F747B3" w:rsidRPr="00552C1F" w:rsidRDefault="00F747B3" w:rsidP="00F747B3">
            <w:r w:rsidRPr="00552C1F">
              <w:t>19.11.2024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</w:tcPr>
          <w:p w:rsidR="00F747B3" w:rsidRDefault="00607227">
            <w:hyperlink r:id="rId56">
              <w:r w:rsidR="00F747B3" w:rsidRPr="00EA1957">
                <w:rPr>
                  <w:rFonts w:ascii="Times New Roman" w:hAnsi="Times New Roman"/>
                  <w:color w:val="0000FF"/>
                  <w:u w:val="single"/>
                </w:rPr>
                <w:t>https://m.edsoo.ru</w:t>
              </w:r>
              <w:r w:rsidR="00F747B3" w:rsidRPr="00EA1957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/7f411a40</w:t>
              </w:r>
            </w:hyperlink>
          </w:p>
        </w:tc>
      </w:tr>
      <w:tr w:rsidR="00F747B3" w:rsidRPr="006A69BE" w:rsidTr="00F747B3">
        <w:trPr>
          <w:gridAfter w:val="1"/>
          <w:wAfter w:w="35" w:type="dxa"/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:rsidR="00F747B3" w:rsidRPr="0097455D" w:rsidRDefault="00F747B3" w:rsidP="007F244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41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  <w:vAlign w:val="center"/>
          </w:tcPr>
          <w:p w:rsidR="00F747B3" w:rsidRPr="0097455D" w:rsidRDefault="00F747B3" w:rsidP="0097455D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Характеристика главного героя рассказа </w:t>
            </w:r>
            <w:proofErr w:type="spellStart"/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Л.Н.Толстого</w:t>
            </w:r>
            <w:proofErr w:type="spellEnd"/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«Филиппок»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747B3" w:rsidRPr="0097455D" w:rsidRDefault="00F747B3" w:rsidP="0097455D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747B3" w:rsidRPr="0097455D" w:rsidRDefault="00F747B3" w:rsidP="0097455D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85" w:type="dxa"/>
          </w:tcPr>
          <w:p w:rsidR="00F747B3" w:rsidRPr="00552C1F" w:rsidRDefault="00F747B3" w:rsidP="00F747B3">
            <w:r w:rsidRPr="00552C1F">
              <w:t>20.11.2024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</w:tcPr>
          <w:p w:rsidR="00F747B3" w:rsidRDefault="00607227">
            <w:hyperlink r:id="rId57">
              <w:r w:rsidR="00F747B3" w:rsidRPr="00EA1957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F747B3" w:rsidRPr="006A69BE" w:rsidTr="00F747B3">
        <w:trPr>
          <w:gridAfter w:val="1"/>
          <w:wAfter w:w="35" w:type="dxa"/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:rsidR="00F747B3" w:rsidRPr="0097455D" w:rsidRDefault="00F747B3" w:rsidP="007F244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  <w:vAlign w:val="center"/>
          </w:tcPr>
          <w:p w:rsidR="00F747B3" w:rsidRPr="0097455D" w:rsidRDefault="00F747B3" w:rsidP="0097455D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Выделение главной мысли (идеи) рассказа </w:t>
            </w:r>
            <w:proofErr w:type="spellStart"/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В.Ю.Драгунского</w:t>
            </w:r>
            <w:proofErr w:type="spellEnd"/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«Тайное становится явным»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747B3" w:rsidRPr="0097455D" w:rsidRDefault="00F747B3" w:rsidP="0097455D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747B3" w:rsidRPr="0097455D" w:rsidRDefault="00F747B3" w:rsidP="0097455D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85" w:type="dxa"/>
          </w:tcPr>
          <w:p w:rsidR="00F747B3" w:rsidRPr="00552C1F" w:rsidRDefault="00F747B3" w:rsidP="00F747B3">
            <w:r w:rsidRPr="00552C1F">
              <w:t>21.11.2024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</w:tcPr>
          <w:p w:rsidR="00F747B3" w:rsidRDefault="00607227">
            <w:hyperlink r:id="rId58">
              <w:r w:rsidR="00F747B3" w:rsidRPr="00EA1957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F747B3" w:rsidRPr="006A69BE" w:rsidTr="00F747B3">
        <w:trPr>
          <w:gridAfter w:val="1"/>
          <w:wAfter w:w="35" w:type="dxa"/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:rsidR="00F747B3" w:rsidRPr="0097455D" w:rsidRDefault="00F747B3" w:rsidP="007F244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  <w:vAlign w:val="center"/>
          </w:tcPr>
          <w:p w:rsidR="00F747B3" w:rsidRPr="0097455D" w:rsidRDefault="00F747B3" w:rsidP="0097455D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Отражение темы дружбы в рассказах о детях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747B3" w:rsidRPr="0097455D" w:rsidRDefault="00F747B3" w:rsidP="0097455D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747B3" w:rsidRPr="0097455D" w:rsidRDefault="00F747B3" w:rsidP="0097455D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85" w:type="dxa"/>
          </w:tcPr>
          <w:p w:rsidR="00F747B3" w:rsidRPr="00552C1F" w:rsidRDefault="00F747B3" w:rsidP="00F747B3">
            <w:r w:rsidRPr="00552C1F">
              <w:t>22.11.2024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</w:tcPr>
          <w:p w:rsidR="00F747B3" w:rsidRDefault="00607227">
            <w:hyperlink r:id="rId59">
              <w:r w:rsidR="00F747B3" w:rsidRPr="00EA1957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F747B3" w:rsidRPr="006A69BE" w:rsidTr="00F747B3">
        <w:trPr>
          <w:gridAfter w:val="1"/>
          <w:wAfter w:w="35" w:type="dxa"/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:rsidR="00F747B3" w:rsidRPr="0097455D" w:rsidRDefault="00F747B3" w:rsidP="007F244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  <w:vAlign w:val="center"/>
          </w:tcPr>
          <w:p w:rsidR="00F747B3" w:rsidRPr="0097455D" w:rsidRDefault="00F747B3" w:rsidP="0097455D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Тематическая проверочная работа по итогам раздела «О детях и дружбе»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747B3" w:rsidRPr="0097455D" w:rsidRDefault="00F747B3" w:rsidP="0097455D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747B3" w:rsidRPr="0097455D" w:rsidRDefault="00F747B3" w:rsidP="0097455D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85" w:type="dxa"/>
          </w:tcPr>
          <w:p w:rsidR="00F747B3" w:rsidRPr="00552C1F" w:rsidRDefault="00F747B3" w:rsidP="00F747B3">
            <w:r w:rsidRPr="00552C1F">
              <w:t>26.11.2024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</w:tcPr>
          <w:p w:rsidR="00F747B3" w:rsidRDefault="00607227">
            <w:hyperlink r:id="rId60">
              <w:r w:rsidR="00F747B3" w:rsidRPr="00EA1957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F747B3" w:rsidRPr="006A69BE" w:rsidTr="00F747B3">
        <w:trPr>
          <w:gridAfter w:val="1"/>
          <w:wAfter w:w="35" w:type="dxa"/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:rsidR="00F747B3" w:rsidRPr="0097455D" w:rsidRDefault="00F747B3" w:rsidP="007F244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  <w:vAlign w:val="center"/>
          </w:tcPr>
          <w:p w:rsidR="00F747B3" w:rsidRDefault="00F747B3" w:rsidP="0097455D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Обобщение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изученного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Анализ ошибок, допущенных в проверочной работе</w:t>
            </w: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F747B3" w:rsidRPr="0097455D" w:rsidRDefault="00F747B3" w:rsidP="0097455D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Средства художественной выразительности: сравнение. Произведения по выбору, например, </w:t>
            </w:r>
            <w:proofErr w:type="spellStart"/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З.Н.Александрова</w:t>
            </w:r>
            <w:proofErr w:type="spellEnd"/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«Снежок»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747B3" w:rsidRPr="0097455D" w:rsidRDefault="00F747B3" w:rsidP="0097455D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747B3" w:rsidRPr="0097455D" w:rsidRDefault="00F747B3" w:rsidP="0097455D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85" w:type="dxa"/>
          </w:tcPr>
          <w:p w:rsidR="00F747B3" w:rsidRPr="00552C1F" w:rsidRDefault="00F747B3" w:rsidP="00F747B3">
            <w:r w:rsidRPr="00552C1F">
              <w:t>27.11.2024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</w:tcPr>
          <w:p w:rsidR="00F747B3" w:rsidRDefault="00607227">
            <w:hyperlink r:id="rId61">
              <w:r w:rsidR="00F747B3" w:rsidRPr="00EA1957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F747B3" w:rsidRPr="006A69BE" w:rsidTr="00F747B3">
        <w:trPr>
          <w:gridAfter w:val="1"/>
          <w:wAfter w:w="35" w:type="dxa"/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:rsidR="00F747B3" w:rsidRPr="0097455D" w:rsidRDefault="00F747B3" w:rsidP="007F244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  <w:vAlign w:val="center"/>
          </w:tcPr>
          <w:p w:rsidR="00F747B3" w:rsidRPr="0097455D" w:rsidRDefault="00F747B3" w:rsidP="0097455D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Наблюдение за описанием в художественном тексте. Произведения по выбору, например, С.А. Иванов «Каким бывает снег»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747B3" w:rsidRPr="0097455D" w:rsidRDefault="00F747B3" w:rsidP="0097455D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747B3" w:rsidRPr="0097455D" w:rsidRDefault="00F747B3" w:rsidP="0097455D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85" w:type="dxa"/>
          </w:tcPr>
          <w:p w:rsidR="00F747B3" w:rsidRPr="00552C1F" w:rsidRDefault="00F747B3" w:rsidP="00F747B3">
            <w:r w:rsidRPr="00552C1F">
              <w:t>28.11.2024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</w:tcPr>
          <w:p w:rsidR="00F747B3" w:rsidRDefault="00607227">
            <w:hyperlink r:id="rId62">
              <w:r w:rsidR="00F747B3" w:rsidRPr="00EA1957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F747B3" w:rsidRPr="006A69BE" w:rsidTr="00F747B3">
        <w:trPr>
          <w:gridAfter w:val="1"/>
          <w:wAfter w:w="35" w:type="dxa"/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:rsidR="00F747B3" w:rsidRPr="0097455D" w:rsidRDefault="00F747B3" w:rsidP="007F244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  <w:vAlign w:val="center"/>
          </w:tcPr>
          <w:p w:rsidR="00F747B3" w:rsidRPr="0097455D" w:rsidRDefault="00F747B3" w:rsidP="0097455D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Картины зимнего леса в рассказе И.С. Соколова-Микитова «Зима в лесу»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747B3" w:rsidRPr="0097455D" w:rsidRDefault="00F747B3" w:rsidP="0097455D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747B3" w:rsidRPr="0097455D" w:rsidRDefault="00F747B3" w:rsidP="0097455D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85" w:type="dxa"/>
          </w:tcPr>
          <w:p w:rsidR="00F747B3" w:rsidRPr="00552C1F" w:rsidRDefault="00F747B3" w:rsidP="00F747B3">
            <w:r w:rsidRPr="00552C1F">
              <w:t>29.11.2024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</w:tcPr>
          <w:p w:rsidR="00F747B3" w:rsidRDefault="00607227">
            <w:hyperlink r:id="rId63">
              <w:r w:rsidR="00F747B3" w:rsidRPr="00EA1957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F747B3" w:rsidRPr="006A69BE" w:rsidTr="00F747B3">
        <w:trPr>
          <w:gridAfter w:val="1"/>
          <w:wAfter w:w="35" w:type="dxa"/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:rsidR="00F747B3" w:rsidRPr="0097455D" w:rsidRDefault="00F747B3" w:rsidP="007F244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  <w:vAlign w:val="center"/>
          </w:tcPr>
          <w:p w:rsidR="00F747B3" w:rsidRPr="0097455D" w:rsidRDefault="00F747B3" w:rsidP="0097455D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Сравнение образа зимы в произведениях </w:t>
            </w:r>
            <w:proofErr w:type="spellStart"/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А.С.Пушкина</w:t>
            </w:r>
            <w:proofErr w:type="spellEnd"/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«Вот север, тучи нагоняя…» и </w:t>
            </w:r>
            <w:proofErr w:type="spellStart"/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С.А.Есенина</w:t>
            </w:r>
            <w:proofErr w:type="spellEnd"/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«Поёт зима – аукает»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747B3" w:rsidRPr="0097455D" w:rsidRDefault="00F747B3" w:rsidP="0097455D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747B3" w:rsidRPr="0097455D" w:rsidRDefault="00F747B3" w:rsidP="0097455D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85" w:type="dxa"/>
          </w:tcPr>
          <w:p w:rsidR="00F747B3" w:rsidRPr="00552C1F" w:rsidRDefault="00F747B3" w:rsidP="00F747B3">
            <w:r w:rsidRPr="00552C1F">
              <w:t>03.12.2024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</w:tcPr>
          <w:p w:rsidR="00F747B3" w:rsidRDefault="00607227">
            <w:hyperlink r:id="rId64">
              <w:r w:rsidR="00F747B3" w:rsidRPr="00EA1957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F747B3" w:rsidRPr="006A69BE" w:rsidTr="00F747B3">
        <w:trPr>
          <w:gridAfter w:val="1"/>
          <w:wAfter w:w="35" w:type="dxa"/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:rsidR="00F747B3" w:rsidRPr="0097455D" w:rsidRDefault="00F747B3" w:rsidP="007F244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  <w:vAlign w:val="center"/>
          </w:tcPr>
          <w:p w:rsidR="00F747B3" w:rsidRPr="0097455D" w:rsidRDefault="00F747B3" w:rsidP="0097455D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со стихотворением Ф.И. Тютчева «Чародейкою Зимою»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747B3" w:rsidRPr="0097455D" w:rsidRDefault="00F747B3" w:rsidP="0097455D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747B3" w:rsidRPr="0097455D" w:rsidRDefault="00F747B3" w:rsidP="0097455D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85" w:type="dxa"/>
          </w:tcPr>
          <w:p w:rsidR="00F747B3" w:rsidRPr="00552C1F" w:rsidRDefault="00F747B3" w:rsidP="00F747B3">
            <w:r w:rsidRPr="00552C1F">
              <w:t>04.12.2024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</w:tcPr>
          <w:p w:rsidR="00F747B3" w:rsidRDefault="00607227">
            <w:hyperlink r:id="rId65">
              <w:r w:rsidR="00F747B3" w:rsidRPr="00EA1957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F747B3" w:rsidRPr="006A69BE" w:rsidTr="00F747B3">
        <w:trPr>
          <w:gridAfter w:val="1"/>
          <w:wAfter w:w="35" w:type="dxa"/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:rsidR="00F747B3" w:rsidRPr="0097455D" w:rsidRDefault="00F747B3" w:rsidP="007F244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  <w:vAlign w:val="center"/>
          </w:tcPr>
          <w:p w:rsidR="00F747B3" w:rsidRPr="0097455D" w:rsidRDefault="00F747B3" w:rsidP="0097455D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Средства художественной выразительности: эпитет. Произведения по выбору, например, </w:t>
            </w:r>
            <w:proofErr w:type="spellStart"/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Н.А.Некрасов</w:t>
            </w:r>
            <w:proofErr w:type="spellEnd"/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«Мороз-воевода»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747B3" w:rsidRPr="0097455D" w:rsidRDefault="00F747B3" w:rsidP="0097455D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747B3" w:rsidRPr="0097455D" w:rsidRDefault="00F747B3" w:rsidP="0097455D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85" w:type="dxa"/>
          </w:tcPr>
          <w:p w:rsidR="00F747B3" w:rsidRPr="00552C1F" w:rsidRDefault="00F747B3" w:rsidP="00F747B3">
            <w:r w:rsidRPr="00552C1F">
              <w:t>05.12.2024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</w:tcPr>
          <w:p w:rsidR="00F747B3" w:rsidRDefault="00607227">
            <w:hyperlink r:id="rId66">
              <w:r w:rsidR="00F747B3" w:rsidRPr="00EA1957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F747B3" w:rsidRPr="006A69BE" w:rsidTr="00F747B3">
        <w:trPr>
          <w:gridAfter w:val="1"/>
          <w:wAfter w:w="35" w:type="dxa"/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:rsidR="00F747B3" w:rsidRPr="0097455D" w:rsidRDefault="00F747B3" w:rsidP="007F244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  <w:vAlign w:val="center"/>
          </w:tcPr>
          <w:p w:rsidR="00F747B3" w:rsidRPr="0097455D" w:rsidRDefault="00F747B3" w:rsidP="0097455D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устного рассказа «Краски и звуки зимнего леса» по изученным текстам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747B3" w:rsidRPr="0097455D" w:rsidRDefault="00F747B3" w:rsidP="0097455D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747B3" w:rsidRPr="0097455D" w:rsidRDefault="00F747B3" w:rsidP="0097455D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85" w:type="dxa"/>
          </w:tcPr>
          <w:p w:rsidR="00F747B3" w:rsidRPr="00552C1F" w:rsidRDefault="00F747B3" w:rsidP="00F747B3">
            <w:r w:rsidRPr="00552C1F">
              <w:t>06.12.2024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</w:tcPr>
          <w:p w:rsidR="00F747B3" w:rsidRDefault="00607227">
            <w:hyperlink r:id="rId67">
              <w:r w:rsidR="00F747B3" w:rsidRPr="00EA1957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F747B3" w:rsidRPr="006A69BE" w:rsidTr="00F747B3">
        <w:trPr>
          <w:gridAfter w:val="1"/>
          <w:wAfter w:w="35" w:type="dxa"/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:rsidR="00F747B3" w:rsidRPr="0097455D" w:rsidRDefault="00F747B3" w:rsidP="007F244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  <w:vAlign w:val="center"/>
          </w:tcPr>
          <w:p w:rsidR="00F747B3" w:rsidRPr="0097455D" w:rsidRDefault="00F747B3" w:rsidP="0097455D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Описание игр и зимних забав детей. Произведения по выбору, например, </w:t>
            </w:r>
            <w:proofErr w:type="spellStart"/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И.З.Суриков</w:t>
            </w:r>
            <w:proofErr w:type="spellEnd"/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«Детство»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747B3" w:rsidRPr="0097455D" w:rsidRDefault="00F747B3" w:rsidP="0097455D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747B3" w:rsidRPr="0097455D" w:rsidRDefault="00F747B3" w:rsidP="0097455D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85" w:type="dxa"/>
          </w:tcPr>
          <w:p w:rsidR="00F747B3" w:rsidRPr="00552C1F" w:rsidRDefault="00F747B3" w:rsidP="00F747B3">
            <w:r w:rsidRPr="00552C1F">
              <w:t>10.12.2024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</w:tcPr>
          <w:p w:rsidR="00F747B3" w:rsidRDefault="00607227">
            <w:hyperlink r:id="rId68">
              <w:r w:rsidR="00F747B3" w:rsidRPr="00EA1957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F747B3" w:rsidRPr="006A69BE" w:rsidTr="00F747B3">
        <w:trPr>
          <w:gridAfter w:val="1"/>
          <w:wAfter w:w="35" w:type="dxa"/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:rsidR="00F747B3" w:rsidRPr="0097455D" w:rsidRDefault="00F747B3" w:rsidP="007F244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  <w:vAlign w:val="center"/>
          </w:tcPr>
          <w:p w:rsidR="00F747B3" w:rsidRPr="0097455D" w:rsidRDefault="00F747B3" w:rsidP="0097455D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Жизнь животных зимой: научно-познавательные рассказы Произведения по выбору, например, Г.А. </w:t>
            </w:r>
            <w:proofErr w:type="spellStart"/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Скребицкого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747B3" w:rsidRPr="0097455D" w:rsidRDefault="00F747B3" w:rsidP="0097455D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747B3" w:rsidRPr="0097455D" w:rsidRDefault="00F747B3" w:rsidP="0097455D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85" w:type="dxa"/>
          </w:tcPr>
          <w:p w:rsidR="00F747B3" w:rsidRPr="00552C1F" w:rsidRDefault="00F747B3" w:rsidP="00F747B3">
            <w:r w:rsidRPr="00552C1F">
              <w:t>11.12.2024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</w:tcPr>
          <w:p w:rsidR="00F747B3" w:rsidRDefault="00607227">
            <w:hyperlink r:id="rId69">
              <w:r w:rsidR="00F747B3" w:rsidRPr="00EA1957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F747B3" w:rsidRPr="006A69BE" w:rsidTr="00F747B3">
        <w:trPr>
          <w:gridAfter w:val="1"/>
          <w:wAfter w:w="35" w:type="dxa"/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:rsidR="00F747B3" w:rsidRPr="0097455D" w:rsidRDefault="00F747B3" w:rsidP="007F244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  <w:vAlign w:val="center"/>
          </w:tcPr>
          <w:p w:rsidR="00F747B3" w:rsidRPr="0097455D" w:rsidRDefault="00F747B3" w:rsidP="0097455D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Восприятие зимнего пейзажа в </w:t>
            </w: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лирических произведениях по выбору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747B3" w:rsidRPr="0097455D" w:rsidRDefault="00F747B3" w:rsidP="0097455D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747B3" w:rsidRPr="0097455D" w:rsidRDefault="00F747B3" w:rsidP="0097455D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85" w:type="dxa"/>
          </w:tcPr>
          <w:p w:rsidR="00F747B3" w:rsidRPr="00552C1F" w:rsidRDefault="00F747B3" w:rsidP="00F747B3">
            <w:r w:rsidRPr="00552C1F">
              <w:t>12.12.2024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</w:tcPr>
          <w:p w:rsidR="00F747B3" w:rsidRDefault="00607227">
            <w:hyperlink r:id="rId70">
              <w:r w:rsidR="00F747B3" w:rsidRPr="00EA1957">
                <w:rPr>
                  <w:rFonts w:ascii="Times New Roman" w:hAnsi="Times New Roman"/>
                  <w:color w:val="0000FF"/>
                  <w:u w:val="single"/>
                </w:rPr>
                <w:t>https://m.edsoo.ru</w:t>
              </w:r>
              <w:r w:rsidR="00F747B3" w:rsidRPr="00EA1957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/7f411a40</w:t>
              </w:r>
            </w:hyperlink>
          </w:p>
        </w:tc>
      </w:tr>
      <w:tr w:rsidR="00F747B3" w:rsidRPr="006A69BE" w:rsidTr="00F747B3">
        <w:trPr>
          <w:gridAfter w:val="1"/>
          <w:wAfter w:w="35" w:type="dxa"/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:rsidR="00F747B3" w:rsidRPr="0097455D" w:rsidRDefault="00F747B3" w:rsidP="007F244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55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  <w:vAlign w:val="center"/>
          </w:tcPr>
          <w:p w:rsidR="00F747B3" w:rsidRPr="0097455D" w:rsidRDefault="00F747B3" w:rsidP="0097455D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Тематическая проверочная работа по итогам раздела «Звуки и краски зимней природы»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747B3" w:rsidRPr="0097455D" w:rsidRDefault="00F747B3" w:rsidP="0097455D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747B3" w:rsidRPr="0097455D" w:rsidRDefault="00F747B3" w:rsidP="0097455D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85" w:type="dxa"/>
          </w:tcPr>
          <w:p w:rsidR="00F747B3" w:rsidRPr="00552C1F" w:rsidRDefault="00F747B3" w:rsidP="00F747B3">
            <w:r w:rsidRPr="00552C1F">
              <w:t>13.12.2024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</w:tcPr>
          <w:p w:rsidR="00F747B3" w:rsidRDefault="00607227">
            <w:hyperlink r:id="rId71">
              <w:r w:rsidR="00F747B3" w:rsidRPr="00EA1957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F747B3" w:rsidRPr="006A69BE" w:rsidTr="00F747B3">
        <w:trPr>
          <w:gridAfter w:val="1"/>
          <w:wAfter w:w="35" w:type="dxa"/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:rsidR="00F747B3" w:rsidRPr="0097455D" w:rsidRDefault="00F747B3" w:rsidP="007F244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  <w:vAlign w:val="center"/>
          </w:tcPr>
          <w:p w:rsidR="00F747B3" w:rsidRDefault="00F747B3" w:rsidP="0097455D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Обобщение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изученного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Анализ ошибок, допущенных в проверочной работе</w:t>
            </w: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F747B3" w:rsidRPr="0097455D" w:rsidRDefault="00F747B3" w:rsidP="0097455D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"Природа зимой" в картинах художников и произведениях композиторов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747B3" w:rsidRPr="0097455D" w:rsidRDefault="00F747B3" w:rsidP="0097455D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747B3" w:rsidRPr="0097455D" w:rsidRDefault="00F747B3" w:rsidP="0097455D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85" w:type="dxa"/>
          </w:tcPr>
          <w:p w:rsidR="00F747B3" w:rsidRPr="00552C1F" w:rsidRDefault="00F747B3" w:rsidP="00F747B3">
            <w:r w:rsidRPr="00552C1F">
              <w:t>17.12.2024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</w:tcPr>
          <w:p w:rsidR="00F747B3" w:rsidRDefault="00607227">
            <w:hyperlink r:id="rId72">
              <w:r w:rsidR="00F747B3" w:rsidRPr="00EA1957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F747B3" w:rsidRPr="006A69BE" w:rsidTr="00F747B3">
        <w:trPr>
          <w:gridAfter w:val="1"/>
          <w:wAfter w:w="35" w:type="dxa"/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:rsidR="00F747B3" w:rsidRPr="0097455D" w:rsidRDefault="00F747B3" w:rsidP="007F244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  <w:vAlign w:val="center"/>
          </w:tcPr>
          <w:p w:rsidR="00F747B3" w:rsidRPr="0097455D" w:rsidRDefault="00F747B3" w:rsidP="0097455D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Характеристика героев русской народной сказки «Дети Деда Мороза»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747B3" w:rsidRPr="0097455D" w:rsidRDefault="00F747B3" w:rsidP="0097455D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747B3" w:rsidRPr="0097455D" w:rsidRDefault="00F747B3" w:rsidP="0097455D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85" w:type="dxa"/>
          </w:tcPr>
          <w:p w:rsidR="00F747B3" w:rsidRPr="00552C1F" w:rsidRDefault="00F747B3" w:rsidP="00F747B3">
            <w:r w:rsidRPr="00552C1F">
              <w:t>18.12.2024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</w:tcPr>
          <w:p w:rsidR="00F747B3" w:rsidRDefault="00607227">
            <w:hyperlink r:id="rId73">
              <w:r w:rsidR="00F747B3" w:rsidRPr="00EA1957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F747B3" w:rsidRPr="006A69BE" w:rsidTr="00F747B3">
        <w:trPr>
          <w:gridAfter w:val="1"/>
          <w:wAfter w:w="35" w:type="dxa"/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:rsidR="00F747B3" w:rsidRPr="0097455D" w:rsidRDefault="00F747B3" w:rsidP="007F244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  <w:vAlign w:val="center"/>
          </w:tcPr>
          <w:p w:rsidR="00F747B3" w:rsidRPr="0097455D" w:rsidRDefault="00F747B3" w:rsidP="0097455D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Фольклорная основа авторской сказки </w:t>
            </w:r>
            <w:proofErr w:type="spellStart"/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В.И.Даля</w:t>
            </w:r>
            <w:proofErr w:type="spellEnd"/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«Девочка Снегурочка»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747B3" w:rsidRPr="0097455D" w:rsidRDefault="00F747B3" w:rsidP="0097455D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747B3" w:rsidRPr="0097455D" w:rsidRDefault="00F747B3" w:rsidP="0097455D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85" w:type="dxa"/>
          </w:tcPr>
          <w:p w:rsidR="00F747B3" w:rsidRPr="00552C1F" w:rsidRDefault="00F747B3" w:rsidP="00F747B3">
            <w:r w:rsidRPr="00552C1F">
              <w:t>19.12.2024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</w:tcPr>
          <w:p w:rsidR="00F747B3" w:rsidRDefault="00607227">
            <w:hyperlink r:id="rId74">
              <w:r w:rsidR="00F747B3" w:rsidRPr="00EA1957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F747B3" w:rsidRPr="006A69BE" w:rsidTr="00F747B3">
        <w:trPr>
          <w:gridAfter w:val="1"/>
          <w:wAfter w:w="35" w:type="dxa"/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:rsidR="00F747B3" w:rsidRPr="0097455D" w:rsidRDefault="00F747B3" w:rsidP="007F244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  <w:vAlign w:val="center"/>
          </w:tcPr>
          <w:p w:rsidR="00F747B3" w:rsidRPr="0097455D" w:rsidRDefault="00F747B3" w:rsidP="0097455D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 сюжетов и героев русской народной сказки «Снегурочка» и литературной (авторской) В.И. Даля «Девочка Снегурочка»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747B3" w:rsidRPr="0097455D" w:rsidRDefault="00F747B3" w:rsidP="0097455D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747B3" w:rsidRPr="0097455D" w:rsidRDefault="00F747B3" w:rsidP="0097455D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85" w:type="dxa"/>
          </w:tcPr>
          <w:p w:rsidR="00F747B3" w:rsidRPr="00552C1F" w:rsidRDefault="00F747B3" w:rsidP="00F747B3">
            <w:r w:rsidRPr="00552C1F">
              <w:t>20.12.2024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</w:tcPr>
          <w:p w:rsidR="00F747B3" w:rsidRDefault="00607227">
            <w:hyperlink r:id="rId75">
              <w:r w:rsidR="00F747B3" w:rsidRPr="00EA1957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F747B3" w:rsidRPr="006A69BE" w:rsidTr="00F747B3">
        <w:trPr>
          <w:gridAfter w:val="1"/>
          <w:wAfter w:w="35" w:type="dxa"/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:rsidR="00F747B3" w:rsidRPr="0097455D" w:rsidRDefault="00F747B3" w:rsidP="007F244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  <w:vAlign w:val="center"/>
          </w:tcPr>
          <w:p w:rsidR="00F747B3" w:rsidRPr="0097455D" w:rsidRDefault="00F747B3" w:rsidP="0097455D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Фольклорная основа литературной (авторской) сказки В.Ф. Одоевского «Мороз Иванович»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747B3" w:rsidRPr="0097455D" w:rsidRDefault="00F747B3" w:rsidP="0097455D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747B3" w:rsidRPr="0097455D" w:rsidRDefault="00F747B3" w:rsidP="0097455D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85" w:type="dxa"/>
          </w:tcPr>
          <w:p w:rsidR="00F747B3" w:rsidRPr="00552C1F" w:rsidRDefault="00F747B3" w:rsidP="00F747B3">
            <w:r w:rsidRPr="00552C1F">
              <w:t>24.12.2024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</w:tcPr>
          <w:p w:rsidR="00F747B3" w:rsidRDefault="00607227">
            <w:hyperlink r:id="rId76">
              <w:r w:rsidR="00F747B3" w:rsidRPr="00EA1957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F747B3" w:rsidRPr="006A69BE" w:rsidTr="00F747B3">
        <w:trPr>
          <w:gridAfter w:val="1"/>
          <w:wAfter w:w="35" w:type="dxa"/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:rsidR="00F747B3" w:rsidRPr="0097455D" w:rsidRDefault="00F747B3" w:rsidP="007F244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  <w:vAlign w:val="center"/>
          </w:tcPr>
          <w:p w:rsidR="00F747B3" w:rsidRPr="0097455D" w:rsidRDefault="00F747B3" w:rsidP="0097455D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плана сказки: части текста, их главные темы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747B3" w:rsidRPr="0097455D" w:rsidRDefault="00F747B3" w:rsidP="0097455D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747B3" w:rsidRPr="0097455D" w:rsidRDefault="00F747B3" w:rsidP="0097455D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85" w:type="dxa"/>
          </w:tcPr>
          <w:p w:rsidR="00F747B3" w:rsidRPr="00552C1F" w:rsidRDefault="00F747B3" w:rsidP="00F747B3">
            <w:r w:rsidRPr="00552C1F">
              <w:t>25.12.2024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</w:tcPr>
          <w:p w:rsidR="00F747B3" w:rsidRDefault="00607227">
            <w:hyperlink r:id="rId77">
              <w:r w:rsidR="00F747B3" w:rsidRPr="00EA1957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F747B3" w:rsidRPr="006A69BE" w:rsidTr="00F747B3">
        <w:trPr>
          <w:gridAfter w:val="1"/>
          <w:wAfter w:w="35" w:type="dxa"/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:rsidR="00F747B3" w:rsidRPr="0097455D" w:rsidRDefault="00F747B3" w:rsidP="007F244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  <w:vAlign w:val="center"/>
          </w:tcPr>
          <w:p w:rsidR="00F747B3" w:rsidRPr="0097455D" w:rsidRDefault="00F747B3" w:rsidP="0097455D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Иллюстрации, их назначение в раскрытии содержания произведения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747B3" w:rsidRPr="0097455D" w:rsidRDefault="00F747B3" w:rsidP="0097455D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747B3" w:rsidRPr="0097455D" w:rsidRDefault="00F747B3" w:rsidP="0097455D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85" w:type="dxa"/>
          </w:tcPr>
          <w:p w:rsidR="00F747B3" w:rsidRPr="00552C1F" w:rsidRDefault="00F747B3" w:rsidP="00F747B3">
            <w:r w:rsidRPr="00552C1F">
              <w:t>26.12.2024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</w:tcPr>
          <w:p w:rsidR="00F747B3" w:rsidRDefault="00607227">
            <w:hyperlink r:id="rId78">
              <w:r w:rsidR="00F747B3" w:rsidRPr="00EA1957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F747B3" w:rsidRPr="006A69BE" w:rsidTr="00F747B3">
        <w:trPr>
          <w:gridAfter w:val="1"/>
          <w:wAfter w:w="35" w:type="dxa"/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:rsidR="00F747B3" w:rsidRPr="0097455D" w:rsidRDefault="00F747B3" w:rsidP="007F244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  <w:vAlign w:val="center"/>
          </w:tcPr>
          <w:p w:rsidR="00F747B3" w:rsidRPr="0097455D" w:rsidRDefault="00F747B3" w:rsidP="0097455D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творческих проектов «Царство Мороза Ивановича» и «Приметы Нового года»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747B3" w:rsidRPr="0097455D" w:rsidRDefault="00F747B3" w:rsidP="0097455D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747B3" w:rsidRPr="0097455D" w:rsidRDefault="00F747B3" w:rsidP="0097455D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85" w:type="dxa"/>
          </w:tcPr>
          <w:p w:rsidR="00F747B3" w:rsidRPr="00552C1F" w:rsidRDefault="00F747B3" w:rsidP="00F747B3">
            <w:r w:rsidRPr="00552C1F">
              <w:t>27.12.2024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</w:tcPr>
          <w:p w:rsidR="00F747B3" w:rsidRDefault="00607227">
            <w:hyperlink r:id="rId79">
              <w:r w:rsidR="00F747B3" w:rsidRPr="00EA1957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F747B3" w:rsidRPr="006A69BE" w:rsidTr="00F747B3">
        <w:trPr>
          <w:gridAfter w:val="1"/>
          <w:wAfter w:w="35" w:type="dxa"/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:rsidR="00F747B3" w:rsidRPr="0097455D" w:rsidRDefault="00F747B3" w:rsidP="007F244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  <w:vAlign w:val="center"/>
          </w:tcPr>
          <w:p w:rsidR="00F747B3" w:rsidRPr="0097455D" w:rsidRDefault="00F747B3" w:rsidP="0097455D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Волшебный мир сказок. «У лукоморья дуб зелёный…» А.С. Пушкин</w:t>
            </w:r>
            <w:proofErr w:type="gramStart"/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Здравствуй, праздник новогодний!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747B3" w:rsidRPr="0097455D" w:rsidRDefault="00F747B3" w:rsidP="0097455D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747B3" w:rsidRPr="0097455D" w:rsidRDefault="00F747B3" w:rsidP="0097455D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85" w:type="dxa"/>
          </w:tcPr>
          <w:p w:rsidR="00F747B3" w:rsidRPr="00552C1F" w:rsidRDefault="00F747B3" w:rsidP="00F747B3">
            <w:r w:rsidRPr="00552C1F">
              <w:t>09.01.2025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</w:tcPr>
          <w:p w:rsidR="00F747B3" w:rsidRDefault="00607227">
            <w:hyperlink r:id="rId80">
              <w:r w:rsidR="00F747B3" w:rsidRPr="00EA1957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F747B3" w:rsidRPr="003E56D8" w:rsidTr="00F747B3">
        <w:trPr>
          <w:gridAfter w:val="1"/>
          <w:wAfter w:w="35" w:type="dxa"/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:rsidR="00F747B3" w:rsidRPr="0097455D" w:rsidRDefault="00F747B3" w:rsidP="007F244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  <w:vAlign w:val="center"/>
          </w:tcPr>
          <w:p w:rsidR="00F747B3" w:rsidRPr="0097455D" w:rsidRDefault="00F747B3" w:rsidP="0097455D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Волшебный мир сказок. «У лукоморья дуб зелёный…» А.С. Пушкин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747B3" w:rsidRPr="0097455D" w:rsidRDefault="00F747B3" w:rsidP="0097455D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747B3" w:rsidRPr="0097455D" w:rsidRDefault="00F747B3" w:rsidP="0097455D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85" w:type="dxa"/>
          </w:tcPr>
          <w:p w:rsidR="00F747B3" w:rsidRPr="00552C1F" w:rsidRDefault="00F747B3" w:rsidP="00F747B3">
            <w:r w:rsidRPr="00552C1F">
              <w:t>10.01.2025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</w:tcPr>
          <w:p w:rsidR="00F747B3" w:rsidRDefault="00607227">
            <w:hyperlink r:id="rId81">
              <w:r w:rsidR="00F747B3" w:rsidRPr="00EA1957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F747B3" w:rsidRPr="006A69BE" w:rsidTr="00F747B3">
        <w:trPr>
          <w:gridAfter w:val="1"/>
          <w:wAfter w:w="35" w:type="dxa"/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:rsidR="00F747B3" w:rsidRPr="0097455D" w:rsidRDefault="00F747B3" w:rsidP="007F244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  <w:vAlign w:val="center"/>
          </w:tcPr>
          <w:p w:rsidR="00F747B3" w:rsidRPr="0097455D" w:rsidRDefault="00F747B3" w:rsidP="0097455D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Поучительный смысл «Сказки о рыбаке и рыбке» А.С. Пушкина. Характеристика героев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747B3" w:rsidRPr="0097455D" w:rsidRDefault="00F747B3" w:rsidP="0097455D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747B3" w:rsidRPr="0097455D" w:rsidRDefault="00F747B3" w:rsidP="0097455D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85" w:type="dxa"/>
          </w:tcPr>
          <w:p w:rsidR="00F747B3" w:rsidRPr="00552C1F" w:rsidRDefault="00F747B3" w:rsidP="00F747B3">
            <w:r w:rsidRPr="00552C1F">
              <w:t>14.01.2025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</w:tcPr>
          <w:p w:rsidR="00F747B3" w:rsidRDefault="00607227">
            <w:hyperlink r:id="rId82">
              <w:r w:rsidR="00F747B3" w:rsidRPr="00EA1957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F747B3" w:rsidRPr="0097455D" w:rsidTr="00F747B3">
        <w:trPr>
          <w:gridAfter w:val="1"/>
          <w:wAfter w:w="35" w:type="dxa"/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:rsidR="00F747B3" w:rsidRPr="0097455D" w:rsidRDefault="00F747B3" w:rsidP="007F244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  <w:vAlign w:val="center"/>
          </w:tcPr>
          <w:p w:rsidR="00F747B3" w:rsidRPr="0097455D" w:rsidRDefault="00F747B3" w:rsidP="0097455D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 сказки А.С. Пушкина «Сказка о рыбаке и рыбке» с фольклорными (народными) сказками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747B3" w:rsidRPr="0097455D" w:rsidRDefault="00F747B3" w:rsidP="0097455D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747B3" w:rsidRPr="0097455D" w:rsidRDefault="00F747B3" w:rsidP="0097455D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85" w:type="dxa"/>
          </w:tcPr>
          <w:p w:rsidR="00F747B3" w:rsidRPr="00552C1F" w:rsidRDefault="00F747B3" w:rsidP="00F747B3">
            <w:r w:rsidRPr="00552C1F">
              <w:t>15.01.2025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</w:tcPr>
          <w:p w:rsidR="00F747B3" w:rsidRDefault="00607227">
            <w:hyperlink r:id="rId83">
              <w:r w:rsidR="00F747B3" w:rsidRPr="00EA1957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F747B3" w:rsidRPr="006A69BE" w:rsidTr="00F747B3">
        <w:trPr>
          <w:gridAfter w:val="1"/>
          <w:wAfter w:w="35" w:type="dxa"/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:rsidR="00F747B3" w:rsidRPr="0097455D" w:rsidRDefault="00F747B3" w:rsidP="007F244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68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  <w:vAlign w:val="center"/>
          </w:tcPr>
          <w:p w:rsidR="00F747B3" w:rsidRPr="0097455D" w:rsidRDefault="00F747B3" w:rsidP="0097455D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 фольклорной (народной) и литературной (авторской) сказкой: составление плана произведения, выделение особенностей языка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747B3" w:rsidRPr="0097455D" w:rsidRDefault="00F747B3" w:rsidP="0097455D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747B3" w:rsidRPr="0097455D" w:rsidRDefault="00F747B3" w:rsidP="0097455D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85" w:type="dxa"/>
          </w:tcPr>
          <w:p w:rsidR="00F747B3" w:rsidRPr="00552C1F" w:rsidRDefault="00F747B3" w:rsidP="00F747B3">
            <w:r w:rsidRPr="00552C1F">
              <w:t>16.01.2025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</w:tcPr>
          <w:p w:rsidR="00F747B3" w:rsidRDefault="00607227">
            <w:hyperlink r:id="rId84">
              <w:r w:rsidR="00F747B3" w:rsidRPr="00EA1957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F747B3" w:rsidRPr="006A69BE" w:rsidTr="00F747B3">
        <w:trPr>
          <w:gridAfter w:val="1"/>
          <w:wAfter w:w="35" w:type="dxa"/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:rsidR="00F747B3" w:rsidRPr="0097455D" w:rsidRDefault="00F747B3" w:rsidP="007F244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  <w:vAlign w:val="center"/>
          </w:tcPr>
          <w:p w:rsidR="00F747B3" w:rsidRPr="0097455D" w:rsidRDefault="00F747B3" w:rsidP="0097455D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Отражение образов животных в устном народном творчестве (фольклоре). На примере русской народной песни «Коровушка»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747B3" w:rsidRPr="0097455D" w:rsidRDefault="00F747B3" w:rsidP="0097455D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747B3" w:rsidRPr="0097455D" w:rsidRDefault="00F747B3" w:rsidP="0097455D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85" w:type="dxa"/>
          </w:tcPr>
          <w:p w:rsidR="00F747B3" w:rsidRPr="00552C1F" w:rsidRDefault="00F747B3" w:rsidP="00F747B3">
            <w:r w:rsidRPr="00552C1F">
              <w:t>17.01.2025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</w:tcPr>
          <w:p w:rsidR="00F747B3" w:rsidRDefault="00607227">
            <w:hyperlink r:id="rId85">
              <w:r w:rsidR="00F747B3" w:rsidRPr="00EA1957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F747B3" w:rsidRPr="006A69BE" w:rsidTr="00F747B3">
        <w:trPr>
          <w:gridAfter w:val="1"/>
          <w:wAfter w:w="35" w:type="dxa"/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:rsidR="00F747B3" w:rsidRPr="0097455D" w:rsidRDefault="00F747B3" w:rsidP="007F244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  <w:vAlign w:val="center"/>
          </w:tcPr>
          <w:p w:rsidR="00F747B3" w:rsidRPr="0097455D" w:rsidRDefault="00F747B3" w:rsidP="0097455D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Характеристика героев-животных в фольклорных (народных) сказках. Корякская народная сказка «Хитрая лиса» и другие на выбор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747B3" w:rsidRPr="0097455D" w:rsidRDefault="00F747B3" w:rsidP="0097455D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747B3" w:rsidRPr="0097455D" w:rsidRDefault="00F747B3" w:rsidP="0097455D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85" w:type="dxa"/>
          </w:tcPr>
          <w:p w:rsidR="00F747B3" w:rsidRPr="00552C1F" w:rsidRDefault="00F747B3" w:rsidP="00F747B3">
            <w:r w:rsidRPr="00552C1F">
              <w:t>21.01.2025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</w:tcPr>
          <w:p w:rsidR="00F747B3" w:rsidRDefault="00607227">
            <w:hyperlink r:id="rId86">
              <w:r w:rsidR="00F747B3" w:rsidRPr="00EA1957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F747B3" w:rsidRPr="006A69BE" w:rsidTr="00F747B3">
        <w:trPr>
          <w:gridAfter w:val="1"/>
          <w:wAfter w:w="35" w:type="dxa"/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:rsidR="00F747B3" w:rsidRPr="0097455D" w:rsidRDefault="00F747B3" w:rsidP="007F244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  <w:vAlign w:val="center"/>
          </w:tcPr>
          <w:p w:rsidR="00F747B3" w:rsidRPr="0097455D" w:rsidRDefault="00F747B3" w:rsidP="0097455D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сказок о животных. На примере русской народной сказки «Зимовье зверей» и других на выбор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747B3" w:rsidRPr="0097455D" w:rsidRDefault="00F747B3" w:rsidP="0097455D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747B3" w:rsidRPr="0097455D" w:rsidRDefault="00F747B3" w:rsidP="0097455D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85" w:type="dxa"/>
          </w:tcPr>
          <w:p w:rsidR="00F747B3" w:rsidRPr="00552C1F" w:rsidRDefault="00F747B3" w:rsidP="00F747B3">
            <w:r w:rsidRPr="00552C1F">
              <w:t>22.01.2025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</w:tcPr>
          <w:p w:rsidR="00F747B3" w:rsidRDefault="00607227">
            <w:hyperlink r:id="rId87">
              <w:r w:rsidR="00F747B3" w:rsidRPr="00EA1957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F747B3" w:rsidRPr="006A69BE" w:rsidTr="00F747B3">
        <w:trPr>
          <w:gridAfter w:val="1"/>
          <w:wAfter w:w="35" w:type="dxa"/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:rsidR="00F747B3" w:rsidRPr="0097455D" w:rsidRDefault="00F747B3" w:rsidP="007F244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  <w:vAlign w:val="center"/>
          </w:tcPr>
          <w:p w:rsidR="00F747B3" w:rsidRPr="0097455D" w:rsidRDefault="00F747B3" w:rsidP="0097455D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Фольклорные произведения народов России. Пр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оизведения по выбору, </w:t>
            </w: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осетинская народная сказка «Человек и ёж»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747B3" w:rsidRPr="0097455D" w:rsidRDefault="00F747B3" w:rsidP="0097455D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747B3" w:rsidRPr="0097455D" w:rsidRDefault="00F747B3" w:rsidP="0097455D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85" w:type="dxa"/>
          </w:tcPr>
          <w:p w:rsidR="00F747B3" w:rsidRPr="00552C1F" w:rsidRDefault="00F747B3" w:rsidP="00F747B3">
            <w:r w:rsidRPr="00552C1F">
              <w:t>23.01.2025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</w:tcPr>
          <w:p w:rsidR="00F747B3" w:rsidRDefault="00607227">
            <w:hyperlink r:id="rId88">
              <w:r w:rsidR="00F747B3" w:rsidRPr="00EA1957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F747B3" w:rsidRPr="006A69BE" w:rsidTr="00F747B3">
        <w:trPr>
          <w:gridAfter w:val="1"/>
          <w:wAfter w:w="35" w:type="dxa"/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:rsidR="00F747B3" w:rsidRPr="0097455D" w:rsidRDefault="00F747B3" w:rsidP="007F244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  <w:vAlign w:val="center"/>
          </w:tcPr>
          <w:p w:rsidR="00F747B3" w:rsidRPr="0097455D" w:rsidRDefault="00F747B3" w:rsidP="0097455D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 описания героев-животных в фольклорных (народных) и литературных произведениях. На примере произведений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К.Д.Ушинского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других.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747B3" w:rsidRPr="0097455D" w:rsidRDefault="00F747B3" w:rsidP="0097455D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747B3" w:rsidRPr="0097455D" w:rsidRDefault="00F747B3" w:rsidP="0097455D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85" w:type="dxa"/>
          </w:tcPr>
          <w:p w:rsidR="00F747B3" w:rsidRPr="00552C1F" w:rsidRDefault="00F747B3" w:rsidP="00F747B3">
            <w:r w:rsidRPr="00552C1F">
              <w:t>24.01.2025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</w:tcPr>
          <w:p w:rsidR="00F747B3" w:rsidRDefault="00607227">
            <w:hyperlink r:id="rId89">
              <w:r w:rsidR="00F747B3" w:rsidRPr="00EA1957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F747B3" w:rsidRPr="006A69BE" w:rsidTr="00F747B3">
        <w:trPr>
          <w:gridAfter w:val="1"/>
          <w:wAfter w:w="35" w:type="dxa"/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:rsidR="00F747B3" w:rsidRPr="0097455D" w:rsidRDefault="00F747B3" w:rsidP="007F244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  <w:vAlign w:val="center"/>
          </w:tcPr>
          <w:p w:rsidR="00F747B3" w:rsidRPr="0097455D" w:rsidRDefault="00F747B3" w:rsidP="0097455D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Соотнесение заголовка и главной мысли рассказа Е.И. </w:t>
            </w:r>
            <w:proofErr w:type="spellStart"/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Чарушина</w:t>
            </w:r>
            <w:proofErr w:type="spellEnd"/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«Страшный рассказ»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747B3" w:rsidRPr="0097455D" w:rsidRDefault="00F747B3" w:rsidP="0097455D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747B3" w:rsidRPr="0097455D" w:rsidRDefault="00F747B3" w:rsidP="0097455D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85" w:type="dxa"/>
          </w:tcPr>
          <w:p w:rsidR="00F747B3" w:rsidRPr="00552C1F" w:rsidRDefault="00F747B3" w:rsidP="00F747B3">
            <w:r w:rsidRPr="00552C1F">
              <w:t>28.01.2025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</w:tcPr>
          <w:p w:rsidR="00F747B3" w:rsidRDefault="00607227">
            <w:hyperlink r:id="rId90">
              <w:r w:rsidR="00F747B3" w:rsidRPr="00EA1957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F747B3" w:rsidRPr="006A69BE" w:rsidTr="00F747B3">
        <w:trPr>
          <w:gridAfter w:val="1"/>
          <w:wAfter w:w="35" w:type="dxa"/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:rsidR="00F747B3" w:rsidRPr="0097455D" w:rsidRDefault="00F747B3" w:rsidP="007F244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  <w:vAlign w:val="center"/>
          </w:tcPr>
          <w:p w:rsidR="00F747B3" w:rsidRPr="0097455D" w:rsidRDefault="00F747B3" w:rsidP="0097455D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Осознание понятий друг, дружба на примере произведений о животных. 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роизведения по выбору, </w:t>
            </w: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удмуртская народная сказка «Мышь и воробей»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747B3" w:rsidRPr="0097455D" w:rsidRDefault="00F747B3" w:rsidP="0097455D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747B3" w:rsidRPr="0097455D" w:rsidRDefault="00F747B3" w:rsidP="0097455D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85" w:type="dxa"/>
          </w:tcPr>
          <w:p w:rsidR="00F747B3" w:rsidRPr="00552C1F" w:rsidRDefault="00F747B3" w:rsidP="00F747B3">
            <w:r w:rsidRPr="00552C1F">
              <w:t>29.01.2025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</w:tcPr>
          <w:p w:rsidR="00F747B3" w:rsidRDefault="00607227">
            <w:hyperlink r:id="rId91">
              <w:r w:rsidR="00F747B3" w:rsidRPr="00EA1957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F747B3" w:rsidRPr="006A69BE" w:rsidTr="00F747B3">
        <w:trPr>
          <w:gridAfter w:val="1"/>
          <w:wAfter w:w="35" w:type="dxa"/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:rsidR="00F747B3" w:rsidRPr="0097455D" w:rsidRDefault="00F747B3" w:rsidP="007F244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  <w:vAlign w:val="center"/>
          </w:tcPr>
          <w:p w:rsidR="00F747B3" w:rsidRPr="0097455D" w:rsidRDefault="00F747B3" w:rsidP="0097455D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басни как жанра литературы. Мораль басни как нравственный урок (поучение)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747B3" w:rsidRPr="0097455D" w:rsidRDefault="00F747B3" w:rsidP="0097455D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747B3" w:rsidRPr="0097455D" w:rsidRDefault="00F747B3" w:rsidP="0097455D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85" w:type="dxa"/>
          </w:tcPr>
          <w:p w:rsidR="00F747B3" w:rsidRPr="00552C1F" w:rsidRDefault="00F747B3" w:rsidP="00F747B3">
            <w:r w:rsidRPr="00552C1F">
              <w:t>30.01.2025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</w:tcPr>
          <w:p w:rsidR="00F747B3" w:rsidRDefault="00607227">
            <w:hyperlink r:id="rId92">
              <w:r w:rsidR="00F747B3" w:rsidRPr="00EA1957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F747B3" w:rsidRPr="006A69BE" w:rsidTr="00F747B3">
        <w:trPr>
          <w:gridAfter w:val="1"/>
          <w:wAfter w:w="35" w:type="dxa"/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:rsidR="00F747B3" w:rsidRPr="0097455D" w:rsidRDefault="00F747B3" w:rsidP="007F244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  <w:vAlign w:val="center"/>
          </w:tcPr>
          <w:p w:rsidR="00F747B3" w:rsidRPr="0097455D" w:rsidRDefault="00F747B3" w:rsidP="0097455D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Сравнение прозаической и стихотворной басен И.А. Крылова «Лебедь, Щука и Рак» и </w:t>
            </w:r>
            <w:proofErr w:type="spellStart"/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Л.Н.Толстого</w:t>
            </w:r>
            <w:proofErr w:type="spellEnd"/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«Лев и мышь»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747B3" w:rsidRPr="0097455D" w:rsidRDefault="00F747B3" w:rsidP="0097455D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747B3" w:rsidRPr="0097455D" w:rsidRDefault="00F747B3" w:rsidP="0097455D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85" w:type="dxa"/>
          </w:tcPr>
          <w:p w:rsidR="00F747B3" w:rsidRPr="00552C1F" w:rsidRDefault="00F747B3" w:rsidP="00F747B3">
            <w:r w:rsidRPr="00552C1F">
              <w:t>31.01.2025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</w:tcPr>
          <w:p w:rsidR="00F747B3" w:rsidRDefault="00607227">
            <w:hyperlink r:id="rId93">
              <w:r w:rsidR="00F747B3" w:rsidRPr="00EA1957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F747B3" w:rsidRPr="006A69BE" w:rsidTr="00F747B3">
        <w:trPr>
          <w:gridAfter w:val="1"/>
          <w:wAfter w:w="35" w:type="dxa"/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:rsidR="00F747B3" w:rsidRPr="0097455D" w:rsidRDefault="00F747B3" w:rsidP="007F244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  <w:vAlign w:val="center"/>
          </w:tcPr>
          <w:p w:rsidR="00F747B3" w:rsidRPr="0097455D" w:rsidRDefault="00F747B3" w:rsidP="0097455D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Оценка поступков и поведения героя произведения Б.С. Житкова «Храбрый утёнок»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747B3" w:rsidRPr="0097455D" w:rsidRDefault="00F747B3" w:rsidP="0097455D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747B3" w:rsidRPr="0097455D" w:rsidRDefault="00F747B3" w:rsidP="0097455D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85" w:type="dxa"/>
          </w:tcPr>
          <w:p w:rsidR="00F747B3" w:rsidRPr="00552C1F" w:rsidRDefault="00F747B3" w:rsidP="00F747B3">
            <w:r w:rsidRPr="00552C1F">
              <w:t>04.02.2025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</w:tcPr>
          <w:p w:rsidR="00F747B3" w:rsidRDefault="00607227">
            <w:hyperlink r:id="rId94">
              <w:r w:rsidR="00F747B3" w:rsidRPr="00EA1957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F747B3" w:rsidRPr="006A69BE" w:rsidTr="00F747B3">
        <w:trPr>
          <w:gridAfter w:val="1"/>
          <w:wAfter w:w="35" w:type="dxa"/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:rsidR="00F747B3" w:rsidRPr="0097455D" w:rsidRDefault="00F747B3" w:rsidP="007F244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  <w:vAlign w:val="center"/>
          </w:tcPr>
          <w:p w:rsidR="00F747B3" w:rsidRPr="0097455D" w:rsidRDefault="00F747B3" w:rsidP="0097455D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Отражение темы "Дружба животных" в стихотворении В.Д. </w:t>
            </w:r>
            <w:proofErr w:type="spellStart"/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Берестова</w:t>
            </w:r>
            <w:proofErr w:type="spellEnd"/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«Кошкин щенок» и других.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747B3" w:rsidRPr="0097455D" w:rsidRDefault="00F747B3" w:rsidP="0097455D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747B3" w:rsidRPr="0097455D" w:rsidRDefault="00F747B3" w:rsidP="0097455D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85" w:type="dxa"/>
          </w:tcPr>
          <w:p w:rsidR="00F747B3" w:rsidRPr="00552C1F" w:rsidRDefault="00F747B3" w:rsidP="00F747B3">
            <w:r w:rsidRPr="00552C1F">
              <w:t>05.02.2025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</w:tcPr>
          <w:p w:rsidR="00F747B3" w:rsidRDefault="00607227">
            <w:hyperlink r:id="rId95">
              <w:r w:rsidR="00F747B3" w:rsidRPr="00EA1957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F747B3" w:rsidRPr="006A69BE" w:rsidTr="00F747B3">
        <w:trPr>
          <w:gridAfter w:val="1"/>
          <w:wAfter w:w="35" w:type="dxa"/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:rsidR="00F747B3" w:rsidRPr="0097455D" w:rsidRDefault="00F747B3" w:rsidP="007F244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80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  <w:vAlign w:val="center"/>
          </w:tcPr>
          <w:p w:rsidR="00F747B3" w:rsidRPr="0097455D" w:rsidRDefault="00F747B3" w:rsidP="0097455D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 описания животных в художественном и научно-познавательном тексте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747B3" w:rsidRPr="0097455D" w:rsidRDefault="00F747B3" w:rsidP="0097455D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747B3" w:rsidRPr="0097455D" w:rsidRDefault="00F747B3" w:rsidP="0097455D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85" w:type="dxa"/>
          </w:tcPr>
          <w:p w:rsidR="00F747B3" w:rsidRPr="00552C1F" w:rsidRDefault="00F747B3" w:rsidP="00F747B3">
            <w:r w:rsidRPr="00552C1F">
              <w:t>06.02.2025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</w:tcPr>
          <w:p w:rsidR="00F747B3" w:rsidRDefault="00607227">
            <w:hyperlink r:id="rId96">
              <w:r w:rsidR="00F747B3" w:rsidRPr="00EA1957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F747B3" w:rsidRPr="006A69BE" w:rsidTr="00F747B3">
        <w:trPr>
          <w:gridAfter w:val="1"/>
          <w:wAfter w:w="35" w:type="dxa"/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:rsidR="00F747B3" w:rsidRPr="0097455D" w:rsidRDefault="00F747B3" w:rsidP="007F244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  <w:vAlign w:val="center"/>
          </w:tcPr>
          <w:p w:rsidR="00F747B3" w:rsidRPr="0097455D" w:rsidRDefault="00F747B3" w:rsidP="0097455D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Представление темы «Отношение человека к животным» в произведениях писателей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747B3" w:rsidRPr="0097455D" w:rsidRDefault="00F747B3" w:rsidP="0097455D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747B3" w:rsidRPr="0097455D" w:rsidRDefault="00F747B3" w:rsidP="0097455D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85" w:type="dxa"/>
          </w:tcPr>
          <w:p w:rsidR="00F747B3" w:rsidRPr="00552C1F" w:rsidRDefault="00F747B3" w:rsidP="00F747B3">
            <w:r w:rsidRPr="00552C1F">
              <w:t>07.02.2025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</w:tcPr>
          <w:p w:rsidR="00F747B3" w:rsidRDefault="00607227">
            <w:hyperlink r:id="rId97">
              <w:r w:rsidR="00F747B3" w:rsidRPr="00EA1957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F747B3" w:rsidRPr="006A69BE" w:rsidTr="00F747B3">
        <w:trPr>
          <w:gridAfter w:val="1"/>
          <w:wAfter w:w="35" w:type="dxa"/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:rsidR="00F747B3" w:rsidRPr="0097455D" w:rsidRDefault="00F747B3" w:rsidP="007F244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  <w:vAlign w:val="center"/>
          </w:tcPr>
          <w:p w:rsidR="00F747B3" w:rsidRPr="0097455D" w:rsidRDefault="00F747B3" w:rsidP="0097455D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Отражение нравственно-этических понятий (защита и забота о животных) на примере рассказа М.М. Пришвина «Ребята и утята» и других на выбор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747B3" w:rsidRPr="0097455D" w:rsidRDefault="00F747B3" w:rsidP="0097455D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747B3" w:rsidRPr="0097455D" w:rsidRDefault="00F747B3" w:rsidP="0097455D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85" w:type="dxa"/>
          </w:tcPr>
          <w:p w:rsidR="00F747B3" w:rsidRPr="00552C1F" w:rsidRDefault="00F747B3" w:rsidP="00F747B3">
            <w:r w:rsidRPr="00552C1F">
              <w:t>11.02.2025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</w:tcPr>
          <w:p w:rsidR="00F747B3" w:rsidRDefault="00607227">
            <w:hyperlink r:id="rId98">
              <w:r w:rsidR="00F747B3" w:rsidRPr="00EA1957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F747B3" w:rsidRPr="006A69BE" w:rsidTr="00F747B3">
        <w:trPr>
          <w:gridAfter w:val="1"/>
          <w:wAfter w:w="35" w:type="dxa"/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:rsidR="00F747B3" w:rsidRPr="0097455D" w:rsidRDefault="00F747B3" w:rsidP="007F244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  <w:vAlign w:val="center"/>
          </w:tcPr>
          <w:p w:rsidR="00F747B3" w:rsidRPr="0097455D" w:rsidRDefault="00F747B3" w:rsidP="0097455D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Образы героев стихотворных и прозаических произведений о животных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747B3" w:rsidRPr="0097455D" w:rsidRDefault="00F747B3" w:rsidP="0097455D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747B3" w:rsidRPr="0097455D" w:rsidRDefault="00F747B3" w:rsidP="0097455D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85" w:type="dxa"/>
          </w:tcPr>
          <w:p w:rsidR="00F747B3" w:rsidRPr="00552C1F" w:rsidRDefault="00F747B3" w:rsidP="00F747B3">
            <w:r w:rsidRPr="00552C1F">
              <w:t>12.02.2025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</w:tcPr>
          <w:p w:rsidR="00F747B3" w:rsidRDefault="00607227">
            <w:hyperlink r:id="rId99">
              <w:r w:rsidR="00F747B3" w:rsidRPr="00EA1957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F747B3" w:rsidRPr="006A69BE" w:rsidTr="00F747B3">
        <w:trPr>
          <w:gridAfter w:val="1"/>
          <w:wAfter w:w="35" w:type="dxa"/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:rsidR="00F747B3" w:rsidRPr="0097455D" w:rsidRDefault="00F747B3" w:rsidP="007F244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  <w:vAlign w:val="center"/>
          </w:tcPr>
          <w:p w:rsidR="00F747B3" w:rsidRPr="0097455D" w:rsidRDefault="00F747B3" w:rsidP="0097455D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Тематическая проверочная работа по итогам раздела «О братьях наших меньших»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747B3" w:rsidRPr="0097455D" w:rsidRDefault="00F747B3" w:rsidP="0097455D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747B3" w:rsidRPr="0097455D" w:rsidRDefault="00F747B3" w:rsidP="0097455D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85" w:type="dxa"/>
          </w:tcPr>
          <w:p w:rsidR="00F747B3" w:rsidRPr="00552C1F" w:rsidRDefault="00F747B3" w:rsidP="00F747B3">
            <w:r w:rsidRPr="00552C1F">
              <w:t>13.02.2025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</w:tcPr>
          <w:p w:rsidR="00F747B3" w:rsidRDefault="00607227">
            <w:hyperlink r:id="rId100">
              <w:r w:rsidR="00F747B3" w:rsidRPr="00EA1957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F747B3" w:rsidRPr="006A69BE" w:rsidTr="00F747B3">
        <w:trPr>
          <w:gridAfter w:val="1"/>
          <w:wAfter w:w="35" w:type="dxa"/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:rsidR="00F747B3" w:rsidRPr="0097455D" w:rsidRDefault="00F747B3" w:rsidP="007F244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  <w:vAlign w:val="center"/>
          </w:tcPr>
          <w:p w:rsidR="00F747B3" w:rsidRDefault="00F747B3" w:rsidP="0097455D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Обобщение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изученного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Анализ ошибок, допущенных в проверочной работе</w:t>
            </w: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F747B3" w:rsidRPr="0097455D" w:rsidRDefault="00F747B3" w:rsidP="0097455D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Знакомство с художниками-иллюстраторами, анималистами Е.И. </w:t>
            </w:r>
            <w:proofErr w:type="spellStart"/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Чарушиным</w:t>
            </w:r>
            <w:proofErr w:type="spellEnd"/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В.В. Бианки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747B3" w:rsidRPr="0097455D" w:rsidRDefault="00F747B3" w:rsidP="0097455D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747B3" w:rsidRPr="0097455D" w:rsidRDefault="00F747B3" w:rsidP="0097455D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85" w:type="dxa"/>
          </w:tcPr>
          <w:p w:rsidR="00F747B3" w:rsidRPr="00552C1F" w:rsidRDefault="00F747B3" w:rsidP="00F747B3">
            <w:r w:rsidRPr="00552C1F">
              <w:t>14.02.2025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</w:tcPr>
          <w:p w:rsidR="00F747B3" w:rsidRDefault="00607227">
            <w:hyperlink r:id="rId101">
              <w:r w:rsidR="00F747B3" w:rsidRPr="00EA1957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F747B3" w:rsidRPr="006A69BE" w:rsidTr="00F747B3">
        <w:trPr>
          <w:gridAfter w:val="1"/>
          <w:wAfter w:w="35" w:type="dxa"/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:rsidR="00F747B3" w:rsidRPr="0097455D" w:rsidRDefault="00F747B3" w:rsidP="007F244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  <w:vAlign w:val="center"/>
          </w:tcPr>
          <w:p w:rsidR="00F747B3" w:rsidRPr="0097455D" w:rsidRDefault="00F747B3" w:rsidP="0097455D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 детскими книгами на тему: «О братьях наших меньших»: составление аннотации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747B3" w:rsidRPr="0097455D" w:rsidRDefault="00F747B3" w:rsidP="0097455D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747B3" w:rsidRPr="0097455D" w:rsidRDefault="00F747B3" w:rsidP="0097455D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85" w:type="dxa"/>
          </w:tcPr>
          <w:p w:rsidR="00F747B3" w:rsidRPr="00552C1F" w:rsidRDefault="00F747B3" w:rsidP="00F747B3">
            <w:r w:rsidRPr="00552C1F">
              <w:t>18.02.2025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</w:tcPr>
          <w:p w:rsidR="00F747B3" w:rsidRDefault="00607227">
            <w:hyperlink r:id="rId102">
              <w:r w:rsidR="00F747B3" w:rsidRPr="00EA1957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F747B3" w:rsidRPr="006A69BE" w:rsidTr="00F747B3">
        <w:trPr>
          <w:gridAfter w:val="1"/>
          <w:wAfter w:w="35" w:type="dxa"/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:rsidR="00F747B3" w:rsidRPr="0097455D" w:rsidRDefault="00F747B3" w:rsidP="007F244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  <w:vAlign w:val="center"/>
          </w:tcPr>
          <w:p w:rsidR="00F747B3" w:rsidRPr="0097455D" w:rsidRDefault="00F747B3" w:rsidP="0097455D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Старинные народные весенние праздники и обряды. </w:t>
            </w:r>
            <w:proofErr w:type="spellStart"/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Заклички</w:t>
            </w:r>
            <w:proofErr w:type="spellEnd"/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веснянки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747B3" w:rsidRPr="0097455D" w:rsidRDefault="00F747B3" w:rsidP="0097455D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747B3" w:rsidRPr="0097455D" w:rsidRDefault="00F747B3" w:rsidP="0097455D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85" w:type="dxa"/>
          </w:tcPr>
          <w:p w:rsidR="00F747B3" w:rsidRPr="00552C1F" w:rsidRDefault="00F747B3" w:rsidP="00F747B3">
            <w:r w:rsidRPr="00552C1F">
              <w:t>19.02.2025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</w:tcPr>
          <w:p w:rsidR="00F747B3" w:rsidRDefault="00607227">
            <w:hyperlink r:id="rId103">
              <w:r w:rsidR="00F747B3" w:rsidRPr="00EA1957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F747B3" w:rsidRPr="006A69BE" w:rsidTr="00F747B3">
        <w:trPr>
          <w:gridAfter w:val="1"/>
          <w:wAfter w:w="35" w:type="dxa"/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:rsidR="00F747B3" w:rsidRPr="0097455D" w:rsidRDefault="00F747B3" w:rsidP="007F244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  <w:vAlign w:val="center"/>
          </w:tcPr>
          <w:p w:rsidR="00F747B3" w:rsidRPr="0097455D" w:rsidRDefault="00F747B3" w:rsidP="0097455D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Народная наблюдательность, выраженная в малых жанрах устного народного творчества (фольклоре)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747B3" w:rsidRPr="0097455D" w:rsidRDefault="00F747B3" w:rsidP="0097455D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747B3" w:rsidRPr="0097455D" w:rsidRDefault="00F747B3" w:rsidP="0097455D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85" w:type="dxa"/>
          </w:tcPr>
          <w:p w:rsidR="00F747B3" w:rsidRPr="00552C1F" w:rsidRDefault="00F747B3" w:rsidP="00F747B3">
            <w:r w:rsidRPr="00552C1F">
              <w:t>20.02.2025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</w:tcPr>
          <w:p w:rsidR="00F747B3" w:rsidRDefault="00607227">
            <w:hyperlink r:id="rId104">
              <w:r w:rsidR="00F747B3" w:rsidRPr="00EA1957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F747B3" w:rsidRPr="006A69BE" w:rsidTr="00F747B3">
        <w:trPr>
          <w:gridAfter w:val="1"/>
          <w:wAfter w:w="35" w:type="dxa"/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:rsidR="00F747B3" w:rsidRPr="0097455D" w:rsidRDefault="00F747B3" w:rsidP="007F244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  <w:vAlign w:val="center"/>
          </w:tcPr>
          <w:p w:rsidR="00F747B3" w:rsidRPr="0097455D" w:rsidRDefault="00F747B3" w:rsidP="0097455D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Наблюдение за описанием весны в художественном тексте.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Произведения по выбору</w:t>
            </w: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А.П. Чехов «Весной» (отрывок)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747B3" w:rsidRPr="0097455D" w:rsidRDefault="00F747B3" w:rsidP="0097455D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747B3" w:rsidRPr="0097455D" w:rsidRDefault="00F747B3" w:rsidP="0097455D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85" w:type="dxa"/>
          </w:tcPr>
          <w:p w:rsidR="00F747B3" w:rsidRPr="00552C1F" w:rsidRDefault="00F747B3" w:rsidP="00F747B3">
            <w:r w:rsidRPr="00552C1F">
              <w:t>21.02.2025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</w:tcPr>
          <w:p w:rsidR="00F747B3" w:rsidRDefault="00607227">
            <w:hyperlink r:id="rId105">
              <w:r w:rsidR="00F747B3" w:rsidRPr="00EA1957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F747B3" w:rsidRPr="006A69BE" w:rsidTr="00F747B3">
        <w:trPr>
          <w:gridAfter w:val="1"/>
          <w:wAfter w:w="35" w:type="dxa"/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:rsidR="00F747B3" w:rsidRPr="0097455D" w:rsidRDefault="00F747B3" w:rsidP="007F244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  <w:vAlign w:val="center"/>
          </w:tcPr>
          <w:p w:rsidR="00F747B3" w:rsidRPr="0097455D" w:rsidRDefault="00F747B3" w:rsidP="0097455D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Картины весеннего леса в рассказе Г.А. </w:t>
            </w:r>
            <w:proofErr w:type="spellStart"/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Скребицкого</w:t>
            </w:r>
            <w:proofErr w:type="spellEnd"/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«Четыре художника»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747B3" w:rsidRPr="0097455D" w:rsidRDefault="00F747B3" w:rsidP="0097455D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747B3" w:rsidRPr="0097455D" w:rsidRDefault="00F747B3" w:rsidP="0097455D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85" w:type="dxa"/>
          </w:tcPr>
          <w:p w:rsidR="00F747B3" w:rsidRPr="00552C1F" w:rsidRDefault="00F747B3" w:rsidP="00F747B3">
            <w:r w:rsidRPr="00552C1F">
              <w:t>25.02.2025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</w:tcPr>
          <w:p w:rsidR="00F747B3" w:rsidRDefault="00607227">
            <w:hyperlink r:id="rId106">
              <w:r w:rsidR="00F747B3" w:rsidRPr="00EA1957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F747B3" w:rsidRPr="006A69BE" w:rsidTr="00F747B3">
        <w:trPr>
          <w:gridAfter w:val="1"/>
          <w:wAfter w:w="35" w:type="dxa"/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:rsidR="00F747B3" w:rsidRPr="0097455D" w:rsidRDefault="00F747B3" w:rsidP="007F244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  <w:vAlign w:val="center"/>
          </w:tcPr>
          <w:p w:rsidR="00F747B3" w:rsidRPr="0097455D" w:rsidRDefault="00F747B3" w:rsidP="0097455D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 художественной выразительности в стихотворениях о весне. 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роизведения по выбору,</w:t>
            </w: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С.Я. Маршак «Весенняя песенка»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747B3" w:rsidRPr="0097455D" w:rsidRDefault="00F747B3" w:rsidP="0097455D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747B3" w:rsidRPr="0097455D" w:rsidRDefault="00F747B3" w:rsidP="0097455D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85" w:type="dxa"/>
          </w:tcPr>
          <w:p w:rsidR="00F747B3" w:rsidRPr="00552C1F" w:rsidRDefault="00F747B3" w:rsidP="00F747B3">
            <w:r w:rsidRPr="00552C1F">
              <w:t>26.02.2025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</w:tcPr>
          <w:p w:rsidR="00F747B3" w:rsidRDefault="00607227">
            <w:hyperlink r:id="rId107">
              <w:r w:rsidR="00F747B3" w:rsidRPr="00EA1957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F747B3" w:rsidRPr="006A69BE" w:rsidTr="00F747B3">
        <w:trPr>
          <w:gridAfter w:val="1"/>
          <w:wAfter w:w="35" w:type="dxa"/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:rsidR="00F747B3" w:rsidRPr="0097455D" w:rsidRDefault="00F747B3" w:rsidP="007F244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  <w:vAlign w:val="center"/>
          </w:tcPr>
          <w:p w:rsidR="00F747B3" w:rsidRPr="0097455D" w:rsidRDefault="00F747B3" w:rsidP="0097455D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со стихотворением Ф.И. Тютчева «Зима недаром злится»: выделение средств художественной выразительности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747B3" w:rsidRPr="0097455D" w:rsidRDefault="00F747B3" w:rsidP="0097455D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747B3" w:rsidRPr="0097455D" w:rsidRDefault="00F747B3" w:rsidP="0097455D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85" w:type="dxa"/>
          </w:tcPr>
          <w:p w:rsidR="00F747B3" w:rsidRPr="00552C1F" w:rsidRDefault="00F747B3" w:rsidP="00F747B3">
            <w:r w:rsidRPr="00552C1F">
              <w:t>27.02.2025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</w:tcPr>
          <w:p w:rsidR="00F747B3" w:rsidRDefault="00607227">
            <w:hyperlink r:id="rId108">
              <w:r w:rsidR="00F747B3" w:rsidRPr="00EA1957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F747B3" w:rsidRPr="006A69BE" w:rsidTr="00F747B3">
        <w:trPr>
          <w:gridAfter w:val="1"/>
          <w:wAfter w:w="35" w:type="dxa"/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:rsidR="00F747B3" w:rsidRPr="0097455D" w:rsidRDefault="00F747B3" w:rsidP="007F244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93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  <w:vAlign w:val="center"/>
          </w:tcPr>
          <w:p w:rsidR="00F747B3" w:rsidRPr="0097455D" w:rsidRDefault="00F747B3" w:rsidP="0097455D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Жизнь животных весной: рассказы и сказки писателей. Произведения по выбору, сказки и рассказы Н.И. Сладкова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747B3" w:rsidRPr="0097455D" w:rsidRDefault="00F747B3" w:rsidP="0097455D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747B3" w:rsidRPr="0097455D" w:rsidRDefault="00F747B3" w:rsidP="0097455D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85" w:type="dxa"/>
          </w:tcPr>
          <w:p w:rsidR="00F747B3" w:rsidRPr="00552C1F" w:rsidRDefault="00F747B3" w:rsidP="00F747B3">
            <w:r w:rsidRPr="00552C1F">
              <w:t>28.02.2025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</w:tcPr>
          <w:p w:rsidR="00F747B3" w:rsidRDefault="00607227">
            <w:hyperlink r:id="rId109">
              <w:r w:rsidR="00F747B3" w:rsidRPr="00EA1957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F747B3" w:rsidRPr="006A69BE" w:rsidTr="00F747B3">
        <w:trPr>
          <w:gridAfter w:val="1"/>
          <w:wAfter w:w="35" w:type="dxa"/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:rsidR="00F747B3" w:rsidRPr="0097455D" w:rsidRDefault="00F747B3" w:rsidP="007F244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  <w:vAlign w:val="center"/>
          </w:tcPr>
          <w:p w:rsidR="00F747B3" w:rsidRPr="0097455D" w:rsidRDefault="00F747B3" w:rsidP="0097455D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Красота весенней природы, отражённая в лирических произведениях. 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роизведения по выбору,</w:t>
            </w: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А.А. Фет «Уж верба вся пушистая»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747B3" w:rsidRPr="0097455D" w:rsidRDefault="00F747B3" w:rsidP="0097455D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747B3" w:rsidRPr="0097455D" w:rsidRDefault="00F747B3" w:rsidP="0097455D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85" w:type="dxa"/>
          </w:tcPr>
          <w:p w:rsidR="00F747B3" w:rsidRPr="00552C1F" w:rsidRDefault="00F747B3" w:rsidP="00F747B3">
            <w:r w:rsidRPr="00552C1F">
              <w:t>04.03.2025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</w:tcPr>
          <w:p w:rsidR="00F747B3" w:rsidRDefault="00607227">
            <w:hyperlink r:id="rId110">
              <w:r w:rsidR="00F747B3" w:rsidRPr="00EA1957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F747B3" w:rsidRPr="006A69BE" w:rsidTr="00F747B3">
        <w:trPr>
          <w:gridAfter w:val="1"/>
          <w:wAfter w:w="35" w:type="dxa"/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:rsidR="00F747B3" w:rsidRPr="0097455D" w:rsidRDefault="00F747B3" w:rsidP="007F244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  <w:vAlign w:val="center"/>
          </w:tcPr>
          <w:p w:rsidR="00F747B3" w:rsidRPr="0097455D" w:rsidRDefault="00F747B3" w:rsidP="0097455D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Звуки весеннего леса и картины пробуждающейся природы в произведения писателей. 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роизведения по выбору,</w:t>
            </w: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Г.А.Скребицкий</w:t>
            </w:r>
            <w:proofErr w:type="spellEnd"/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«Весенняя песня»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747B3" w:rsidRPr="0097455D" w:rsidRDefault="00F747B3" w:rsidP="0097455D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747B3" w:rsidRPr="0097455D" w:rsidRDefault="00F747B3" w:rsidP="0097455D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85" w:type="dxa"/>
          </w:tcPr>
          <w:p w:rsidR="00F747B3" w:rsidRPr="00552C1F" w:rsidRDefault="00F747B3" w:rsidP="00F747B3">
            <w:r w:rsidRPr="00552C1F">
              <w:t>05.03.2025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</w:tcPr>
          <w:p w:rsidR="00F747B3" w:rsidRDefault="00607227">
            <w:hyperlink r:id="rId111">
              <w:r w:rsidR="00F747B3" w:rsidRPr="00EA1957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F747B3" w:rsidRPr="006A69BE" w:rsidTr="00F747B3">
        <w:trPr>
          <w:gridAfter w:val="1"/>
          <w:wAfter w:w="35" w:type="dxa"/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:rsidR="00F747B3" w:rsidRPr="0097455D" w:rsidRDefault="00F747B3" w:rsidP="007F244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  <w:vAlign w:val="center"/>
          </w:tcPr>
          <w:p w:rsidR="00F747B3" w:rsidRPr="0097455D" w:rsidRDefault="00F747B3" w:rsidP="0097455D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Восприятие весеннего пейзажа в лирических произведениях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747B3" w:rsidRPr="0097455D" w:rsidRDefault="00F747B3" w:rsidP="0097455D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747B3" w:rsidRPr="0097455D" w:rsidRDefault="00F747B3" w:rsidP="0097455D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85" w:type="dxa"/>
          </w:tcPr>
          <w:p w:rsidR="00F747B3" w:rsidRPr="00552C1F" w:rsidRDefault="00F747B3" w:rsidP="00F747B3">
            <w:r w:rsidRPr="00552C1F">
              <w:t>06.03.2025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</w:tcPr>
          <w:p w:rsidR="00F747B3" w:rsidRDefault="00607227">
            <w:hyperlink r:id="rId112">
              <w:r w:rsidR="00F747B3" w:rsidRPr="00EA1957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F747B3" w:rsidRPr="006A69BE" w:rsidTr="00F747B3">
        <w:trPr>
          <w:gridAfter w:val="1"/>
          <w:wAfter w:w="35" w:type="dxa"/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:rsidR="00F747B3" w:rsidRPr="0097455D" w:rsidRDefault="00F747B3" w:rsidP="007F244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  <w:vAlign w:val="center"/>
          </w:tcPr>
          <w:p w:rsidR="00F747B3" w:rsidRPr="0097455D" w:rsidRDefault="00F747B3" w:rsidP="0097455D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 прихода весны в произведениях </w:t>
            </w:r>
            <w:proofErr w:type="spellStart"/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В.А.Жуковского</w:t>
            </w:r>
            <w:proofErr w:type="spellEnd"/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«Жаворонок» и «Приход весны»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747B3" w:rsidRPr="0097455D" w:rsidRDefault="00F747B3" w:rsidP="0097455D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747B3" w:rsidRPr="0097455D" w:rsidRDefault="00F747B3" w:rsidP="0097455D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85" w:type="dxa"/>
          </w:tcPr>
          <w:p w:rsidR="00F747B3" w:rsidRPr="00552C1F" w:rsidRDefault="00F747B3" w:rsidP="00F747B3">
            <w:r w:rsidRPr="00552C1F">
              <w:t>07.03.2025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</w:tcPr>
          <w:p w:rsidR="00F747B3" w:rsidRDefault="00607227">
            <w:hyperlink r:id="rId113">
              <w:r w:rsidR="00F747B3" w:rsidRPr="00EA1957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F747B3" w:rsidRPr="006A69BE" w:rsidTr="00F747B3">
        <w:trPr>
          <w:gridAfter w:val="1"/>
          <w:wAfter w:w="35" w:type="dxa"/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:rsidR="00F747B3" w:rsidRPr="0097455D" w:rsidRDefault="00F747B3" w:rsidP="007F244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  <w:vAlign w:val="center"/>
          </w:tcPr>
          <w:p w:rsidR="00F747B3" w:rsidRPr="0097455D" w:rsidRDefault="00F747B3" w:rsidP="0097455D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Признаки весны, отражённые в произведениях писателей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747B3" w:rsidRPr="0097455D" w:rsidRDefault="00F747B3" w:rsidP="0097455D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747B3" w:rsidRPr="0097455D" w:rsidRDefault="00F747B3" w:rsidP="0097455D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85" w:type="dxa"/>
          </w:tcPr>
          <w:p w:rsidR="00F747B3" w:rsidRPr="00552C1F" w:rsidRDefault="00F747B3" w:rsidP="00F747B3">
            <w:r w:rsidRPr="00552C1F">
              <w:t>11.03.2025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</w:tcPr>
          <w:p w:rsidR="00F747B3" w:rsidRDefault="00607227">
            <w:hyperlink r:id="rId114">
              <w:r w:rsidR="00F747B3" w:rsidRPr="00EA1957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F747B3" w:rsidRPr="006A69BE" w:rsidTr="00F747B3">
        <w:trPr>
          <w:gridAfter w:val="1"/>
          <w:wAfter w:w="35" w:type="dxa"/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:rsidR="00F747B3" w:rsidRPr="0097455D" w:rsidRDefault="00F747B3" w:rsidP="007F244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  <w:vAlign w:val="center"/>
          </w:tcPr>
          <w:p w:rsidR="00F747B3" w:rsidRPr="0097455D" w:rsidRDefault="00F747B3" w:rsidP="0097455D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Сравнение образов одуванчика в произведениях О.И. </w:t>
            </w:r>
            <w:proofErr w:type="spellStart"/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Высотской</w:t>
            </w:r>
            <w:proofErr w:type="spellEnd"/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«Одуванчик» и М.М. Пришвина «Золотой луг»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747B3" w:rsidRPr="0097455D" w:rsidRDefault="00F747B3" w:rsidP="0097455D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747B3" w:rsidRPr="0097455D" w:rsidRDefault="00F747B3" w:rsidP="0097455D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85" w:type="dxa"/>
          </w:tcPr>
          <w:p w:rsidR="00F747B3" w:rsidRPr="00552C1F" w:rsidRDefault="00F747B3" w:rsidP="00F747B3">
            <w:r w:rsidRPr="00552C1F">
              <w:t>12.03.2025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</w:tcPr>
          <w:p w:rsidR="00F747B3" w:rsidRDefault="00607227">
            <w:hyperlink r:id="rId115">
              <w:r w:rsidR="00F747B3" w:rsidRPr="00EA1957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F747B3" w:rsidRPr="006A69BE" w:rsidTr="00F747B3">
        <w:trPr>
          <w:gridAfter w:val="1"/>
          <w:wAfter w:w="35" w:type="dxa"/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:rsidR="00F747B3" w:rsidRPr="0097455D" w:rsidRDefault="00F747B3" w:rsidP="007F244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  <w:vAlign w:val="center"/>
          </w:tcPr>
          <w:p w:rsidR="00F747B3" w:rsidRPr="0097455D" w:rsidRDefault="00F747B3" w:rsidP="0097455D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весеннего пейзажа в произведениях писателей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747B3" w:rsidRPr="0097455D" w:rsidRDefault="00F747B3" w:rsidP="0097455D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747B3" w:rsidRPr="0097455D" w:rsidRDefault="00F747B3" w:rsidP="0097455D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85" w:type="dxa"/>
          </w:tcPr>
          <w:p w:rsidR="00F747B3" w:rsidRPr="00552C1F" w:rsidRDefault="00F747B3" w:rsidP="00F747B3">
            <w:r w:rsidRPr="00552C1F">
              <w:t>13.03.2025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</w:tcPr>
          <w:p w:rsidR="00F747B3" w:rsidRDefault="00607227">
            <w:hyperlink r:id="rId116">
              <w:r w:rsidR="00F747B3" w:rsidRPr="00EA1957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F747B3" w:rsidRPr="006A69BE" w:rsidTr="00F747B3">
        <w:trPr>
          <w:gridAfter w:val="1"/>
          <w:wAfter w:w="35" w:type="dxa"/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:rsidR="00F747B3" w:rsidRPr="0097455D" w:rsidRDefault="00F747B3" w:rsidP="007F244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  <w:vAlign w:val="center"/>
          </w:tcPr>
          <w:p w:rsidR="00F747B3" w:rsidRPr="0097455D" w:rsidRDefault="00F747B3" w:rsidP="0097455D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устного рассказа «Краски и звуки весеннего леса» по изученным текстам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747B3" w:rsidRPr="0097455D" w:rsidRDefault="00F747B3" w:rsidP="0097455D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747B3" w:rsidRPr="0097455D" w:rsidRDefault="00F747B3" w:rsidP="0097455D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85" w:type="dxa"/>
          </w:tcPr>
          <w:p w:rsidR="00F747B3" w:rsidRPr="00552C1F" w:rsidRDefault="00F747B3" w:rsidP="00F747B3">
            <w:r w:rsidRPr="00552C1F">
              <w:t>14.03.2025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</w:tcPr>
          <w:p w:rsidR="00F747B3" w:rsidRDefault="00607227">
            <w:hyperlink r:id="rId117">
              <w:r w:rsidR="00F747B3" w:rsidRPr="00EA1957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F747B3" w:rsidRPr="006A69BE" w:rsidTr="00F747B3">
        <w:trPr>
          <w:gridAfter w:val="1"/>
          <w:wAfter w:w="35" w:type="dxa"/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:rsidR="00F747B3" w:rsidRPr="0097455D" w:rsidRDefault="00F747B3" w:rsidP="007F244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  <w:vAlign w:val="center"/>
          </w:tcPr>
          <w:p w:rsidR="00F747B3" w:rsidRPr="0097455D" w:rsidRDefault="00F747B3" w:rsidP="0097455D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Тематическая проверочная работа по итогам раздела «Звуки и краски весенней природы»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747B3" w:rsidRPr="0097455D" w:rsidRDefault="00F747B3" w:rsidP="0097455D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747B3" w:rsidRPr="0097455D" w:rsidRDefault="00F747B3" w:rsidP="0097455D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85" w:type="dxa"/>
          </w:tcPr>
          <w:p w:rsidR="00F747B3" w:rsidRPr="00552C1F" w:rsidRDefault="00F747B3" w:rsidP="00F747B3">
            <w:r w:rsidRPr="00552C1F">
              <w:t>18.03.2025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</w:tcPr>
          <w:p w:rsidR="00F747B3" w:rsidRDefault="00607227">
            <w:hyperlink r:id="rId118">
              <w:r w:rsidR="00F747B3" w:rsidRPr="00EA1957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F747B3" w:rsidRPr="006A69BE" w:rsidTr="00F747B3">
        <w:trPr>
          <w:gridAfter w:val="1"/>
          <w:wAfter w:w="35" w:type="dxa"/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:rsidR="00F747B3" w:rsidRPr="0097455D" w:rsidRDefault="00F747B3" w:rsidP="007F244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  <w:vAlign w:val="center"/>
          </w:tcPr>
          <w:p w:rsidR="00F747B3" w:rsidRDefault="00F747B3" w:rsidP="0097455D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Обобщение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изученного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Анализ ошибок, допущенных в проверочной работе</w:t>
            </w: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F747B3" w:rsidRPr="0097455D" w:rsidRDefault="00F747B3" w:rsidP="0097455D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Восприятие произведений о весне. Выделение средств художественной выразительности (сравнение, эпитет)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747B3" w:rsidRPr="0097455D" w:rsidRDefault="00F747B3" w:rsidP="0097455D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747B3" w:rsidRPr="0097455D" w:rsidRDefault="00F747B3" w:rsidP="0097455D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85" w:type="dxa"/>
          </w:tcPr>
          <w:p w:rsidR="00F747B3" w:rsidRPr="00552C1F" w:rsidRDefault="00F747B3" w:rsidP="00F747B3">
            <w:r w:rsidRPr="00552C1F">
              <w:t>19.03.2025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</w:tcPr>
          <w:p w:rsidR="00F747B3" w:rsidRDefault="00607227">
            <w:hyperlink r:id="rId119">
              <w:r w:rsidR="00F747B3" w:rsidRPr="00EA1957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F747B3" w:rsidRPr="006A69BE" w:rsidTr="00F747B3">
        <w:trPr>
          <w:gridAfter w:val="1"/>
          <w:wAfter w:w="35" w:type="dxa"/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:rsidR="00F747B3" w:rsidRPr="0097455D" w:rsidRDefault="00F747B3" w:rsidP="007F244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  <w:vAlign w:val="center"/>
          </w:tcPr>
          <w:p w:rsidR="00F747B3" w:rsidRPr="0097455D" w:rsidRDefault="00F747B3" w:rsidP="0097455D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«Природа весной» в картинах художников и произведениях композиторов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747B3" w:rsidRPr="0097455D" w:rsidRDefault="00F747B3" w:rsidP="0097455D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747B3" w:rsidRPr="0097455D" w:rsidRDefault="00F747B3" w:rsidP="0097455D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85" w:type="dxa"/>
          </w:tcPr>
          <w:p w:rsidR="00F747B3" w:rsidRPr="00552C1F" w:rsidRDefault="00F747B3" w:rsidP="00F747B3">
            <w:r w:rsidRPr="00552C1F">
              <w:t>20.03.2025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</w:tcPr>
          <w:p w:rsidR="00F747B3" w:rsidRDefault="00607227">
            <w:hyperlink r:id="rId120">
              <w:r w:rsidR="00F747B3" w:rsidRPr="00EA1957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F747B3" w:rsidRPr="006A69BE" w:rsidTr="00F747B3">
        <w:trPr>
          <w:gridAfter w:val="1"/>
          <w:wAfter w:w="35" w:type="dxa"/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:rsidR="00F747B3" w:rsidRPr="0097455D" w:rsidRDefault="00F747B3" w:rsidP="007F244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  <w:vAlign w:val="center"/>
          </w:tcPr>
          <w:p w:rsidR="00F747B3" w:rsidRPr="0097455D" w:rsidRDefault="00F747B3" w:rsidP="0097455D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семьи в творчестве писателей. На примере произведения Л.Н. Толстого «О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тец и сыновья» и других.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747B3" w:rsidRPr="0097455D" w:rsidRDefault="00F747B3" w:rsidP="0097455D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747B3" w:rsidRPr="0097455D" w:rsidRDefault="00F747B3" w:rsidP="0097455D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85" w:type="dxa"/>
          </w:tcPr>
          <w:p w:rsidR="00F747B3" w:rsidRPr="00552C1F" w:rsidRDefault="00F747B3" w:rsidP="00F747B3">
            <w:r w:rsidRPr="00552C1F">
              <w:t>21.03.2025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</w:tcPr>
          <w:p w:rsidR="00F747B3" w:rsidRDefault="00607227">
            <w:hyperlink r:id="rId121">
              <w:r w:rsidR="00F747B3" w:rsidRPr="00EA1957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F747B3" w:rsidRPr="006A69BE" w:rsidTr="00F747B3">
        <w:trPr>
          <w:gridAfter w:val="1"/>
          <w:wAfter w:w="35" w:type="dxa"/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:rsidR="00F747B3" w:rsidRPr="0097455D" w:rsidRDefault="00F747B3" w:rsidP="007F244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106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  <w:vAlign w:val="center"/>
          </w:tcPr>
          <w:p w:rsidR="00F747B3" w:rsidRPr="0097455D" w:rsidRDefault="00F747B3" w:rsidP="0097455D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Характеристика особенностей колыбельных народных песен: интонационный рисунок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747B3" w:rsidRPr="0097455D" w:rsidRDefault="00F747B3" w:rsidP="0097455D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747B3" w:rsidRPr="0097455D" w:rsidRDefault="00F747B3" w:rsidP="0097455D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85" w:type="dxa"/>
          </w:tcPr>
          <w:p w:rsidR="00F747B3" w:rsidRPr="00552C1F" w:rsidRDefault="00F747B3" w:rsidP="00F747B3">
            <w:r w:rsidRPr="00552C1F">
              <w:t>02.04.2025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</w:tcPr>
          <w:p w:rsidR="00F747B3" w:rsidRDefault="00607227">
            <w:hyperlink r:id="rId122">
              <w:r w:rsidR="00F747B3" w:rsidRPr="00EA1957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F747B3" w:rsidRPr="006A69BE" w:rsidTr="00F747B3">
        <w:trPr>
          <w:gridAfter w:val="1"/>
          <w:wAfter w:w="35" w:type="dxa"/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:rsidR="00F747B3" w:rsidRPr="0097455D" w:rsidRDefault="00F747B3" w:rsidP="007F244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  <w:vAlign w:val="center"/>
          </w:tcPr>
          <w:p w:rsidR="00F747B3" w:rsidRPr="0097455D" w:rsidRDefault="00F747B3" w:rsidP="0097455D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 народной колыбельной песни и стихотворения А.А. Плещеева «Песня матери»: любовь и переживание матери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747B3" w:rsidRPr="0097455D" w:rsidRDefault="00F747B3" w:rsidP="0097455D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747B3" w:rsidRPr="0097455D" w:rsidRDefault="00F747B3" w:rsidP="0097455D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85" w:type="dxa"/>
          </w:tcPr>
          <w:p w:rsidR="00F747B3" w:rsidRPr="00552C1F" w:rsidRDefault="00F747B3" w:rsidP="00F747B3">
            <w:r w:rsidRPr="00552C1F">
              <w:t>03.04.2025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</w:tcPr>
          <w:p w:rsidR="00F747B3" w:rsidRDefault="00607227">
            <w:hyperlink r:id="rId123">
              <w:r w:rsidR="00F747B3" w:rsidRPr="00EA1957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F747B3" w:rsidRPr="006A69BE" w:rsidTr="00F747B3">
        <w:trPr>
          <w:gridAfter w:val="1"/>
          <w:wAfter w:w="35" w:type="dxa"/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:rsidR="00F747B3" w:rsidRPr="0097455D" w:rsidRDefault="00F747B3" w:rsidP="007F244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  <w:vAlign w:val="center"/>
          </w:tcPr>
          <w:p w:rsidR="00F747B3" w:rsidRPr="0097455D" w:rsidRDefault="00F747B3" w:rsidP="0097455D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Оценка </w:t>
            </w:r>
            <w:proofErr w:type="spellStart"/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взаимооотношений</w:t>
            </w:r>
            <w:proofErr w:type="spellEnd"/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взрослых и детей на примере рассказа Е.А. Пермяка «Случай с кошельком»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747B3" w:rsidRPr="0097455D" w:rsidRDefault="00F747B3" w:rsidP="0097455D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747B3" w:rsidRPr="0097455D" w:rsidRDefault="00F747B3" w:rsidP="0097455D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85" w:type="dxa"/>
          </w:tcPr>
          <w:p w:rsidR="00F747B3" w:rsidRPr="00552C1F" w:rsidRDefault="00F747B3" w:rsidP="00F747B3">
            <w:r w:rsidRPr="00552C1F">
              <w:t>04.04.2025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</w:tcPr>
          <w:p w:rsidR="00F747B3" w:rsidRDefault="00607227">
            <w:hyperlink r:id="rId124">
              <w:r w:rsidR="00F747B3" w:rsidRPr="00EA1957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F747B3" w:rsidRPr="006A69BE" w:rsidTr="00F747B3">
        <w:trPr>
          <w:gridAfter w:val="1"/>
          <w:wAfter w:w="35" w:type="dxa"/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:rsidR="00F747B3" w:rsidRPr="0097455D" w:rsidRDefault="00F747B3" w:rsidP="007F244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  <w:vAlign w:val="center"/>
          </w:tcPr>
          <w:p w:rsidR="00F747B3" w:rsidRPr="0097455D" w:rsidRDefault="00F747B3" w:rsidP="0097455D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заголовка и соотнесение его с главной мыслью произведения: В.А. Осеева «Сыновья»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747B3" w:rsidRPr="0097455D" w:rsidRDefault="00F747B3" w:rsidP="0097455D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747B3" w:rsidRPr="0097455D" w:rsidRDefault="00F747B3" w:rsidP="0097455D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85" w:type="dxa"/>
          </w:tcPr>
          <w:p w:rsidR="00F747B3" w:rsidRPr="00552C1F" w:rsidRDefault="00F747B3" w:rsidP="00F747B3">
            <w:r w:rsidRPr="00552C1F">
              <w:t>08.04.2025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</w:tcPr>
          <w:p w:rsidR="00F747B3" w:rsidRDefault="00607227">
            <w:hyperlink r:id="rId125">
              <w:r w:rsidR="00F747B3" w:rsidRPr="00EA1957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F747B3" w:rsidRPr="006A69BE" w:rsidTr="00F747B3">
        <w:trPr>
          <w:gridAfter w:val="1"/>
          <w:wAfter w:w="35" w:type="dxa"/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:rsidR="00F747B3" w:rsidRPr="0097455D" w:rsidRDefault="00F747B3" w:rsidP="007F244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  <w:vAlign w:val="center"/>
          </w:tcPr>
          <w:p w:rsidR="00F747B3" w:rsidRPr="0097455D" w:rsidRDefault="00F747B3" w:rsidP="0097455D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Нравственные семейные ценности в фольклорных (народных) сказках. Пр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оизведения по выбору, </w:t>
            </w: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татарская народная сказка «Три дочери»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747B3" w:rsidRPr="0097455D" w:rsidRDefault="00F747B3" w:rsidP="0097455D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747B3" w:rsidRPr="0097455D" w:rsidRDefault="00F747B3" w:rsidP="0097455D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85" w:type="dxa"/>
          </w:tcPr>
          <w:p w:rsidR="00F747B3" w:rsidRPr="00552C1F" w:rsidRDefault="00F747B3" w:rsidP="00F747B3">
            <w:r w:rsidRPr="00552C1F">
              <w:t>09.04.2025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</w:tcPr>
          <w:p w:rsidR="00F747B3" w:rsidRDefault="00607227">
            <w:hyperlink r:id="rId126">
              <w:r w:rsidR="00F747B3" w:rsidRPr="00EA1957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F747B3" w:rsidRPr="00A9772E" w:rsidTr="00F747B3">
        <w:trPr>
          <w:gridAfter w:val="1"/>
          <w:wAfter w:w="35" w:type="dxa"/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:rsidR="00F747B3" w:rsidRPr="0097455D" w:rsidRDefault="00F747B3" w:rsidP="007F244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  <w:vAlign w:val="center"/>
          </w:tcPr>
          <w:p w:rsidR="00F747B3" w:rsidRPr="0097455D" w:rsidRDefault="00F747B3" w:rsidP="0097455D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Международный женский день – тема художественных произведений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747B3" w:rsidRPr="0097455D" w:rsidRDefault="00F747B3" w:rsidP="0097455D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747B3" w:rsidRPr="0097455D" w:rsidRDefault="00F747B3" w:rsidP="0097455D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85" w:type="dxa"/>
          </w:tcPr>
          <w:p w:rsidR="00F747B3" w:rsidRPr="00552C1F" w:rsidRDefault="00F747B3" w:rsidP="00F747B3">
            <w:r w:rsidRPr="00552C1F">
              <w:t>10.04.2025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</w:tcPr>
          <w:p w:rsidR="00F747B3" w:rsidRDefault="00607227">
            <w:hyperlink r:id="rId127">
              <w:r w:rsidR="00F747B3" w:rsidRPr="00EA1957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F747B3" w:rsidRPr="006A69BE" w:rsidTr="00F747B3">
        <w:trPr>
          <w:gridAfter w:val="1"/>
          <w:wAfter w:w="35" w:type="dxa"/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:rsidR="00F747B3" w:rsidRPr="0097455D" w:rsidRDefault="00F747B3" w:rsidP="007F244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  <w:vAlign w:val="center"/>
          </w:tcPr>
          <w:p w:rsidR="00F747B3" w:rsidRPr="0097455D" w:rsidRDefault="00F747B3" w:rsidP="0097455D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Восприятие произведений о маме: проявление любви и радости общения. Произведения по выбору, например, Л.Н. Толстой «Лучше всех»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747B3" w:rsidRPr="0097455D" w:rsidRDefault="00F747B3" w:rsidP="0097455D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747B3" w:rsidRPr="0097455D" w:rsidRDefault="00F747B3" w:rsidP="0097455D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85" w:type="dxa"/>
          </w:tcPr>
          <w:p w:rsidR="00F747B3" w:rsidRPr="00552C1F" w:rsidRDefault="00F747B3" w:rsidP="00F747B3">
            <w:r w:rsidRPr="00552C1F">
              <w:t>11.04.2025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</w:tcPr>
          <w:p w:rsidR="00F747B3" w:rsidRDefault="00607227">
            <w:hyperlink r:id="rId128">
              <w:r w:rsidR="00F747B3" w:rsidRPr="00EA1957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F747B3" w:rsidRPr="006A69BE" w:rsidTr="00F747B3">
        <w:trPr>
          <w:gridAfter w:val="1"/>
          <w:wAfter w:w="35" w:type="dxa"/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:rsidR="00F747B3" w:rsidRPr="0097455D" w:rsidRDefault="00F747B3" w:rsidP="007F244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  <w:vAlign w:val="center"/>
          </w:tcPr>
          <w:p w:rsidR="00F747B3" w:rsidRPr="0097455D" w:rsidRDefault="00F747B3" w:rsidP="0097455D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Выделение главной мысли (идеи): уважение и внимание к старшему поколению. Произведения по выбору, например, Р.С. </w:t>
            </w:r>
            <w:proofErr w:type="spellStart"/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Сеф</w:t>
            </w:r>
            <w:proofErr w:type="spellEnd"/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«Если ты ужасно гордый»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747B3" w:rsidRPr="0097455D" w:rsidRDefault="00F747B3" w:rsidP="0097455D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747B3" w:rsidRPr="0097455D" w:rsidRDefault="00F747B3" w:rsidP="0097455D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85" w:type="dxa"/>
          </w:tcPr>
          <w:p w:rsidR="00F747B3" w:rsidRPr="00552C1F" w:rsidRDefault="00F747B3" w:rsidP="00F747B3">
            <w:r w:rsidRPr="00552C1F">
              <w:t>15.04.2025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</w:tcPr>
          <w:p w:rsidR="00F747B3" w:rsidRDefault="00607227">
            <w:hyperlink r:id="rId129">
              <w:r w:rsidR="00F747B3" w:rsidRPr="00EA1957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F747B3" w:rsidRPr="006A69BE" w:rsidTr="00F747B3">
        <w:trPr>
          <w:gridAfter w:val="1"/>
          <w:wAfter w:w="35" w:type="dxa"/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:rsidR="00F747B3" w:rsidRPr="0097455D" w:rsidRDefault="00F747B3" w:rsidP="007F244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  <w:vAlign w:val="center"/>
          </w:tcPr>
          <w:p w:rsidR="00F747B3" w:rsidRPr="0097455D" w:rsidRDefault="00F747B3" w:rsidP="0097455D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 текстом произведения С.В. Михалкова «Быль для детей»: осознание темы Великой Отечественной войны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747B3" w:rsidRPr="0097455D" w:rsidRDefault="00F747B3" w:rsidP="0097455D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747B3" w:rsidRPr="0097455D" w:rsidRDefault="00F747B3" w:rsidP="0097455D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85" w:type="dxa"/>
          </w:tcPr>
          <w:p w:rsidR="00F747B3" w:rsidRPr="00552C1F" w:rsidRDefault="00F747B3" w:rsidP="00F747B3">
            <w:r w:rsidRPr="00552C1F">
              <w:t>16.04.2025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</w:tcPr>
          <w:p w:rsidR="00F747B3" w:rsidRDefault="00607227">
            <w:hyperlink r:id="rId130">
              <w:r w:rsidR="00F747B3" w:rsidRPr="00EA1957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F747B3" w:rsidRPr="006A69BE" w:rsidTr="00F747B3">
        <w:trPr>
          <w:gridAfter w:val="1"/>
          <w:wAfter w:w="35" w:type="dxa"/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:rsidR="00F747B3" w:rsidRPr="0097455D" w:rsidRDefault="00F747B3" w:rsidP="007F244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  <w:vAlign w:val="center"/>
          </w:tcPr>
          <w:p w:rsidR="00F747B3" w:rsidRPr="0097455D" w:rsidRDefault="00F747B3" w:rsidP="0097455D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Отражение темы День Победы в произведении С.А. </w:t>
            </w:r>
            <w:proofErr w:type="spellStart"/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Баруздина</w:t>
            </w:r>
            <w:proofErr w:type="spellEnd"/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«Салют» и другие на выбор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747B3" w:rsidRPr="0097455D" w:rsidRDefault="00F747B3" w:rsidP="0097455D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747B3" w:rsidRPr="0097455D" w:rsidRDefault="00F747B3" w:rsidP="0097455D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85" w:type="dxa"/>
          </w:tcPr>
          <w:p w:rsidR="00F747B3" w:rsidRPr="00552C1F" w:rsidRDefault="00F747B3" w:rsidP="00F747B3">
            <w:r w:rsidRPr="00552C1F">
              <w:t>17.04.2025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</w:tcPr>
          <w:p w:rsidR="00F747B3" w:rsidRDefault="00607227">
            <w:hyperlink r:id="rId131">
              <w:r w:rsidR="00F747B3" w:rsidRPr="00EA1957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F747B3" w:rsidRPr="006A69BE" w:rsidTr="00F747B3">
        <w:trPr>
          <w:gridAfter w:val="1"/>
          <w:wAfter w:w="35" w:type="dxa"/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:rsidR="00F747B3" w:rsidRPr="0097455D" w:rsidRDefault="00F747B3" w:rsidP="007F244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  <w:vAlign w:val="center"/>
          </w:tcPr>
          <w:p w:rsidR="00F747B3" w:rsidRPr="0097455D" w:rsidRDefault="00F747B3" w:rsidP="0097455D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Тематическая проверочная работа по итогам раздела «О </w:t>
            </w:r>
            <w:proofErr w:type="gramStart"/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наших</w:t>
            </w:r>
            <w:proofErr w:type="gramEnd"/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близких, о семье»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747B3" w:rsidRPr="0097455D" w:rsidRDefault="00F747B3" w:rsidP="0097455D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747B3" w:rsidRPr="0097455D" w:rsidRDefault="00F747B3" w:rsidP="0097455D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85" w:type="dxa"/>
          </w:tcPr>
          <w:p w:rsidR="00F747B3" w:rsidRPr="00552C1F" w:rsidRDefault="00F747B3" w:rsidP="00F747B3">
            <w:r w:rsidRPr="00552C1F">
              <w:t>18.04.2025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</w:tcPr>
          <w:p w:rsidR="00F747B3" w:rsidRDefault="00607227">
            <w:hyperlink r:id="rId132">
              <w:r w:rsidR="00F747B3" w:rsidRPr="00EA1957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F747B3" w:rsidRPr="006A69BE" w:rsidTr="00F747B3">
        <w:trPr>
          <w:gridAfter w:val="1"/>
          <w:wAfter w:w="35" w:type="dxa"/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:rsidR="00F747B3" w:rsidRPr="0097455D" w:rsidRDefault="00F747B3" w:rsidP="007F244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  <w:vAlign w:val="center"/>
          </w:tcPr>
          <w:p w:rsidR="00F747B3" w:rsidRDefault="00F747B3" w:rsidP="0097455D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Обобщение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изученного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Анализ ошибок, допущенных в проверочной работе</w:t>
            </w: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F747B3" w:rsidRPr="0097455D" w:rsidRDefault="00F747B3" w:rsidP="0097455D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 детскими книгами на тему: «</w:t>
            </w:r>
            <w:proofErr w:type="gramStart"/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proofErr w:type="gramEnd"/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наших</w:t>
            </w:r>
            <w:proofErr w:type="gramEnd"/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близких, о семье»: выбор книг на основе тематической </w:t>
            </w: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картотеки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747B3" w:rsidRPr="0097455D" w:rsidRDefault="00F747B3" w:rsidP="0097455D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747B3" w:rsidRPr="0097455D" w:rsidRDefault="00F747B3" w:rsidP="0097455D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85" w:type="dxa"/>
          </w:tcPr>
          <w:p w:rsidR="00F747B3" w:rsidRPr="00552C1F" w:rsidRDefault="00F747B3" w:rsidP="00F747B3">
            <w:r w:rsidRPr="00552C1F">
              <w:t>22.04.2025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</w:tcPr>
          <w:p w:rsidR="00F747B3" w:rsidRDefault="00607227">
            <w:hyperlink r:id="rId133">
              <w:r w:rsidR="00F747B3" w:rsidRPr="00EA1957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F747B3" w:rsidRPr="006A69BE" w:rsidTr="00F747B3">
        <w:trPr>
          <w:gridAfter w:val="1"/>
          <w:wAfter w:w="35" w:type="dxa"/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:rsidR="00F747B3" w:rsidRPr="0097455D" w:rsidRDefault="00F747B3" w:rsidP="007F244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118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  <w:vAlign w:val="center"/>
          </w:tcPr>
          <w:p w:rsidR="00F747B3" w:rsidRPr="0097455D" w:rsidRDefault="00F747B3" w:rsidP="0097455D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Сходство тем и сюжетов сказок разных народов. Произведения по выбору, например, английская народная сказка «Как Джек ходил счастье искать»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747B3" w:rsidRPr="0097455D" w:rsidRDefault="00F747B3" w:rsidP="0097455D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747B3" w:rsidRPr="0097455D" w:rsidRDefault="00F747B3" w:rsidP="0097455D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85" w:type="dxa"/>
          </w:tcPr>
          <w:p w:rsidR="00F747B3" w:rsidRPr="00552C1F" w:rsidRDefault="00F747B3" w:rsidP="00F747B3">
            <w:r w:rsidRPr="00552C1F">
              <w:t>23.04.2025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</w:tcPr>
          <w:p w:rsidR="00F747B3" w:rsidRDefault="00607227">
            <w:hyperlink r:id="rId134">
              <w:r w:rsidR="00F747B3" w:rsidRPr="00EA1957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F747B3" w:rsidRPr="006A69BE" w:rsidTr="00F747B3">
        <w:trPr>
          <w:gridAfter w:val="1"/>
          <w:wAfter w:w="35" w:type="dxa"/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:rsidR="00F747B3" w:rsidRPr="0097455D" w:rsidRDefault="00F747B3" w:rsidP="007F244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  <w:vAlign w:val="center"/>
          </w:tcPr>
          <w:p w:rsidR="00F747B3" w:rsidRPr="0097455D" w:rsidRDefault="00F747B3" w:rsidP="0097455D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Хитрец и глупец в фольклорных (народных) сказках. Произведения по выбору, например, норвежская сказка «Лис </w:t>
            </w:r>
            <w:proofErr w:type="spellStart"/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Миккель</w:t>
            </w:r>
            <w:proofErr w:type="spellEnd"/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медведь </w:t>
            </w:r>
            <w:proofErr w:type="spellStart"/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Бамсе</w:t>
            </w:r>
            <w:proofErr w:type="spellEnd"/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и русская народная сказка «Вершки и корешки»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747B3" w:rsidRPr="0097455D" w:rsidRDefault="00F747B3" w:rsidP="0097455D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747B3" w:rsidRPr="0097455D" w:rsidRDefault="00F747B3" w:rsidP="0097455D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85" w:type="dxa"/>
          </w:tcPr>
          <w:p w:rsidR="00F747B3" w:rsidRPr="00552C1F" w:rsidRDefault="00F747B3" w:rsidP="00F747B3">
            <w:r w:rsidRPr="00552C1F">
              <w:t>24.04.2025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</w:tcPr>
          <w:p w:rsidR="00F747B3" w:rsidRDefault="00607227">
            <w:hyperlink r:id="rId135">
              <w:r w:rsidR="00F747B3" w:rsidRPr="00EA1957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F747B3" w:rsidRPr="006A69BE" w:rsidTr="00F747B3">
        <w:trPr>
          <w:gridAfter w:val="1"/>
          <w:wAfter w:w="35" w:type="dxa"/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:rsidR="00F747B3" w:rsidRPr="0097455D" w:rsidRDefault="00F747B3" w:rsidP="007F244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  <w:vAlign w:val="center"/>
          </w:tcPr>
          <w:p w:rsidR="00F747B3" w:rsidRPr="0097455D" w:rsidRDefault="00F747B3" w:rsidP="0097455D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Отражение темы дружбы в сказке братьев Гримм «Бременские музыканты»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747B3" w:rsidRPr="0097455D" w:rsidRDefault="00F747B3" w:rsidP="0097455D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747B3" w:rsidRPr="0097455D" w:rsidRDefault="00F747B3" w:rsidP="0097455D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85" w:type="dxa"/>
          </w:tcPr>
          <w:p w:rsidR="00F747B3" w:rsidRPr="00552C1F" w:rsidRDefault="00F747B3" w:rsidP="00F747B3">
            <w:r w:rsidRPr="00552C1F">
              <w:t>25.04.2025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</w:tcPr>
          <w:p w:rsidR="00F747B3" w:rsidRDefault="00607227">
            <w:hyperlink r:id="rId136">
              <w:r w:rsidR="00F747B3" w:rsidRPr="00EA1957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F747B3" w:rsidRPr="006A69BE" w:rsidTr="00F747B3">
        <w:trPr>
          <w:gridAfter w:val="1"/>
          <w:wAfter w:w="35" w:type="dxa"/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:rsidR="00F747B3" w:rsidRPr="0097455D" w:rsidRDefault="00F747B3" w:rsidP="007F244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  <w:vAlign w:val="center"/>
          </w:tcPr>
          <w:p w:rsidR="00F747B3" w:rsidRPr="0097455D" w:rsidRDefault="00F747B3" w:rsidP="0097455D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со сказкой братьев Гримм «Бременские музыканты»: составление плана произведения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747B3" w:rsidRPr="0097455D" w:rsidRDefault="00F747B3" w:rsidP="0097455D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747B3" w:rsidRPr="0097455D" w:rsidRDefault="00F747B3" w:rsidP="0097455D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85" w:type="dxa"/>
          </w:tcPr>
          <w:p w:rsidR="00F747B3" w:rsidRPr="00552C1F" w:rsidRDefault="00F747B3" w:rsidP="00F747B3">
            <w:r w:rsidRPr="00552C1F">
              <w:t>29.04.2025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</w:tcPr>
          <w:p w:rsidR="00F747B3" w:rsidRDefault="00607227">
            <w:hyperlink r:id="rId137">
              <w:r w:rsidR="00F747B3" w:rsidRPr="00EA1957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F747B3" w:rsidRPr="006A69BE" w:rsidTr="00F747B3">
        <w:trPr>
          <w:gridAfter w:val="1"/>
          <w:wAfter w:w="35" w:type="dxa"/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:rsidR="00F747B3" w:rsidRPr="0097455D" w:rsidRDefault="00F747B3" w:rsidP="007F244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  <w:vAlign w:val="center"/>
          </w:tcPr>
          <w:p w:rsidR="00F747B3" w:rsidRPr="0097455D" w:rsidRDefault="00F747B3" w:rsidP="0097455D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Х.-К. Андерсен - известный писатель-сказочник. Знакомство с его произведениями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747B3" w:rsidRPr="0097455D" w:rsidRDefault="00F747B3" w:rsidP="0097455D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747B3" w:rsidRPr="0097455D" w:rsidRDefault="00F747B3" w:rsidP="0097455D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85" w:type="dxa"/>
          </w:tcPr>
          <w:p w:rsidR="00F747B3" w:rsidRPr="00552C1F" w:rsidRDefault="00F747B3" w:rsidP="00F747B3">
            <w:r w:rsidRPr="00552C1F">
              <w:t>30.04.2025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</w:tcPr>
          <w:p w:rsidR="00F747B3" w:rsidRDefault="00607227">
            <w:hyperlink r:id="rId138">
              <w:r w:rsidR="00F747B3" w:rsidRPr="00EA1957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F747B3" w:rsidRPr="006A69BE" w:rsidTr="00F747B3">
        <w:trPr>
          <w:gridAfter w:val="1"/>
          <w:wAfter w:w="35" w:type="dxa"/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:rsidR="00F747B3" w:rsidRPr="0097455D" w:rsidRDefault="00F747B3" w:rsidP="007F244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  <w:vAlign w:val="center"/>
          </w:tcPr>
          <w:p w:rsidR="00F747B3" w:rsidRPr="0097455D" w:rsidRDefault="00F747B3" w:rsidP="0097455D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Выделение главной мысли (идеи) сказки Х.-К. Андерсена «Пятеро из одного стручка» и других его сказок на выбор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747B3" w:rsidRPr="0097455D" w:rsidRDefault="00F747B3" w:rsidP="0097455D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747B3" w:rsidRPr="0097455D" w:rsidRDefault="00F747B3" w:rsidP="0097455D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85" w:type="dxa"/>
          </w:tcPr>
          <w:p w:rsidR="00F747B3" w:rsidRPr="00552C1F" w:rsidRDefault="00F747B3" w:rsidP="00F747B3">
            <w:r w:rsidRPr="00552C1F">
              <w:t>06.05.2025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</w:tcPr>
          <w:p w:rsidR="00F747B3" w:rsidRDefault="00607227">
            <w:hyperlink r:id="rId139">
              <w:r w:rsidR="00F747B3" w:rsidRPr="00EA1957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F747B3" w:rsidRPr="006A69BE" w:rsidTr="00F747B3">
        <w:trPr>
          <w:gridAfter w:val="1"/>
          <w:wAfter w:w="35" w:type="dxa"/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:rsidR="00F747B3" w:rsidRPr="0097455D" w:rsidRDefault="00F747B3" w:rsidP="007F244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  <w:vAlign w:val="center"/>
          </w:tcPr>
          <w:p w:rsidR="00F747B3" w:rsidRPr="0097455D" w:rsidRDefault="00F747B3" w:rsidP="0097455D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Особенности построения волшебной сказки </w:t>
            </w:r>
            <w:proofErr w:type="spellStart"/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Ш.Перро</w:t>
            </w:r>
            <w:proofErr w:type="spellEnd"/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«Кот в сапогах»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747B3" w:rsidRPr="0097455D" w:rsidRDefault="00F747B3" w:rsidP="0097455D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747B3" w:rsidRPr="0097455D" w:rsidRDefault="00F747B3" w:rsidP="0097455D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85" w:type="dxa"/>
          </w:tcPr>
          <w:p w:rsidR="00F747B3" w:rsidRPr="00552C1F" w:rsidRDefault="00F747B3" w:rsidP="00F747B3">
            <w:r w:rsidRPr="00552C1F">
              <w:t>07.05.2025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</w:tcPr>
          <w:p w:rsidR="00F747B3" w:rsidRDefault="00607227">
            <w:hyperlink r:id="rId140">
              <w:r w:rsidR="00F747B3" w:rsidRPr="00EA1957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F747B3" w:rsidRPr="006A69BE" w:rsidTr="00F747B3">
        <w:trPr>
          <w:gridAfter w:val="1"/>
          <w:wAfter w:w="35" w:type="dxa"/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:rsidR="00F747B3" w:rsidRPr="0097455D" w:rsidRDefault="00F747B3" w:rsidP="007F244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  <w:vAlign w:val="center"/>
          </w:tcPr>
          <w:p w:rsidR="00F747B3" w:rsidRPr="0097455D" w:rsidRDefault="00F747B3" w:rsidP="0097455D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Характеристика героев сказки </w:t>
            </w:r>
            <w:proofErr w:type="spellStart"/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Ш.Перро</w:t>
            </w:r>
            <w:proofErr w:type="spellEnd"/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«Кот в сапогах»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747B3" w:rsidRPr="0097455D" w:rsidRDefault="00F747B3" w:rsidP="0097455D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747B3" w:rsidRPr="0097455D" w:rsidRDefault="00F747B3" w:rsidP="0097455D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85" w:type="dxa"/>
          </w:tcPr>
          <w:p w:rsidR="00F747B3" w:rsidRPr="00552C1F" w:rsidRDefault="00F747B3" w:rsidP="00F747B3">
            <w:r w:rsidRPr="00552C1F">
              <w:t>08.05.2025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</w:tcPr>
          <w:p w:rsidR="00F747B3" w:rsidRDefault="00607227">
            <w:hyperlink r:id="rId141">
              <w:r w:rsidR="00F747B3" w:rsidRPr="00EA1957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F747B3" w:rsidRPr="006A69BE" w:rsidTr="00F747B3">
        <w:trPr>
          <w:gridAfter w:val="1"/>
          <w:wAfter w:w="35" w:type="dxa"/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:rsidR="00F747B3" w:rsidRPr="0097455D" w:rsidRDefault="00F747B3" w:rsidP="007F244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  <w:vAlign w:val="center"/>
          </w:tcPr>
          <w:p w:rsidR="00F747B3" w:rsidRPr="0097455D" w:rsidRDefault="00F747B3" w:rsidP="0097455D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Фантазёры и мечтатели – герои произведений. Произведения по выбору, например, </w:t>
            </w:r>
            <w:proofErr w:type="spellStart"/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Э.Распе</w:t>
            </w:r>
            <w:proofErr w:type="spellEnd"/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«Необыкновенный олень»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747B3" w:rsidRPr="0097455D" w:rsidRDefault="00F747B3" w:rsidP="0097455D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747B3" w:rsidRPr="0097455D" w:rsidRDefault="00F747B3" w:rsidP="0097455D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85" w:type="dxa"/>
          </w:tcPr>
          <w:p w:rsidR="00F747B3" w:rsidRPr="00552C1F" w:rsidRDefault="00F747B3" w:rsidP="00F747B3">
            <w:r w:rsidRPr="00552C1F">
              <w:t>13.05.2025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</w:tcPr>
          <w:p w:rsidR="00F747B3" w:rsidRDefault="00607227">
            <w:hyperlink r:id="rId142">
              <w:r w:rsidR="00F747B3" w:rsidRPr="00EA1957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F747B3" w:rsidRPr="006A69BE" w:rsidTr="00F747B3">
        <w:trPr>
          <w:gridAfter w:val="1"/>
          <w:wAfter w:w="35" w:type="dxa"/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:rsidR="00F747B3" w:rsidRPr="0097455D" w:rsidRDefault="00F747B3" w:rsidP="007F244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  <w:vAlign w:val="center"/>
          </w:tcPr>
          <w:p w:rsidR="00F747B3" w:rsidRPr="0097455D" w:rsidRDefault="00F747B3" w:rsidP="0097455D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Тематическая проверочная работа по итогам раздела «Зарубежные писатели-сказочники»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747B3" w:rsidRPr="0097455D" w:rsidRDefault="00F747B3" w:rsidP="0097455D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747B3" w:rsidRPr="0097455D" w:rsidRDefault="00F747B3" w:rsidP="0097455D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85" w:type="dxa"/>
          </w:tcPr>
          <w:p w:rsidR="00F747B3" w:rsidRPr="00552C1F" w:rsidRDefault="00F747B3" w:rsidP="00F747B3">
            <w:r w:rsidRPr="00552C1F">
              <w:t>14.05.2025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</w:tcPr>
          <w:p w:rsidR="00F747B3" w:rsidRDefault="00607227">
            <w:hyperlink r:id="rId143">
              <w:r w:rsidR="00F747B3" w:rsidRPr="00EA1957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F747B3" w:rsidRPr="006A69BE" w:rsidTr="00F747B3">
        <w:trPr>
          <w:gridAfter w:val="1"/>
          <w:wAfter w:w="35" w:type="dxa"/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:rsidR="00F747B3" w:rsidRPr="0097455D" w:rsidRDefault="00F747B3" w:rsidP="007F244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  <w:vAlign w:val="center"/>
          </w:tcPr>
          <w:p w:rsidR="00F747B3" w:rsidRPr="0097455D" w:rsidRDefault="00F747B3" w:rsidP="0097455D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 детскими книгами на тему: «Зарубежные сказочники»: соотнесение иллюстраций с содержанием сказок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747B3" w:rsidRPr="0097455D" w:rsidRDefault="00F747B3" w:rsidP="0097455D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747B3" w:rsidRPr="0097455D" w:rsidRDefault="00F747B3" w:rsidP="0097455D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85" w:type="dxa"/>
          </w:tcPr>
          <w:p w:rsidR="00F747B3" w:rsidRPr="00552C1F" w:rsidRDefault="00F747B3" w:rsidP="00F747B3">
            <w:r w:rsidRPr="00552C1F">
              <w:t>15.05.2025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</w:tcPr>
          <w:p w:rsidR="00F747B3" w:rsidRDefault="00607227">
            <w:hyperlink r:id="rId144">
              <w:r w:rsidR="00F747B3" w:rsidRPr="00EA1957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F747B3" w:rsidRPr="006A69BE" w:rsidTr="00F747B3">
        <w:trPr>
          <w:gridAfter w:val="1"/>
          <w:wAfter w:w="35" w:type="dxa"/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:rsidR="00F747B3" w:rsidRPr="0097455D" w:rsidRDefault="00F747B3" w:rsidP="007F244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  <w:vAlign w:val="center"/>
          </w:tcPr>
          <w:p w:rsidR="00F747B3" w:rsidRPr="0097455D" w:rsidRDefault="00F747B3" w:rsidP="0097455D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Итоговая комплексная работа</w:t>
            </w: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Книга как источник необходимых знаний. На примере произведения Г.А. </w:t>
            </w:r>
            <w:proofErr w:type="spellStart"/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Ладонщиков</w:t>
            </w:r>
            <w:proofErr w:type="spellEnd"/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«Лучший друг»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747B3" w:rsidRPr="0097455D" w:rsidRDefault="00F747B3" w:rsidP="0097455D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747B3" w:rsidRPr="0097455D" w:rsidRDefault="00F747B3" w:rsidP="0097455D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1885" w:type="dxa"/>
          </w:tcPr>
          <w:p w:rsidR="00F747B3" w:rsidRPr="00552C1F" w:rsidRDefault="00F747B3" w:rsidP="00F747B3">
            <w:r w:rsidRPr="00552C1F">
              <w:t>16.05.2025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</w:tcPr>
          <w:p w:rsidR="00F747B3" w:rsidRDefault="00607227">
            <w:hyperlink r:id="rId145">
              <w:r w:rsidR="00F747B3" w:rsidRPr="00EA1957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F747B3" w:rsidRPr="006A69BE" w:rsidTr="00F747B3">
        <w:trPr>
          <w:gridAfter w:val="1"/>
          <w:wAfter w:w="35" w:type="dxa"/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:rsidR="00F747B3" w:rsidRPr="0097455D" w:rsidRDefault="00F747B3" w:rsidP="007F244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  <w:vAlign w:val="center"/>
          </w:tcPr>
          <w:p w:rsidR="00F747B3" w:rsidRDefault="00F747B3" w:rsidP="00C86FB1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Обобщение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изученного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Анализ ошибок, допущенных в проверочной работе </w:t>
            </w:r>
          </w:p>
          <w:p w:rsidR="00F747B3" w:rsidRDefault="00F747B3" w:rsidP="00C86FB1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Средства создания комического в произведении. На примере произведения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Д.Хармса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«Весёлый старичок»</w:t>
            </w: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F747B3" w:rsidRPr="0097455D" w:rsidRDefault="00F747B3" w:rsidP="00C86FB1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Ориентировка в книге: обложка, содержание, аннотация, иллюстрация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747B3" w:rsidRPr="0097455D" w:rsidRDefault="00F747B3" w:rsidP="0097455D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747B3" w:rsidRPr="0097455D" w:rsidRDefault="00F747B3" w:rsidP="0097455D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85" w:type="dxa"/>
          </w:tcPr>
          <w:p w:rsidR="00F747B3" w:rsidRPr="00552C1F" w:rsidRDefault="00F747B3" w:rsidP="00F747B3">
            <w:r w:rsidRPr="00552C1F">
              <w:t>20.05.2025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</w:tcPr>
          <w:p w:rsidR="00F747B3" w:rsidRDefault="00607227">
            <w:hyperlink r:id="rId146">
              <w:r w:rsidR="00F747B3" w:rsidRPr="00EA1957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F747B3" w:rsidRPr="006A69BE" w:rsidTr="00F747B3">
        <w:trPr>
          <w:gridAfter w:val="1"/>
          <w:wAfter w:w="35" w:type="dxa"/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:rsidR="00F747B3" w:rsidRPr="0097455D" w:rsidRDefault="00F747B3" w:rsidP="007F244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131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  <w:vAlign w:val="center"/>
          </w:tcPr>
          <w:p w:rsidR="00F747B3" w:rsidRPr="0097455D" w:rsidRDefault="00F747B3" w:rsidP="0097455D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 "Моя книга"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747B3" w:rsidRPr="0097455D" w:rsidRDefault="00F747B3" w:rsidP="0097455D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747B3" w:rsidRPr="0097455D" w:rsidRDefault="00F747B3" w:rsidP="0097455D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85" w:type="dxa"/>
          </w:tcPr>
          <w:p w:rsidR="00F747B3" w:rsidRPr="00552C1F" w:rsidRDefault="00F747B3" w:rsidP="00F747B3">
            <w:r w:rsidRPr="00552C1F">
              <w:t>21.05.2025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</w:tcPr>
          <w:p w:rsidR="00F747B3" w:rsidRDefault="00607227">
            <w:hyperlink r:id="rId147">
              <w:r w:rsidR="00F747B3" w:rsidRPr="00EA1957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F747B3" w:rsidRPr="006A69BE" w:rsidTr="00F747B3">
        <w:trPr>
          <w:gridAfter w:val="1"/>
          <w:wAfter w:w="35" w:type="dxa"/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:rsidR="00F747B3" w:rsidRPr="0097455D" w:rsidRDefault="00F747B3" w:rsidP="007F244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  <w:vAlign w:val="center"/>
          </w:tcPr>
          <w:p w:rsidR="00F747B3" w:rsidRPr="0097455D" w:rsidRDefault="00F747B3" w:rsidP="0097455D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Восприятие лета в произведении И.З. Сурикова «Лето»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747B3" w:rsidRPr="0097455D" w:rsidRDefault="00F747B3" w:rsidP="0097455D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747B3" w:rsidRPr="0097455D" w:rsidRDefault="00F747B3" w:rsidP="0097455D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85" w:type="dxa"/>
          </w:tcPr>
          <w:p w:rsidR="00F747B3" w:rsidRPr="00552C1F" w:rsidRDefault="00F747B3" w:rsidP="00F747B3">
            <w:r w:rsidRPr="00552C1F">
              <w:t>22.05.2025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</w:tcPr>
          <w:p w:rsidR="00F747B3" w:rsidRDefault="00607227">
            <w:hyperlink r:id="rId148">
              <w:r w:rsidR="00F747B3" w:rsidRPr="00EA1957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F747B3" w:rsidRPr="006A69BE" w:rsidTr="00F747B3">
        <w:trPr>
          <w:gridAfter w:val="1"/>
          <w:wAfter w:w="35" w:type="dxa"/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:rsidR="00F747B3" w:rsidRPr="0097455D" w:rsidRDefault="00F747B3" w:rsidP="007F244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  <w:vAlign w:val="center"/>
          </w:tcPr>
          <w:p w:rsidR="00F747B3" w:rsidRDefault="00F747B3" w:rsidP="0097455D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Восприятие лета в произведении И.З. Сурикова «Лето»</w:t>
            </w:r>
          </w:p>
          <w:p w:rsidR="00F747B3" w:rsidRPr="0097455D" w:rsidRDefault="00F747B3" w:rsidP="0097455D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Выбор книг на основе рекомендательного списка: летнее чтение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747B3" w:rsidRPr="0097455D" w:rsidRDefault="00F747B3" w:rsidP="0097455D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747B3" w:rsidRPr="0097455D" w:rsidRDefault="00F747B3" w:rsidP="0097455D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885" w:type="dxa"/>
          </w:tcPr>
          <w:p w:rsidR="00F747B3" w:rsidRDefault="00F747B3" w:rsidP="00F747B3">
            <w:r w:rsidRPr="00552C1F">
              <w:t>23.05.2025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</w:tcPr>
          <w:p w:rsidR="00F747B3" w:rsidRDefault="00607227">
            <w:hyperlink r:id="rId149">
              <w:r w:rsidR="00F747B3" w:rsidRPr="00EA1957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97455D" w:rsidRPr="0097455D" w:rsidTr="00480073">
        <w:trPr>
          <w:gridAfter w:val="2"/>
          <w:wAfter w:w="1861" w:type="dxa"/>
          <w:trHeight w:val="144"/>
          <w:tblCellSpacing w:w="20" w:type="nil"/>
        </w:trPr>
        <w:tc>
          <w:tcPr>
            <w:tcW w:w="4636" w:type="dxa"/>
            <w:gridSpan w:val="2"/>
            <w:tcMar>
              <w:top w:w="50" w:type="dxa"/>
              <w:left w:w="100" w:type="dxa"/>
            </w:tcMar>
            <w:vAlign w:val="center"/>
          </w:tcPr>
          <w:p w:rsidR="0097455D" w:rsidRPr="0097455D" w:rsidRDefault="0097455D" w:rsidP="0097455D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7455D" w:rsidRPr="0097455D" w:rsidRDefault="00C86FB1" w:rsidP="0097455D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133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7455D" w:rsidRPr="0097455D" w:rsidRDefault="0097455D" w:rsidP="0097455D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1885" w:type="dxa"/>
          </w:tcPr>
          <w:p w:rsidR="0097455D" w:rsidRPr="0097455D" w:rsidRDefault="0097455D" w:rsidP="0097455D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97455D" w:rsidRPr="0097455D" w:rsidRDefault="0097455D" w:rsidP="0097455D">
      <w:pPr>
        <w:spacing w:after="0"/>
        <w:ind w:firstLine="284"/>
        <w:rPr>
          <w:rFonts w:ascii="Times New Roman" w:hAnsi="Times New Roman" w:cs="Times New Roman"/>
          <w:color w:val="000000"/>
          <w:sz w:val="24"/>
          <w:szCs w:val="24"/>
        </w:rPr>
        <w:sectPr w:rsidR="0097455D" w:rsidRPr="0097455D">
          <w:pgSz w:w="11900" w:h="16840"/>
          <w:pgMar w:top="298" w:right="650" w:bottom="376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F84B20" w:rsidRDefault="00F84B20">
      <w:pPr>
        <w:sectPr w:rsidR="00F84B20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42" w:name="block-516236"/>
      <w:bookmarkEnd w:id="41"/>
    </w:p>
    <w:p w:rsidR="00F84B20" w:rsidRPr="00073BBA" w:rsidRDefault="00EB3DC6">
      <w:pPr>
        <w:spacing w:after="0"/>
        <w:ind w:left="120"/>
      </w:pPr>
      <w:bookmarkStart w:id="43" w:name="block-516237"/>
      <w:bookmarkEnd w:id="42"/>
      <w:r w:rsidRPr="00073BBA"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F84B20" w:rsidRPr="00073BBA" w:rsidRDefault="00EB3DC6">
      <w:pPr>
        <w:spacing w:after="0" w:line="480" w:lineRule="auto"/>
        <w:ind w:left="120"/>
      </w:pPr>
      <w:r w:rsidRPr="00073BBA"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F84B20" w:rsidRPr="00073BBA" w:rsidRDefault="00EB3DC6">
      <w:pPr>
        <w:spacing w:after="0" w:line="480" w:lineRule="auto"/>
        <w:ind w:left="120"/>
      </w:pPr>
      <w:r w:rsidRPr="00073BBA">
        <w:rPr>
          <w:rFonts w:ascii="Times New Roman" w:hAnsi="Times New Roman"/>
          <w:color w:val="000000"/>
          <w:sz w:val="28"/>
        </w:rPr>
        <w:t>​‌</w:t>
      </w:r>
      <w:bookmarkStart w:id="44" w:name="affad5d6-e7c5-4217-a5f0-770d8e0e87a8"/>
      <w:r w:rsidRPr="00073BBA">
        <w:rPr>
          <w:rFonts w:ascii="Times New Roman" w:hAnsi="Times New Roman"/>
          <w:color w:val="000000"/>
          <w:sz w:val="28"/>
        </w:rPr>
        <w:t>• Литературное чтение: 2-й класс: учебник: в 2 частях, 2 класс/ Климанова Л.Ф., Горецкий В.Г., Голованова М.В. и другие, Акционерное общество «Издательство «Просвещение»</w:t>
      </w:r>
      <w:bookmarkEnd w:id="44"/>
      <w:r w:rsidRPr="00073BBA">
        <w:rPr>
          <w:rFonts w:ascii="Times New Roman" w:hAnsi="Times New Roman"/>
          <w:color w:val="000000"/>
          <w:sz w:val="28"/>
        </w:rPr>
        <w:t>‌​</w:t>
      </w:r>
    </w:p>
    <w:p w:rsidR="00F84B20" w:rsidRPr="00073BBA" w:rsidRDefault="00EB3DC6">
      <w:pPr>
        <w:spacing w:after="0" w:line="480" w:lineRule="auto"/>
        <w:ind w:left="120"/>
      </w:pPr>
      <w:r w:rsidRPr="00073BBA">
        <w:rPr>
          <w:rFonts w:ascii="Times New Roman" w:hAnsi="Times New Roman"/>
          <w:color w:val="000000"/>
          <w:sz w:val="28"/>
        </w:rPr>
        <w:t>​‌</w:t>
      </w:r>
      <w:bookmarkStart w:id="45" w:name="e8cabfe5-5c2d-474f-8f51-6f2eb647c0e5"/>
      <w:r w:rsidRPr="00073BBA">
        <w:rPr>
          <w:rFonts w:ascii="Times New Roman" w:hAnsi="Times New Roman"/>
          <w:color w:val="000000"/>
          <w:sz w:val="28"/>
        </w:rPr>
        <w:t xml:space="preserve">1. Литературное чтение. Учебник. 2 класс. В 2 ч. Ч.1/ (сост. Л.Ф. Климанова, В.Г. Горецкий, Л.А. Виноградская), М.: Просвещение, </w:t>
      </w:r>
      <w:bookmarkEnd w:id="45"/>
      <w:r w:rsidRPr="00073BBA">
        <w:rPr>
          <w:rFonts w:ascii="Times New Roman" w:hAnsi="Times New Roman"/>
          <w:color w:val="000000"/>
          <w:sz w:val="28"/>
        </w:rPr>
        <w:t>‌</w:t>
      </w:r>
    </w:p>
    <w:p w:rsidR="00F84B20" w:rsidRPr="002142F7" w:rsidRDefault="00EB3DC6">
      <w:pPr>
        <w:spacing w:after="0"/>
        <w:ind w:left="120"/>
      </w:pPr>
      <w:r w:rsidRPr="002142F7">
        <w:rPr>
          <w:rFonts w:ascii="Times New Roman" w:hAnsi="Times New Roman"/>
          <w:color w:val="000000"/>
          <w:sz w:val="28"/>
        </w:rPr>
        <w:t>​</w:t>
      </w:r>
    </w:p>
    <w:p w:rsidR="00F84B20" w:rsidRPr="002142F7" w:rsidRDefault="00EB3DC6">
      <w:pPr>
        <w:spacing w:after="0" w:line="480" w:lineRule="auto"/>
        <w:ind w:left="120"/>
      </w:pPr>
      <w:r w:rsidRPr="002142F7"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F84B20" w:rsidRDefault="00EB3DC6">
      <w:pPr>
        <w:spacing w:after="0" w:line="480" w:lineRule="auto"/>
        <w:ind w:left="120"/>
      </w:pPr>
      <w:r w:rsidRPr="00073BBA">
        <w:rPr>
          <w:rFonts w:ascii="Times New Roman" w:hAnsi="Times New Roman"/>
          <w:color w:val="000000"/>
          <w:sz w:val="28"/>
        </w:rPr>
        <w:t>​‌1. Литературное чтение. Учебник. 2 класс. В 2 ч. Ч.1/ (сост. Л.Ф. Климанова, В.Г. Горецкий, Л.А. Виноградская), М.: Просвещение, 2011 г.</w:t>
      </w:r>
      <w:r w:rsidRPr="00073BBA">
        <w:rPr>
          <w:sz w:val="28"/>
        </w:rPr>
        <w:br/>
      </w:r>
      <w:r w:rsidRPr="00073BBA">
        <w:rPr>
          <w:rFonts w:ascii="Times New Roman" w:hAnsi="Times New Roman"/>
          <w:color w:val="000000"/>
          <w:sz w:val="28"/>
        </w:rPr>
        <w:t xml:space="preserve"> 2. Литературное чтение. Учебник. 2 класс. В 2 ч. Ч.2/ (сост. Л.Ф. Климанова, В.Г. Горецкий, Л.А. Виноградская), М.: Просвещение, 2011 г.</w:t>
      </w:r>
      <w:r w:rsidRPr="00073BBA">
        <w:rPr>
          <w:sz w:val="28"/>
        </w:rPr>
        <w:br/>
      </w:r>
      <w:r w:rsidRPr="00073BBA">
        <w:rPr>
          <w:sz w:val="28"/>
        </w:rPr>
        <w:br/>
      </w:r>
      <w:r w:rsidRPr="00073BBA">
        <w:rPr>
          <w:rFonts w:ascii="Times New Roman" w:hAnsi="Times New Roman"/>
          <w:color w:val="000000"/>
          <w:sz w:val="28"/>
        </w:rPr>
        <w:t xml:space="preserve"> 3. Климанова Л.Ф. Уроки литературного чтения. Поурочные разработки. 2 класс. / М.: Просвещение, 2011 г.</w:t>
      </w:r>
      <w:r w:rsidRPr="00073BBA">
        <w:rPr>
          <w:sz w:val="28"/>
        </w:rPr>
        <w:br/>
      </w:r>
      <w:r w:rsidRPr="00073BBA">
        <w:rPr>
          <w:sz w:val="28"/>
        </w:rPr>
        <w:br/>
      </w:r>
      <w:bookmarkStart w:id="46" w:name="d455677a-27ca-4068-ae57-28f9d9f99a29"/>
      <w:bookmarkEnd w:id="46"/>
      <w:r>
        <w:rPr>
          <w:rFonts w:ascii="Times New Roman" w:hAnsi="Times New Roman"/>
          <w:color w:val="000000"/>
          <w:sz w:val="28"/>
        </w:rPr>
        <w:t>‌​</w:t>
      </w:r>
    </w:p>
    <w:p w:rsidR="00F84B20" w:rsidRDefault="00F84B20">
      <w:pPr>
        <w:spacing w:after="0"/>
        <w:ind w:left="120"/>
      </w:pPr>
    </w:p>
    <w:p w:rsidR="00F84B20" w:rsidRPr="00073BBA" w:rsidRDefault="00EB3DC6">
      <w:pPr>
        <w:spacing w:after="0" w:line="480" w:lineRule="auto"/>
        <w:ind w:left="120"/>
      </w:pPr>
      <w:r w:rsidRPr="00073BBA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F84B20" w:rsidRPr="00073BBA" w:rsidRDefault="00EB3DC6" w:rsidP="007F244B">
      <w:pPr>
        <w:spacing w:after="0" w:line="480" w:lineRule="auto"/>
        <w:ind w:left="120"/>
        <w:sectPr w:rsidR="00F84B20" w:rsidRPr="00073BBA">
          <w:pgSz w:w="11906" w:h="16383"/>
          <w:pgMar w:top="1134" w:right="850" w:bottom="1134" w:left="1701" w:header="720" w:footer="720" w:gutter="0"/>
          <w:cols w:space="720"/>
        </w:sectPr>
      </w:pPr>
      <w:r w:rsidRPr="00073BBA">
        <w:rPr>
          <w:rFonts w:ascii="Times New Roman" w:hAnsi="Times New Roman"/>
          <w:color w:val="000000"/>
          <w:sz w:val="28"/>
        </w:rPr>
        <w:t>​</w:t>
      </w:r>
      <w:r w:rsidRPr="00073BBA">
        <w:rPr>
          <w:rFonts w:ascii="Times New Roman" w:hAnsi="Times New Roman"/>
          <w:color w:val="333333"/>
          <w:sz w:val="28"/>
        </w:rPr>
        <w:t>​‌</w:t>
      </w:r>
      <w:bookmarkStart w:id="47" w:name="ead47bee-61c2-4353-b0fd-07c1eef54e3f"/>
      <w:r>
        <w:rPr>
          <w:rFonts w:ascii="Times New Roman" w:hAnsi="Times New Roman"/>
          <w:color w:val="000000"/>
          <w:sz w:val="28"/>
        </w:rPr>
        <w:t>https</w:t>
      </w:r>
      <w:r w:rsidRPr="00073BBA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073BBA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edsoo</w:t>
      </w:r>
      <w:r w:rsidRPr="00073BBA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073BBA">
        <w:rPr>
          <w:rFonts w:ascii="Times New Roman" w:hAnsi="Times New Roman"/>
          <w:color w:val="000000"/>
          <w:sz w:val="28"/>
        </w:rPr>
        <w:t>/8</w:t>
      </w:r>
      <w:r>
        <w:rPr>
          <w:rFonts w:ascii="Times New Roman" w:hAnsi="Times New Roman"/>
          <w:color w:val="000000"/>
          <w:sz w:val="28"/>
        </w:rPr>
        <w:t>bc</w:t>
      </w:r>
      <w:r w:rsidRPr="00073BBA">
        <w:rPr>
          <w:rFonts w:ascii="Times New Roman" w:hAnsi="Times New Roman"/>
          <w:color w:val="000000"/>
          <w:sz w:val="28"/>
        </w:rPr>
        <w:t>47</w:t>
      </w:r>
      <w:r>
        <w:rPr>
          <w:rFonts w:ascii="Times New Roman" w:hAnsi="Times New Roman"/>
          <w:color w:val="000000"/>
          <w:sz w:val="28"/>
        </w:rPr>
        <w:t>e</w:t>
      </w:r>
      <w:r w:rsidRPr="00073BBA">
        <w:rPr>
          <w:rFonts w:ascii="Times New Roman" w:hAnsi="Times New Roman"/>
          <w:color w:val="000000"/>
          <w:sz w:val="28"/>
        </w:rPr>
        <w:t>88</w:t>
      </w:r>
      <w:bookmarkEnd w:id="47"/>
      <w:r w:rsidRPr="00073BBA">
        <w:rPr>
          <w:rFonts w:ascii="Times New Roman" w:hAnsi="Times New Roman"/>
          <w:color w:val="333333"/>
          <w:sz w:val="28"/>
        </w:rPr>
        <w:t>‌</w:t>
      </w:r>
      <w:r w:rsidRPr="00073BBA">
        <w:rPr>
          <w:rFonts w:ascii="Times New Roman" w:hAnsi="Times New Roman"/>
          <w:color w:val="000000"/>
          <w:sz w:val="28"/>
        </w:rPr>
        <w:t>​</w:t>
      </w:r>
    </w:p>
    <w:bookmarkEnd w:id="43"/>
    <w:p w:rsidR="00EB3DC6" w:rsidRPr="00073BBA" w:rsidRDefault="00EB3DC6"/>
    <w:sectPr w:rsidR="00EB3DC6" w:rsidRPr="00073BBA" w:rsidSect="00924A8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00000007"/>
    <w:multiLevelType w:val="singleLevel"/>
    <w:tmpl w:val="00000007"/>
    <w:name w:val="WW8Num7"/>
    <w:lvl w:ilvl="0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7">
    <w:nsid w:val="00000009"/>
    <w:multiLevelType w:val="singleLevel"/>
    <w:tmpl w:val="00000009"/>
    <w:name w:val="WW8Num9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8">
    <w:nsid w:val="02192A09"/>
    <w:multiLevelType w:val="multilevel"/>
    <w:tmpl w:val="A5B0BA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034933FA"/>
    <w:multiLevelType w:val="multilevel"/>
    <w:tmpl w:val="58F047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09996529"/>
    <w:multiLevelType w:val="multilevel"/>
    <w:tmpl w:val="3B8241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0FE62F1B"/>
    <w:multiLevelType w:val="multilevel"/>
    <w:tmpl w:val="C70471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E1D6491"/>
    <w:multiLevelType w:val="multilevel"/>
    <w:tmpl w:val="9AF4E7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1F6F13F6"/>
    <w:multiLevelType w:val="multilevel"/>
    <w:tmpl w:val="CF9C4D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2D16603"/>
    <w:multiLevelType w:val="multilevel"/>
    <w:tmpl w:val="8D56B5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366306C"/>
    <w:multiLevelType w:val="multilevel"/>
    <w:tmpl w:val="9676C0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B255E7C"/>
    <w:multiLevelType w:val="multilevel"/>
    <w:tmpl w:val="11A43C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D366F77"/>
    <w:multiLevelType w:val="multilevel"/>
    <w:tmpl w:val="EDF201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DC278EA"/>
    <w:multiLevelType w:val="multilevel"/>
    <w:tmpl w:val="13AE4F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0140FAA"/>
    <w:multiLevelType w:val="multilevel"/>
    <w:tmpl w:val="60BEC8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49662B7"/>
    <w:multiLevelType w:val="multilevel"/>
    <w:tmpl w:val="A06851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721716E"/>
    <w:multiLevelType w:val="multilevel"/>
    <w:tmpl w:val="D2720A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A990DB4"/>
    <w:multiLevelType w:val="multilevel"/>
    <w:tmpl w:val="B18237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B6A686B"/>
    <w:multiLevelType w:val="multilevel"/>
    <w:tmpl w:val="3320BF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465612C"/>
    <w:multiLevelType w:val="multilevel"/>
    <w:tmpl w:val="51522C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49658C6"/>
    <w:multiLevelType w:val="multilevel"/>
    <w:tmpl w:val="B8E0FD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E221AD2"/>
    <w:multiLevelType w:val="multilevel"/>
    <w:tmpl w:val="4650D3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7AA2E64"/>
    <w:multiLevelType w:val="multilevel"/>
    <w:tmpl w:val="EF0AF9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86F2EC3"/>
    <w:multiLevelType w:val="multilevel"/>
    <w:tmpl w:val="71C28B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72725C8C"/>
    <w:multiLevelType w:val="multilevel"/>
    <w:tmpl w:val="771A7E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782A2B20"/>
    <w:multiLevelType w:val="multilevel"/>
    <w:tmpl w:val="2570AD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B280128"/>
    <w:multiLevelType w:val="multilevel"/>
    <w:tmpl w:val="FE1AE9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F510C64"/>
    <w:multiLevelType w:val="multilevel"/>
    <w:tmpl w:val="29865C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4"/>
  </w:num>
  <w:num w:numId="2">
    <w:abstractNumId w:val="28"/>
  </w:num>
  <w:num w:numId="3">
    <w:abstractNumId w:val="22"/>
  </w:num>
  <w:num w:numId="4">
    <w:abstractNumId w:val="24"/>
  </w:num>
  <w:num w:numId="5">
    <w:abstractNumId w:val="23"/>
  </w:num>
  <w:num w:numId="6">
    <w:abstractNumId w:val="15"/>
  </w:num>
  <w:num w:numId="7">
    <w:abstractNumId w:val="25"/>
  </w:num>
  <w:num w:numId="8">
    <w:abstractNumId w:val="21"/>
  </w:num>
  <w:num w:numId="9">
    <w:abstractNumId w:val="16"/>
  </w:num>
  <w:num w:numId="10">
    <w:abstractNumId w:val="8"/>
  </w:num>
  <w:num w:numId="11">
    <w:abstractNumId w:val="30"/>
  </w:num>
  <w:num w:numId="12">
    <w:abstractNumId w:val="13"/>
  </w:num>
  <w:num w:numId="13">
    <w:abstractNumId w:val="31"/>
  </w:num>
  <w:num w:numId="14">
    <w:abstractNumId w:val="27"/>
  </w:num>
  <w:num w:numId="15">
    <w:abstractNumId w:val="10"/>
  </w:num>
  <w:num w:numId="16">
    <w:abstractNumId w:val="9"/>
  </w:num>
  <w:num w:numId="17">
    <w:abstractNumId w:val="18"/>
  </w:num>
  <w:num w:numId="18">
    <w:abstractNumId w:val="32"/>
  </w:num>
  <w:num w:numId="19">
    <w:abstractNumId w:val="20"/>
  </w:num>
  <w:num w:numId="20">
    <w:abstractNumId w:val="26"/>
  </w:num>
  <w:num w:numId="21">
    <w:abstractNumId w:val="5"/>
  </w:num>
  <w:num w:numId="22">
    <w:abstractNumId w:val="3"/>
  </w:num>
  <w:num w:numId="23">
    <w:abstractNumId w:val="2"/>
  </w:num>
  <w:num w:numId="24">
    <w:abstractNumId w:val="4"/>
  </w:num>
  <w:num w:numId="25">
    <w:abstractNumId w:val="1"/>
  </w:num>
  <w:num w:numId="26">
    <w:abstractNumId w:val="0"/>
  </w:num>
  <w:num w:numId="27">
    <w:abstractNumId w:val="17"/>
  </w:num>
  <w:num w:numId="28">
    <w:abstractNumId w:val="29"/>
  </w:num>
  <w:num w:numId="29">
    <w:abstractNumId w:val="11"/>
  </w:num>
  <w:num w:numId="30">
    <w:abstractNumId w:val="19"/>
  </w:num>
  <w:num w:numId="31">
    <w:abstractNumId w:val="12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84B20"/>
    <w:rsid w:val="00046C56"/>
    <w:rsid w:val="00073BBA"/>
    <w:rsid w:val="00156A12"/>
    <w:rsid w:val="0016098B"/>
    <w:rsid w:val="002142F7"/>
    <w:rsid w:val="002302D5"/>
    <w:rsid w:val="00274856"/>
    <w:rsid w:val="002A30AE"/>
    <w:rsid w:val="002F712E"/>
    <w:rsid w:val="003C72B5"/>
    <w:rsid w:val="003E56D8"/>
    <w:rsid w:val="00462D5A"/>
    <w:rsid w:val="00480073"/>
    <w:rsid w:val="004D7B87"/>
    <w:rsid w:val="00601DA0"/>
    <w:rsid w:val="00607227"/>
    <w:rsid w:val="006A4EFD"/>
    <w:rsid w:val="006A69BE"/>
    <w:rsid w:val="007F244B"/>
    <w:rsid w:val="008231FB"/>
    <w:rsid w:val="00907AC7"/>
    <w:rsid w:val="00924A8F"/>
    <w:rsid w:val="0094052F"/>
    <w:rsid w:val="0097455D"/>
    <w:rsid w:val="009E0727"/>
    <w:rsid w:val="009F0BC7"/>
    <w:rsid w:val="00A7556A"/>
    <w:rsid w:val="00A9772E"/>
    <w:rsid w:val="00AE73DD"/>
    <w:rsid w:val="00BB57AC"/>
    <w:rsid w:val="00C16559"/>
    <w:rsid w:val="00C86FB1"/>
    <w:rsid w:val="00EB3DC6"/>
    <w:rsid w:val="00ED3A40"/>
    <w:rsid w:val="00F747B3"/>
    <w:rsid w:val="00F84B20"/>
    <w:rsid w:val="00FA6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TOC Heading" w:uiPriority="39" w:qFormat="1"/>
  </w:latentStyles>
  <w:style w:type="paragraph" w:default="1" w:styleId="a1">
    <w:name w:val="Normal"/>
    <w:qFormat/>
    <w:rsid w:val="00924A8F"/>
  </w:style>
  <w:style w:type="paragraph" w:styleId="1">
    <w:name w:val="heading 1"/>
    <w:basedOn w:val="a1"/>
    <w:next w:val="a1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97455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97455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97455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97455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97455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2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97455D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5">
    <w:name w:val="header"/>
    <w:basedOn w:val="a1"/>
    <w:link w:val="a6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6">
    <w:name w:val="Верхний колонтитул Знак"/>
    <w:basedOn w:val="a2"/>
    <w:link w:val="a5"/>
    <w:uiPriority w:val="99"/>
    <w:rsid w:val="00841CD9"/>
  </w:style>
  <w:style w:type="paragraph" w:styleId="a7">
    <w:name w:val="Normal Indent"/>
    <w:basedOn w:val="a1"/>
    <w:uiPriority w:val="99"/>
    <w:unhideWhenUsed/>
    <w:rsid w:val="00841CD9"/>
    <w:pPr>
      <w:ind w:left="720"/>
    </w:pPr>
  </w:style>
  <w:style w:type="paragraph" w:styleId="a8">
    <w:name w:val="Subtitle"/>
    <w:basedOn w:val="a1"/>
    <w:next w:val="a1"/>
    <w:link w:val="a9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9">
    <w:name w:val="Подзаголовок Знак"/>
    <w:basedOn w:val="a2"/>
    <w:link w:val="a8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a">
    <w:name w:val="Title"/>
    <w:basedOn w:val="a1"/>
    <w:next w:val="a1"/>
    <w:link w:val="ab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c">
    <w:name w:val="Emphasis"/>
    <w:basedOn w:val="a2"/>
    <w:uiPriority w:val="20"/>
    <w:qFormat/>
    <w:rsid w:val="00D1197D"/>
    <w:rPr>
      <w:i/>
      <w:iCs/>
    </w:rPr>
  </w:style>
  <w:style w:type="character" w:styleId="ad">
    <w:name w:val="Hyperlink"/>
    <w:basedOn w:val="a2"/>
    <w:uiPriority w:val="99"/>
    <w:unhideWhenUsed/>
    <w:rsid w:val="00924A8F"/>
    <w:rPr>
      <w:color w:val="0000FF" w:themeColor="hyperlink"/>
      <w:u w:val="single"/>
    </w:rPr>
  </w:style>
  <w:style w:type="table" w:styleId="ae">
    <w:name w:val="Table Grid"/>
    <w:basedOn w:val="a3"/>
    <w:uiPriority w:val="59"/>
    <w:rsid w:val="00924A8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caption"/>
    <w:basedOn w:val="a1"/>
    <w:next w:val="a1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60">
    <w:name w:val="Заголовок 6 Знак"/>
    <w:basedOn w:val="a2"/>
    <w:link w:val="6"/>
    <w:uiPriority w:val="9"/>
    <w:semiHidden/>
    <w:rsid w:val="0097455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97455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97455D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97455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0">
    <w:name w:val="footer"/>
    <w:basedOn w:val="a1"/>
    <w:link w:val="af1"/>
    <w:uiPriority w:val="99"/>
    <w:unhideWhenUsed/>
    <w:rsid w:val="009745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f1">
    <w:name w:val="Нижний колонтитул Знак"/>
    <w:basedOn w:val="a2"/>
    <w:link w:val="af0"/>
    <w:uiPriority w:val="99"/>
    <w:rsid w:val="0097455D"/>
    <w:rPr>
      <w:rFonts w:eastAsiaTheme="minorEastAsia"/>
    </w:rPr>
  </w:style>
  <w:style w:type="paragraph" w:styleId="af2">
    <w:name w:val="No Spacing"/>
    <w:link w:val="af3"/>
    <w:uiPriority w:val="1"/>
    <w:qFormat/>
    <w:rsid w:val="0097455D"/>
    <w:pPr>
      <w:spacing w:after="0" w:line="240" w:lineRule="auto"/>
    </w:pPr>
  </w:style>
  <w:style w:type="character" w:customStyle="1" w:styleId="af3">
    <w:name w:val="Без интервала Знак"/>
    <w:link w:val="af2"/>
    <w:uiPriority w:val="1"/>
    <w:rsid w:val="0097455D"/>
    <w:rPr>
      <w:rFonts w:eastAsiaTheme="minorEastAsia"/>
    </w:rPr>
  </w:style>
  <w:style w:type="paragraph" w:styleId="af4">
    <w:name w:val="List Paragraph"/>
    <w:basedOn w:val="a1"/>
    <w:uiPriority w:val="34"/>
    <w:qFormat/>
    <w:rsid w:val="0097455D"/>
    <w:pPr>
      <w:ind w:left="720"/>
      <w:contextualSpacing/>
    </w:pPr>
  </w:style>
  <w:style w:type="paragraph" w:styleId="af5">
    <w:name w:val="Body Text"/>
    <w:basedOn w:val="a1"/>
    <w:link w:val="af6"/>
    <w:uiPriority w:val="99"/>
    <w:unhideWhenUsed/>
    <w:rsid w:val="0097455D"/>
    <w:pPr>
      <w:spacing w:after="120"/>
    </w:pPr>
  </w:style>
  <w:style w:type="character" w:customStyle="1" w:styleId="af6">
    <w:name w:val="Основной текст Знак"/>
    <w:basedOn w:val="a2"/>
    <w:link w:val="af5"/>
    <w:uiPriority w:val="99"/>
    <w:rsid w:val="0097455D"/>
    <w:rPr>
      <w:rFonts w:eastAsiaTheme="minorEastAsia"/>
    </w:rPr>
  </w:style>
  <w:style w:type="paragraph" w:styleId="23">
    <w:name w:val="Body Text 2"/>
    <w:basedOn w:val="a1"/>
    <w:link w:val="24"/>
    <w:uiPriority w:val="99"/>
    <w:unhideWhenUsed/>
    <w:rsid w:val="0097455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97455D"/>
    <w:rPr>
      <w:rFonts w:eastAsiaTheme="minorEastAsia"/>
    </w:rPr>
  </w:style>
  <w:style w:type="paragraph" w:styleId="33">
    <w:name w:val="Body Text 3"/>
    <w:basedOn w:val="a1"/>
    <w:link w:val="34"/>
    <w:uiPriority w:val="99"/>
    <w:unhideWhenUsed/>
    <w:rsid w:val="0097455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97455D"/>
    <w:rPr>
      <w:rFonts w:eastAsiaTheme="minorEastAsia"/>
      <w:sz w:val="16"/>
      <w:szCs w:val="16"/>
    </w:rPr>
  </w:style>
  <w:style w:type="paragraph" w:styleId="af7">
    <w:name w:val="List"/>
    <w:basedOn w:val="a1"/>
    <w:uiPriority w:val="99"/>
    <w:unhideWhenUsed/>
    <w:rsid w:val="0097455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97455D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97455D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97455D"/>
    <w:pPr>
      <w:numPr>
        <w:numId w:val="21"/>
      </w:numPr>
      <w:contextualSpacing/>
    </w:pPr>
  </w:style>
  <w:style w:type="paragraph" w:styleId="20">
    <w:name w:val="List Bullet 2"/>
    <w:basedOn w:val="a1"/>
    <w:uiPriority w:val="99"/>
    <w:unhideWhenUsed/>
    <w:rsid w:val="0097455D"/>
    <w:pPr>
      <w:numPr>
        <w:numId w:val="22"/>
      </w:numPr>
      <w:contextualSpacing/>
    </w:pPr>
  </w:style>
  <w:style w:type="paragraph" w:styleId="30">
    <w:name w:val="List Bullet 3"/>
    <w:basedOn w:val="a1"/>
    <w:uiPriority w:val="99"/>
    <w:unhideWhenUsed/>
    <w:rsid w:val="0097455D"/>
    <w:pPr>
      <w:numPr>
        <w:numId w:val="23"/>
      </w:numPr>
      <w:contextualSpacing/>
    </w:pPr>
  </w:style>
  <w:style w:type="paragraph" w:styleId="a">
    <w:name w:val="List Number"/>
    <w:basedOn w:val="a1"/>
    <w:uiPriority w:val="99"/>
    <w:unhideWhenUsed/>
    <w:rsid w:val="0097455D"/>
    <w:pPr>
      <w:numPr>
        <w:numId w:val="24"/>
      </w:numPr>
      <w:contextualSpacing/>
    </w:pPr>
  </w:style>
  <w:style w:type="paragraph" w:styleId="2">
    <w:name w:val="List Number 2"/>
    <w:basedOn w:val="a1"/>
    <w:uiPriority w:val="99"/>
    <w:unhideWhenUsed/>
    <w:rsid w:val="0097455D"/>
    <w:pPr>
      <w:numPr>
        <w:numId w:val="25"/>
      </w:numPr>
      <w:contextualSpacing/>
    </w:pPr>
  </w:style>
  <w:style w:type="paragraph" w:styleId="3">
    <w:name w:val="List Number 3"/>
    <w:basedOn w:val="a1"/>
    <w:uiPriority w:val="99"/>
    <w:unhideWhenUsed/>
    <w:rsid w:val="0097455D"/>
    <w:pPr>
      <w:numPr>
        <w:numId w:val="26"/>
      </w:numPr>
      <w:contextualSpacing/>
    </w:pPr>
  </w:style>
  <w:style w:type="paragraph" w:styleId="af8">
    <w:name w:val="List Continue"/>
    <w:basedOn w:val="a1"/>
    <w:uiPriority w:val="99"/>
    <w:unhideWhenUsed/>
    <w:rsid w:val="0097455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97455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97455D"/>
    <w:pPr>
      <w:spacing w:after="120"/>
      <w:ind w:left="1080"/>
      <w:contextualSpacing/>
    </w:pPr>
  </w:style>
  <w:style w:type="paragraph" w:styleId="af9">
    <w:name w:val="macro"/>
    <w:link w:val="afa"/>
    <w:uiPriority w:val="99"/>
    <w:unhideWhenUsed/>
    <w:rsid w:val="0097455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a">
    <w:name w:val="Текст макроса Знак"/>
    <w:basedOn w:val="a2"/>
    <w:link w:val="af9"/>
    <w:uiPriority w:val="99"/>
    <w:rsid w:val="0097455D"/>
    <w:rPr>
      <w:rFonts w:ascii="Courier" w:eastAsiaTheme="minorEastAsia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97455D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97455D"/>
    <w:rPr>
      <w:rFonts w:eastAsiaTheme="minorEastAsia"/>
      <w:i/>
      <w:iCs/>
      <w:color w:val="000000" w:themeColor="text1"/>
    </w:rPr>
  </w:style>
  <w:style w:type="character" w:styleId="afb">
    <w:name w:val="Strong"/>
    <w:basedOn w:val="a2"/>
    <w:uiPriority w:val="22"/>
    <w:qFormat/>
    <w:rsid w:val="0097455D"/>
    <w:rPr>
      <w:b/>
      <w:bCs/>
    </w:rPr>
  </w:style>
  <w:style w:type="paragraph" w:styleId="afc">
    <w:name w:val="Intense Quote"/>
    <w:basedOn w:val="a1"/>
    <w:next w:val="a1"/>
    <w:link w:val="afd"/>
    <w:uiPriority w:val="30"/>
    <w:qFormat/>
    <w:rsid w:val="0097455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d">
    <w:name w:val="Выделенная цитата Знак"/>
    <w:basedOn w:val="a2"/>
    <w:link w:val="afc"/>
    <w:uiPriority w:val="30"/>
    <w:rsid w:val="0097455D"/>
    <w:rPr>
      <w:rFonts w:eastAsiaTheme="minorEastAsia"/>
      <w:b/>
      <w:bCs/>
      <w:i/>
      <w:iCs/>
      <w:color w:val="4F81BD" w:themeColor="accent1"/>
    </w:rPr>
  </w:style>
  <w:style w:type="character" w:styleId="afe">
    <w:name w:val="Subtle Emphasis"/>
    <w:basedOn w:val="a2"/>
    <w:uiPriority w:val="19"/>
    <w:qFormat/>
    <w:rsid w:val="0097455D"/>
    <w:rPr>
      <w:i/>
      <w:iCs/>
      <w:color w:val="808080" w:themeColor="text1" w:themeTint="7F"/>
    </w:rPr>
  </w:style>
  <w:style w:type="character" w:styleId="aff">
    <w:name w:val="Intense Emphasis"/>
    <w:basedOn w:val="a2"/>
    <w:uiPriority w:val="21"/>
    <w:qFormat/>
    <w:rsid w:val="0097455D"/>
    <w:rPr>
      <w:b/>
      <w:bCs/>
      <w:i/>
      <w:iCs/>
      <w:color w:val="4F81BD" w:themeColor="accent1"/>
    </w:rPr>
  </w:style>
  <w:style w:type="character" w:styleId="aff0">
    <w:name w:val="Subtle Reference"/>
    <w:basedOn w:val="a2"/>
    <w:uiPriority w:val="31"/>
    <w:qFormat/>
    <w:rsid w:val="0097455D"/>
    <w:rPr>
      <w:smallCaps/>
      <w:color w:val="C0504D" w:themeColor="accent2"/>
      <w:u w:val="single"/>
    </w:rPr>
  </w:style>
  <w:style w:type="character" w:styleId="aff1">
    <w:name w:val="Intense Reference"/>
    <w:basedOn w:val="a2"/>
    <w:uiPriority w:val="32"/>
    <w:qFormat/>
    <w:rsid w:val="0097455D"/>
    <w:rPr>
      <w:b/>
      <w:bCs/>
      <w:smallCaps/>
      <w:color w:val="C0504D" w:themeColor="accent2"/>
      <w:spacing w:val="5"/>
      <w:u w:val="single"/>
    </w:rPr>
  </w:style>
  <w:style w:type="character" w:styleId="aff2">
    <w:name w:val="Book Title"/>
    <w:basedOn w:val="a2"/>
    <w:uiPriority w:val="33"/>
    <w:qFormat/>
    <w:rsid w:val="0097455D"/>
    <w:rPr>
      <w:b/>
      <w:bCs/>
      <w:smallCaps/>
      <w:spacing w:val="5"/>
    </w:rPr>
  </w:style>
  <w:style w:type="character" w:customStyle="1" w:styleId="aff3">
    <w:name w:val="Текст выноски Знак"/>
    <w:basedOn w:val="a2"/>
    <w:link w:val="aff4"/>
    <w:uiPriority w:val="99"/>
    <w:semiHidden/>
    <w:rsid w:val="0097455D"/>
    <w:rPr>
      <w:rFonts w:ascii="Tahoma" w:eastAsiaTheme="minorEastAsia" w:hAnsi="Tahoma" w:cs="Tahoma"/>
      <w:sz w:val="16"/>
      <w:szCs w:val="16"/>
    </w:rPr>
  </w:style>
  <w:style w:type="paragraph" w:styleId="aff4">
    <w:name w:val="Balloon Text"/>
    <w:basedOn w:val="a1"/>
    <w:link w:val="aff3"/>
    <w:uiPriority w:val="99"/>
    <w:semiHidden/>
    <w:unhideWhenUsed/>
    <w:rsid w:val="0097455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1"/>
    <w:uiPriority w:val="1"/>
    <w:qFormat/>
    <w:rsid w:val="0097455D"/>
    <w:pPr>
      <w:widowControl w:val="0"/>
      <w:spacing w:after="0" w:line="240" w:lineRule="auto"/>
      <w:ind w:left="111"/>
    </w:pPr>
    <w:rPr>
      <w:rFonts w:ascii="Times New Roman" w:eastAsia="Times New Roman" w:hAnsi="Times New Roman" w:cs="Times New Roman"/>
    </w:rPr>
  </w:style>
  <w:style w:type="table" w:customStyle="1" w:styleId="11">
    <w:name w:val="Сетка таблицы1"/>
    <w:basedOn w:val="a3"/>
    <w:next w:val="ae"/>
    <w:uiPriority w:val="59"/>
    <w:rsid w:val="001609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Сетка таблицы2"/>
    <w:basedOn w:val="a3"/>
    <w:next w:val="ae"/>
    <w:uiPriority w:val="59"/>
    <w:rsid w:val="00BB57AC"/>
    <w:pPr>
      <w:spacing w:after="0" w:line="240" w:lineRule="auto"/>
    </w:pPr>
    <w:rPr>
      <w:rFonts w:eastAsia="Calibri"/>
      <w:lang w:val="en-US"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TOC Heading" w:uiPriority="39" w:qFormat="1"/>
  </w:latentStyles>
  <w:style w:type="paragraph" w:default="1" w:styleId="a1">
    <w:name w:val="Normal"/>
    <w:qFormat/>
  </w:style>
  <w:style w:type="paragraph" w:styleId="1">
    <w:name w:val="heading 1"/>
    <w:basedOn w:val="a1"/>
    <w:next w:val="a1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97455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97455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97455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97455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97455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2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97455D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5">
    <w:name w:val="header"/>
    <w:basedOn w:val="a1"/>
    <w:link w:val="a6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6">
    <w:name w:val="Верхний колонтитул Знак"/>
    <w:basedOn w:val="a2"/>
    <w:link w:val="a5"/>
    <w:uiPriority w:val="99"/>
    <w:rsid w:val="00841CD9"/>
  </w:style>
  <w:style w:type="paragraph" w:styleId="a7">
    <w:name w:val="Normal Indent"/>
    <w:basedOn w:val="a1"/>
    <w:uiPriority w:val="99"/>
    <w:unhideWhenUsed/>
    <w:rsid w:val="00841CD9"/>
    <w:pPr>
      <w:ind w:left="720"/>
    </w:pPr>
  </w:style>
  <w:style w:type="paragraph" w:styleId="a8">
    <w:name w:val="Subtitle"/>
    <w:basedOn w:val="a1"/>
    <w:next w:val="a1"/>
    <w:link w:val="a9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9">
    <w:name w:val="Подзаголовок Знак"/>
    <w:basedOn w:val="a2"/>
    <w:link w:val="a8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a">
    <w:name w:val="Title"/>
    <w:basedOn w:val="a1"/>
    <w:next w:val="a1"/>
    <w:link w:val="ab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c">
    <w:name w:val="Emphasis"/>
    <w:basedOn w:val="a2"/>
    <w:uiPriority w:val="20"/>
    <w:qFormat/>
    <w:rsid w:val="00D1197D"/>
    <w:rPr>
      <w:i/>
      <w:iCs/>
    </w:rPr>
  </w:style>
  <w:style w:type="character" w:styleId="ad">
    <w:name w:val="Hyperlink"/>
    <w:basedOn w:val="a2"/>
    <w:uiPriority w:val="99"/>
    <w:unhideWhenUsed/>
    <w:rPr>
      <w:color w:val="0000FF" w:themeColor="hyperlink"/>
      <w:u w:val="single"/>
    </w:rPr>
  </w:style>
  <w:style w:type="table" w:styleId="ae">
    <w:name w:val="Table Grid"/>
    <w:basedOn w:val="a3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caption"/>
    <w:basedOn w:val="a1"/>
    <w:next w:val="a1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60">
    <w:name w:val="Заголовок 6 Знак"/>
    <w:basedOn w:val="a2"/>
    <w:link w:val="6"/>
    <w:uiPriority w:val="9"/>
    <w:semiHidden/>
    <w:rsid w:val="0097455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97455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97455D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97455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0">
    <w:name w:val="footer"/>
    <w:basedOn w:val="a1"/>
    <w:link w:val="af1"/>
    <w:uiPriority w:val="99"/>
    <w:unhideWhenUsed/>
    <w:rsid w:val="009745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f1">
    <w:name w:val="Нижний колонтитул Знак"/>
    <w:basedOn w:val="a2"/>
    <w:link w:val="af0"/>
    <w:uiPriority w:val="99"/>
    <w:rsid w:val="0097455D"/>
    <w:rPr>
      <w:rFonts w:eastAsiaTheme="minorEastAsia"/>
    </w:rPr>
  </w:style>
  <w:style w:type="paragraph" w:styleId="af2">
    <w:name w:val="No Spacing"/>
    <w:link w:val="af3"/>
    <w:uiPriority w:val="1"/>
    <w:qFormat/>
    <w:rsid w:val="0097455D"/>
    <w:pPr>
      <w:spacing w:after="0" w:line="240" w:lineRule="auto"/>
    </w:pPr>
  </w:style>
  <w:style w:type="character" w:customStyle="1" w:styleId="af3">
    <w:name w:val="Без интервала Знак"/>
    <w:link w:val="af2"/>
    <w:uiPriority w:val="1"/>
    <w:rsid w:val="0097455D"/>
    <w:rPr>
      <w:rFonts w:eastAsiaTheme="minorEastAsia"/>
    </w:rPr>
  </w:style>
  <w:style w:type="paragraph" w:styleId="af4">
    <w:name w:val="List Paragraph"/>
    <w:basedOn w:val="a1"/>
    <w:uiPriority w:val="34"/>
    <w:qFormat/>
    <w:rsid w:val="0097455D"/>
    <w:pPr>
      <w:ind w:left="720"/>
      <w:contextualSpacing/>
    </w:pPr>
  </w:style>
  <w:style w:type="paragraph" w:styleId="af5">
    <w:name w:val="Body Text"/>
    <w:basedOn w:val="a1"/>
    <w:link w:val="af6"/>
    <w:uiPriority w:val="99"/>
    <w:unhideWhenUsed/>
    <w:rsid w:val="0097455D"/>
    <w:pPr>
      <w:spacing w:after="120"/>
    </w:pPr>
  </w:style>
  <w:style w:type="character" w:customStyle="1" w:styleId="af6">
    <w:name w:val="Основной текст Знак"/>
    <w:basedOn w:val="a2"/>
    <w:link w:val="af5"/>
    <w:uiPriority w:val="99"/>
    <w:rsid w:val="0097455D"/>
    <w:rPr>
      <w:rFonts w:eastAsiaTheme="minorEastAsia"/>
    </w:rPr>
  </w:style>
  <w:style w:type="paragraph" w:styleId="23">
    <w:name w:val="Body Text 2"/>
    <w:basedOn w:val="a1"/>
    <w:link w:val="24"/>
    <w:uiPriority w:val="99"/>
    <w:unhideWhenUsed/>
    <w:rsid w:val="0097455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97455D"/>
    <w:rPr>
      <w:rFonts w:eastAsiaTheme="minorEastAsia"/>
    </w:rPr>
  </w:style>
  <w:style w:type="paragraph" w:styleId="33">
    <w:name w:val="Body Text 3"/>
    <w:basedOn w:val="a1"/>
    <w:link w:val="34"/>
    <w:uiPriority w:val="99"/>
    <w:unhideWhenUsed/>
    <w:rsid w:val="0097455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97455D"/>
    <w:rPr>
      <w:rFonts w:eastAsiaTheme="minorEastAsia"/>
      <w:sz w:val="16"/>
      <w:szCs w:val="16"/>
    </w:rPr>
  </w:style>
  <w:style w:type="paragraph" w:styleId="af7">
    <w:name w:val="List"/>
    <w:basedOn w:val="a1"/>
    <w:uiPriority w:val="99"/>
    <w:unhideWhenUsed/>
    <w:rsid w:val="0097455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97455D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97455D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97455D"/>
    <w:pPr>
      <w:numPr>
        <w:numId w:val="21"/>
      </w:numPr>
      <w:contextualSpacing/>
    </w:pPr>
  </w:style>
  <w:style w:type="paragraph" w:styleId="20">
    <w:name w:val="List Bullet 2"/>
    <w:basedOn w:val="a1"/>
    <w:uiPriority w:val="99"/>
    <w:unhideWhenUsed/>
    <w:rsid w:val="0097455D"/>
    <w:pPr>
      <w:numPr>
        <w:numId w:val="22"/>
      </w:numPr>
      <w:contextualSpacing/>
    </w:pPr>
  </w:style>
  <w:style w:type="paragraph" w:styleId="30">
    <w:name w:val="List Bullet 3"/>
    <w:basedOn w:val="a1"/>
    <w:uiPriority w:val="99"/>
    <w:unhideWhenUsed/>
    <w:rsid w:val="0097455D"/>
    <w:pPr>
      <w:numPr>
        <w:numId w:val="23"/>
      </w:numPr>
      <w:contextualSpacing/>
    </w:pPr>
  </w:style>
  <w:style w:type="paragraph" w:styleId="a">
    <w:name w:val="List Number"/>
    <w:basedOn w:val="a1"/>
    <w:uiPriority w:val="99"/>
    <w:unhideWhenUsed/>
    <w:rsid w:val="0097455D"/>
    <w:pPr>
      <w:numPr>
        <w:numId w:val="24"/>
      </w:numPr>
      <w:contextualSpacing/>
    </w:pPr>
  </w:style>
  <w:style w:type="paragraph" w:styleId="2">
    <w:name w:val="List Number 2"/>
    <w:basedOn w:val="a1"/>
    <w:uiPriority w:val="99"/>
    <w:unhideWhenUsed/>
    <w:rsid w:val="0097455D"/>
    <w:pPr>
      <w:numPr>
        <w:numId w:val="25"/>
      </w:numPr>
      <w:contextualSpacing/>
    </w:pPr>
  </w:style>
  <w:style w:type="paragraph" w:styleId="3">
    <w:name w:val="List Number 3"/>
    <w:basedOn w:val="a1"/>
    <w:uiPriority w:val="99"/>
    <w:unhideWhenUsed/>
    <w:rsid w:val="0097455D"/>
    <w:pPr>
      <w:numPr>
        <w:numId w:val="26"/>
      </w:numPr>
      <w:contextualSpacing/>
    </w:pPr>
  </w:style>
  <w:style w:type="paragraph" w:styleId="af8">
    <w:name w:val="List Continue"/>
    <w:basedOn w:val="a1"/>
    <w:uiPriority w:val="99"/>
    <w:unhideWhenUsed/>
    <w:rsid w:val="0097455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97455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97455D"/>
    <w:pPr>
      <w:spacing w:after="120"/>
      <w:ind w:left="1080"/>
      <w:contextualSpacing/>
    </w:pPr>
  </w:style>
  <w:style w:type="paragraph" w:styleId="af9">
    <w:name w:val="macro"/>
    <w:link w:val="afa"/>
    <w:uiPriority w:val="99"/>
    <w:unhideWhenUsed/>
    <w:rsid w:val="0097455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a">
    <w:name w:val="Текст макроса Знак"/>
    <w:basedOn w:val="a2"/>
    <w:link w:val="af9"/>
    <w:uiPriority w:val="99"/>
    <w:rsid w:val="0097455D"/>
    <w:rPr>
      <w:rFonts w:ascii="Courier" w:eastAsiaTheme="minorEastAsia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97455D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97455D"/>
    <w:rPr>
      <w:rFonts w:eastAsiaTheme="minorEastAsia"/>
      <w:i/>
      <w:iCs/>
      <w:color w:val="000000" w:themeColor="text1"/>
    </w:rPr>
  </w:style>
  <w:style w:type="character" w:styleId="afb">
    <w:name w:val="Strong"/>
    <w:basedOn w:val="a2"/>
    <w:uiPriority w:val="22"/>
    <w:qFormat/>
    <w:rsid w:val="0097455D"/>
    <w:rPr>
      <w:b/>
      <w:bCs/>
    </w:rPr>
  </w:style>
  <w:style w:type="paragraph" w:styleId="afc">
    <w:name w:val="Intense Quote"/>
    <w:basedOn w:val="a1"/>
    <w:next w:val="a1"/>
    <w:link w:val="afd"/>
    <w:uiPriority w:val="30"/>
    <w:qFormat/>
    <w:rsid w:val="0097455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d">
    <w:name w:val="Выделенная цитата Знак"/>
    <w:basedOn w:val="a2"/>
    <w:link w:val="afc"/>
    <w:uiPriority w:val="30"/>
    <w:rsid w:val="0097455D"/>
    <w:rPr>
      <w:rFonts w:eastAsiaTheme="minorEastAsia"/>
      <w:b/>
      <w:bCs/>
      <w:i/>
      <w:iCs/>
      <w:color w:val="4F81BD" w:themeColor="accent1"/>
    </w:rPr>
  </w:style>
  <w:style w:type="character" w:styleId="afe">
    <w:name w:val="Subtle Emphasis"/>
    <w:basedOn w:val="a2"/>
    <w:uiPriority w:val="19"/>
    <w:qFormat/>
    <w:rsid w:val="0097455D"/>
    <w:rPr>
      <w:i/>
      <w:iCs/>
      <w:color w:val="808080" w:themeColor="text1" w:themeTint="7F"/>
    </w:rPr>
  </w:style>
  <w:style w:type="character" w:styleId="aff">
    <w:name w:val="Intense Emphasis"/>
    <w:basedOn w:val="a2"/>
    <w:uiPriority w:val="21"/>
    <w:qFormat/>
    <w:rsid w:val="0097455D"/>
    <w:rPr>
      <w:b/>
      <w:bCs/>
      <w:i/>
      <w:iCs/>
      <w:color w:val="4F81BD" w:themeColor="accent1"/>
    </w:rPr>
  </w:style>
  <w:style w:type="character" w:styleId="aff0">
    <w:name w:val="Subtle Reference"/>
    <w:basedOn w:val="a2"/>
    <w:uiPriority w:val="31"/>
    <w:qFormat/>
    <w:rsid w:val="0097455D"/>
    <w:rPr>
      <w:smallCaps/>
      <w:color w:val="C0504D" w:themeColor="accent2"/>
      <w:u w:val="single"/>
    </w:rPr>
  </w:style>
  <w:style w:type="character" w:styleId="aff1">
    <w:name w:val="Intense Reference"/>
    <w:basedOn w:val="a2"/>
    <w:uiPriority w:val="32"/>
    <w:qFormat/>
    <w:rsid w:val="0097455D"/>
    <w:rPr>
      <w:b/>
      <w:bCs/>
      <w:smallCaps/>
      <w:color w:val="C0504D" w:themeColor="accent2"/>
      <w:spacing w:val="5"/>
      <w:u w:val="single"/>
    </w:rPr>
  </w:style>
  <w:style w:type="character" w:styleId="aff2">
    <w:name w:val="Book Title"/>
    <w:basedOn w:val="a2"/>
    <w:uiPriority w:val="33"/>
    <w:qFormat/>
    <w:rsid w:val="0097455D"/>
    <w:rPr>
      <w:b/>
      <w:bCs/>
      <w:smallCaps/>
      <w:spacing w:val="5"/>
    </w:rPr>
  </w:style>
  <w:style w:type="character" w:customStyle="1" w:styleId="aff3">
    <w:name w:val="Текст выноски Знак"/>
    <w:basedOn w:val="a2"/>
    <w:link w:val="aff4"/>
    <w:uiPriority w:val="99"/>
    <w:semiHidden/>
    <w:rsid w:val="0097455D"/>
    <w:rPr>
      <w:rFonts w:ascii="Tahoma" w:eastAsiaTheme="minorEastAsia" w:hAnsi="Tahoma" w:cs="Tahoma"/>
      <w:sz w:val="16"/>
      <w:szCs w:val="16"/>
    </w:rPr>
  </w:style>
  <w:style w:type="paragraph" w:styleId="aff4">
    <w:name w:val="Balloon Text"/>
    <w:basedOn w:val="a1"/>
    <w:link w:val="aff3"/>
    <w:uiPriority w:val="99"/>
    <w:semiHidden/>
    <w:unhideWhenUsed/>
    <w:rsid w:val="0097455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1"/>
    <w:uiPriority w:val="1"/>
    <w:qFormat/>
    <w:rsid w:val="0097455D"/>
    <w:pPr>
      <w:widowControl w:val="0"/>
      <w:spacing w:after="0" w:line="240" w:lineRule="auto"/>
      <w:ind w:left="111"/>
    </w:pPr>
    <w:rPr>
      <w:rFonts w:ascii="Times New Roman" w:eastAsia="Times New Roman" w:hAnsi="Times New Roman" w:cs="Times New Roman"/>
    </w:rPr>
  </w:style>
  <w:style w:type="table" w:customStyle="1" w:styleId="11">
    <w:name w:val="Сетка таблицы1"/>
    <w:basedOn w:val="a3"/>
    <w:next w:val="ae"/>
    <w:uiPriority w:val="59"/>
    <w:rsid w:val="001609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Сетка таблицы2"/>
    <w:basedOn w:val="a3"/>
    <w:next w:val="ae"/>
    <w:uiPriority w:val="59"/>
    <w:rsid w:val="00BB57AC"/>
    <w:pPr>
      <w:spacing w:after="0" w:line="240" w:lineRule="auto"/>
    </w:pPr>
    <w:rPr>
      <w:rFonts w:eastAsia="Calibri"/>
      <w:lang w:val="en-US"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887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1a40" TargetMode="External"/><Relationship Id="rId117" Type="http://schemas.openxmlformats.org/officeDocument/2006/relationships/hyperlink" Target="https://m.edsoo.ru/7f411a40" TargetMode="External"/><Relationship Id="rId21" Type="http://schemas.openxmlformats.org/officeDocument/2006/relationships/hyperlink" Target="https://m.edsoo.ru/7f411a40" TargetMode="External"/><Relationship Id="rId42" Type="http://schemas.openxmlformats.org/officeDocument/2006/relationships/hyperlink" Target="https://m.edsoo.ru/7f411a40" TargetMode="External"/><Relationship Id="rId47" Type="http://schemas.openxmlformats.org/officeDocument/2006/relationships/hyperlink" Target="https://m.edsoo.ru/7f411a40" TargetMode="External"/><Relationship Id="rId63" Type="http://schemas.openxmlformats.org/officeDocument/2006/relationships/hyperlink" Target="https://m.edsoo.ru/7f411a40" TargetMode="External"/><Relationship Id="rId68" Type="http://schemas.openxmlformats.org/officeDocument/2006/relationships/hyperlink" Target="https://m.edsoo.ru/7f411a40" TargetMode="External"/><Relationship Id="rId84" Type="http://schemas.openxmlformats.org/officeDocument/2006/relationships/hyperlink" Target="https://m.edsoo.ru/7f411a40" TargetMode="External"/><Relationship Id="rId89" Type="http://schemas.openxmlformats.org/officeDocument/2006/relationships/hyperlink" Target="https://m.edsoo.ru/7f411a40" TargetMode="External"/><Relationship Id="rId112" Type="http://schemas.openxmlformats.org/officeDocument/2006/relationships/hyperlink" Target="https://m.edsoo.ru/7f411a40" TargetMode="External"/><Relationship Id="rId133" Type="http://schemas.openxmlformats.org/officeDocument/2006/relationships/hyperlink" Target="https://m.edsoo.ru/7f411a40" TargetMode="External"/><Relationship Id="rId138" Type="http://schemas.openxmlformats.org/officeDocument/2006/relationships/hyperlink" Target="https://m.edsoo.ru/7f411a40" TargetMode="External"/><Relationship Id="rId16" Type="http://schemas.openxmlformats.org/officeDocument/2006/relationships/hyperlink" Target="https://m.edsoo.ru/7f411a40" TargetMode="External"/><Relationship Id="rId107" Type="http://schemas.openxmlformats.org/officeDocument/2006/relationships/hyperlink" Target="https://m.edsoo.ru/7f411a40" TargetMode="External"/><Relationship Id="rId11" Type="http://schemas.openxmlformats.org/officeDocument/2006/relationships/hyperlink" Target="https://m.edsoo.ru/7f411a40" TargetMode="External"/><Relationship Id="rId32" Type="http://schemas.openxmlformats.org/officeDocument/2006/relationships/hyperlink" Target="https://m.edsoo.ru/7f411a40" TargetMode="External"/><Relationship Id="rId37" Type="http://schemas.openxmlformats.org/officeDocument/2006/relationships/hyperlink" Target="https://m.edsoo.ru/7f411a40" TargetMode="External"/><Relationship Id="rId53" Type="http://schemas.openxmlformats.org/officeDocument/2006/relationships/hyperlink" Target="https://m.edsoo.ru/7f411a40" TargetMode="External"/><Relationship Id="rId58" Type="http://schemas.openxmlformats.org/officeDocument/2006/relationships/hyperlink" Target="https://m.edsoo.ru/7f411a40" TargetMode="External"/><Relationship Id="rId74" Type="http://schemas.openxmlformats.org/officeDocument/2006/relationships/hyperlink" Target="https://m.edsoo.ru/7f411a40" TargetMode="External"/><Relationship Id="rId79" Type="http://schemas.openxmlformats.org/officeDocument/2006/relationships/hyperlink" Target="https://m.edsoo.ru/7f411a40" TargetMode="External"/><Relationship Id="rId102" Type="http://schemas.openxmlformats.org/officeDocument/2006/relationships/hyperlink" Target="https://m.edsoo.ru/7f411a40" TargetMode="External"/><Relationship Id="rId123" Type="http://schemas.openxmlformats.org/officeDocument/2006/relationships/hyperlink" Target="https://m.edsoo.ru/7f411a40" TargetMode="External"/><Relationship Id="rId128" Type="http://schemas.openxmlformats.org/officeDocument/2006/relationships/hyperlink" Target="https://m.edsoo.ru/7f411a40" TargetMode="External"/><Relationship Id="rId144" Type="http://schemas.openxmlformats.org/officeDocument/2006/relationships/hyperlink" Target="https://m.edsoo.ru/7f411a40" TargetMode="External"/><Relationship Id="rId149" Type="http://schemas.openxmlformats.org/officeDocument/2006/relationships/hyperlink" Target="https://m.edsoo.ru/7f411a40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.edsoo.ru/7f411a40" TargetMode="External"/><Relationship Id="rId95" Type="http://schemas.openxmlformats.org/officeDocument/2006/relationships/hyperlink" Target="https://m.edsoo.ru/7f411a40" TargetMode="External"/><Relationship Id="rId22" Type="http://schemas.openxmlformats.org/officeDocument/2006/relationships/hyperlink" Target="https://m.edsoo.ru/7f411a40" TargetMode="External"/><Relationship Id="rId27" Type="http://schemas.openxmlformats.org/officeDocument/2006/relationships/hyperlink" Target="https://m.edsoo.ru/7f411a40" TargetMode="External"/><Relationship Id="rId43" Type="http://schemas.openxmlformats.org/officeDocument/2006/relationships/hyperlink" Target="https://m.edsoo.ru/7f411a40" TargetMode="External"/><Relationship Id="rId48" Type="http://schemas.openxmlformats.org/officeDocument/2006/relationships/hyperlink" Target="https://m.edsoo.ru/7f411a40" TargetMode="External"/><Relationship Id="rId64" Type="http://schemas.openxmlformats.org/officeDocument/2006/relationships/hyperlink" Target="https://m.edsoo.ru/7f411a40" TargetMode="External"/><Relationship Id="rId69" Type="http://schemas.openxmlformats.org/officeDocument/2006/relationships/hyperlink" Target="https://m.edsoo.ru/7f411a40" TargetMode="External"/><Relationship Id="rId113" Type="http://schemas.openxmlformats.org/officeDocument/2006/relationships/hyperlink" Target="https://m.edsoo.ru/7f411a40" TargetMode="External"/><Relationship Id="rId118" Type="http://schemas.openxmlformats.org/officeDocument/2006/relationships/hyperlink" Target="https://m.edsoo.ru/7f411a40" TargetMode="External"/><Relationship Id="rId134" Type="http://schemas.openxmlformats.org/officeDocument/2006/relationships/hyperlink" Target="https://m.edsoo.ru/7f411a40" TargetMode="External"/><Relationship Id="rId139" Type="http://schemas.openxmlformats.org/officeDocument/2006/relationships/hyperlink" Target="https://m.edsoo.ru/7f411a40" TargetMode="External"/><Relationship Id="rId80" Type="http://schemas.openxmlformats.org/officeDocument/2006/relationships/hyperlink" Target="https://m.edsoo.ru/7f411a40" TargetMode="External"/><Relationship Id="rId85" Type="http://schemas.openxmlformats.org/officeDocument/2006/relationships/hyperlink" Target="https://m.edsoo.ru/7f411a40" TargetMode="External"/><Relationship Id="rId150" Type="http://schemas.openxmlformats.org/officeDocument/2006/relationships/fontTable" Target="fontTable.xml"/><Relationship Id="rId12" Type="http://schemas.openxmlformats.org/officeDocument/2006/relationships/hyperlink" Target="https://m.edsoo.ru/7f411a40" TargetMode="External"/><Relationship Id="rId17" Type="http://schemas.openxmlformats.org/officeDocument/2006/relationships/hyperlink" Target="https://m.edsoo.ru/7f411a40" TargetMode="External"/><Relationship Id="rId25" Type="http://schemas.openxmlformats.org/officeDocument/2006/relationships/hyperlink" Target="https://m.edsoo.ru/7f411a40" TargetMode="External"/><Relationship Id="rId33" Type="http://schemas.openxmlformats.org/officeDocument/2006/relationships/hyperlink" Target="https://m.edsoo.ru/7f411a40" TargetMode="External"/><Relationship Id="rId38" Type="http://schemas.openxmlformats.org/officeDocument/2006/relationships/hyperlink" Target="https://m.edsoo.ru/7f411a40" TargetMode="External"/><Relationship Id="rId46" Type="http://schemas.openxmlformats.org/officeDocument/2006/relationships/hyperlink" Target="https://m.edsoo.ru/7f411a40" TargetMode="External"/><Relationship Id="rId59" Type="http://schemas.openxmlformats.org/officeDocument/2006/relationships/hyperlink" Target="https://m.edsoo.ru/7f411a40" TargetMode="External"/><Relationship Id="rId67" Type="http://schemas.openxmlformats.org/officeDocument/2006/relationships/hyperlink" Target="https://m.edsoo.ru/7f411a40" TargetMode="External"/><Relationship Id="rId103" Type="http://schemas.openxmlformats.org/officeDocument/2006/relationships/hyperlink" Target="https://m.edsoo.ru/7f411a40" TargetMode="External"/><Relationship Id="rId108" Type="http://schemas.openxmlformats.org/officeDocument/2006/relationships/hyperlink" Target="https://m.edsoo.ru/7f411a40" TargetMode="External"/><Relationship Id="rId116" Type="http://schemas.openxmlformats.org/officeDocument/2006/relationships/hyperlink" Target="https://m.edsoo.ru/7f411a40" TargetMode="External"/><Relationship Id="rId124" Type="http://schemas.openxmlformats.org/officeDocument/2006/relationships/hyperlink" Target="https://m.edsoo.ru/7f411a40" TargetMode="External"/><Relationship Id="rId129" Type="http://schemas.openxmlformats.org/officeDocument/2006/relationships/hyperlink" Target="https://m.edsoo.ru/7f411a40" TargetMode="External"/><Relationship Id="rId137" Type="http://schemas.openxmlformats.org/officeDocument/2006/relationships/hyperlink" Target="https://m.edsoo.ru/7f411a40" TargetMode="External"/><Relationship Id="rId20" Type="http://schemas.openxmlformats.org/officeDocument/2006/relationships/hyperlink" Target="https://m.edsoo.ru/7f411a40" TargetMode="External"/><Relationship Id="rId41" Type="http://schemas.openxmlformats.org/officeDocument/2006/relationships/hyperlink" Target="https://m.edsoo.ru/7f411a40" TargetMode="External"/><Relationship Id="rId54" Type="http://schemas.openxmlformats.org/officeDocument/2006/relationships/hyperlink" Target="https://m.edsoo.ru/7f411a40" TargetMode="External"/><Relationship Id="rId62" Type="http://schemas.openxmlformats.org/officeDocument/2006/relationships/hyperlink" Target="https://m.edsoo.ru/7f411a40" TargetMode="External"/><Relationship Id="rId70" Type="http://schemas.openxmlformats.org/officeDocument/2006/relationships/hyperlink" Target="https://m.edsoo.ru/7f411a40" TargetMode="External"/><Relationship Id="rId75" Type="http://schemas.openxmlformats.org/officeDocument/2006/relationships/hyperlink" Target="https://m.edsoo.ru/7f411a40" TargetMode="External"/><Relationship Id="rId83" Type="http://schemas.openxmlformats.org/officeDocument/2006/relationships/hyperlink" Target="https://m.edsoo.ru/7f411a40" TargetMode="External"/><Relationship Id="rId88" Type="http://schemas.openxmlformats.org/officeDocument/2006/relationships/hyperlink" Target="https://m.edsoo.ru/7f411a40" TargetMode="External"/><Relationship Id="rId91" Type="http://schemas.openxmlformats.org/officeDocument/2006/relationships/hyperlink" Target="https://m.edsoo.ru/7f411a40" TargetMode="External"/><Relationship Id="rId96" Type="http://schemas.openxmlformats.org/officeDocument/2006/relationships/hyperlink" Target="https://m.edsoo.ru/7f411a40" TargetMode="External"/><Relationship Id="rId111" Type="http://schemas.openxmlformats.org/officeDocument/2006/relationships/hyperlink" Target="https://m.edsoo.ru/7f411a40" TargetMode="External"/><Relationship Id="rId132" Type="http://schemas.openxmlformats.org/officeDocument/2006/relationships/hyperlink" Target="https://m.edsoo.ru/7f411a40" TargetMode="External"/><Relationship Id="rId140" Type="http://schemas.openxmlformats.org/officeDocument/2006/relationships/hyperlink" Target="https://m.edsoo.ru/7f411a40" TargetMode="External"/><Relationship Id="rId145" Type="http://schemas.openxmlformats.org/officeDocument/2006/relationships/hyperlink" Target="https://m.edsoo.ru/7f411a4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1a40" TargetMode="External"/><Relationship Id="rId15" Type="http://schemas.openxmlformats.org/officeDocument/2006/relationships/hyperlink" Target="https://m.edsoo.ru/7f411a40" TargetMode="External"/><Relationship Id="rId23" Type="http://schemas.openxmlformats.org/officeDocument/2006/relationships/hyperlink" Target="https://m.edsoo.ru/7f411a40" TargetMode="External"/><Relationship Id="rId28" Type="http://schemas.openxmlformats.org/officeDocument/2006/relationships/hyperlink" Target="https://m.edsoo.ru/7f411a40" TargetMode="External"/><Relationship Id="rId36" Type="http://schemas.openxmlformats.org/officeDocument/2006/relationships/hyperlink" Target="https://m.edsoo.ru/7f411a40" TargetMode="External"/><Relationship Id="rId49" Type="http://schemas.openxmlformats.org/officeDocument/2006/relationships/hyperlink" Target="https://m.edsoo.ru/7f411a40" TargetMode="External"/><Relationship Id="rId57" Type="http://schemas.openxmlformats.org/officeDocument/2006/relationships/hyperlink" Target="https://m.edsoo.ru/7f411a40" TargetMode="External"/><Relationship Id="rId106" Type="http://schemas.openxmlformats.org/officeDocument/2006/relationships/hyperlink" Target="https://m.edsoo.ru/7f411a40" TargetMode="External"/><Relationship Id="rId114" Type="http://schemas.openxmlformats.org/officeDocument/2006/relationships/hyperlink" Target="https://m.edsoo.ru/7f411a40" TargetMode="External"/><Relationship Id="rId119" Type="http://schemas.openxmlformats.org/officeDocument/2006/relationships/hyperlink" Target="https://m.edsoo.ru/7f411a40" TargetMode="External"/><Relationship Id="rId127" Type="http://schemas.openxmlformats.org/officeDocument/2006/relationships/hyperlink" Target="https://m.edsoo.ru/7f411a40" TargetMode="External"/><Relationship Id="rId10" Type="http://schemas.openxmlformats.org/officeDocument/2006/relationships/hyperlink" Target="https://m.edsoo.ru/7f411a40" TargetMode="External"/><Relationship Id="rId31" Type="http://schemas.openxmlformats.org/officeDocument/2006/relationships/hyperlink" Target="https://m.edsoo.ru/7f411a40" TargetMode="External"/><Relationship Id="rId44" Type="http://schemas.openxmlformats.org/officeDocument/2006/relationships/hyperlink" Target="https://m.edsoo.ru/7f411a40" TargetMode="External"/><Relationship Id="rId52" Type="http://schemas.openxmlformats.org/officeDocument/2006/relationships/hyperlink" Target="https://m.edsoo.ru/7f411a40" TargetMode="External"/><Relationship Id="rId60" Type="http://schemas.openxmlformats.org/officeDocument/2006/relationships/hyperlink" Target="https://m.edsoo.ru/7f411a40" TargetMode="External"/><Relationship Id="rId65" Type="http://schemas.openxmlformats.org/officeDocument/2006/relationships/hyperlink" Target="https://m.edsoo.ru/7f411a40" TargetMode="External"/><Relationship Id="rId73" Type="http://schemas.openxmlformats.org/officeDocument/2006/relationships/hyperlink" Target="https://m.edsoo.ru/7f411a40" TargetMode="External"/><Relationship Id="rId78" Type="http://schemas.openxmlformats.org/officeDocument/2006/relationships/hyperlink" Target="https://m.edsoo.ru/7f411a40" TargetMode="External"/><Relationship Id="rId81" Type="http://schemas.openxmlformats.org/officeDocument/2006/relationships/hyperlink" Target="https://m.edsoo.ru/7f411a40" TargetMode="External"/><Relationship Id="rId86" Type="http://schemas.openxmlformats.org/officeDocument/2006/relationships/hyperlink" Target="https://m.edsoo.ru/7f411a40" TargetMode="External"/><Relationship Id="rId94" Type="http://schemas.openxmlformats.org/officeDocument/2006/relationships/hyperlink" Target="https://m.edsoo.ru/7f411a40" TargetMode="External"/><Relationship Id="rId99" Type="http://schemas.openxmlformats.org/officeDocument/2006/relationships/hyperlink" Target="https://m.edsoo.ru/7f411a40" TargetMode="External"/><Relationship Id="rId101" Type="http://schemas.openxmlformats.org/officeDocument/2006/relationships/hyperlink" Target="https://m.edsoo.ru/7f411a40" TargetMode="External"/><Relationship Id="rId122" Type="http://schemas.openxmlformats.org/officeDocument/2006/relationships/hyperlink" Target="https://m.edsoo.ru/7f411a40" TargetMode="External"/><Relationship Id="rId130" Type="http://schemas.openxmlformats.org/officeDocument/2006/relationships/hyperlink" Target="https://m.edsoo.ru/7f411a40" TargetMode="External"/><Relationship Id="rId135" Type="http://schemas.openxmlformats.org/officeDocument/2006/relationships/hyperlink" Target="https://m.edsoo.ru/7f411a40" TargetMode="External"/><Relationship Id="rId143" Type="http://schemas.openxmlformats.org/officeDocument/2006/relationships/hyperlink" Target="https://m.edsoo.ru/7f411a40" TargetMode="External"/><Relationship Id="rId148" Type="http://schemas.openxmlformats.org/officeDocument/2006/relationships/hyperlink" Target="https://m.edsoo.ru/7f411a40" TargetMode="External"/><Relationship Id="rId15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m.edsoo.ru/7f411a40" TargetMode="External"/><Relationship Id="rId13" Type="http://schemas.openxmlformats.org/officeDocument/2006/relationships/hyperlink" Target="https://m.edsoo.ru/7f411a40" TargetMode="External"/><Relationship Id="rId18" Type="http://schemas.openxmlformats.org/officeDocument/2006/relationships/hyperlink" Target="https://m.edsoo.ru/7f411a40" TargetMode="External"/><Relationship Id="rId39" Type="http://schemas.openxmlformats.org/officeDocument/2006/relationships/hyperlink" Target="https://m.edsoo.ru/7f411a40" TargetMode="External"/><Relationship Id="rId109" Type="http://schemas.openxmlformats.org/officeDocument/2006/relationships/hyperlink" Target="https://m.edsoo.ru/7f411a40" TargetMode="External"/><Relationship Id="rId34" Type="http://schemas.openxmlformats.org/officeDocument/2006/relationships/hyperlink" Target="https://m.edsoo.ru/7f411a40" TargetMode="External"/><Relationship Id="rId50" Type="http://schemas.openxmlformats.org/officeDocument/2006/relationships/hyperlink" Target="https://m.edsoo.ru/7f411a40" TargetMode="External"/><Relationship Id="rId55" Type="http://schemas.openxmlformats.org/officeDocument/2006/relationships/hyperlink" Target="https://m.edsoo.ru/7f411a40" TargetMode="External"/><Relationship Id="rId76" Type="http://schemas.openxmlformats.org/officeDocument/2006/relationships/hyperlink" Target="https://m.edsoo.ru/7f411a40" TargetMode="External"/><Relationship Id="rId97" Type="http://schemas.openxmlformats.org/officeDocument/2006/relationships/hyperlink" Target="https://m.edsoo.ru/7f411a40" TargetMode="External"/><Relationship Id="rId104" Type="http://schemas.openxmlformats.org/officeDocument/2006/relationships/hyperlink" Target="https://m.edsoo.ru/7f411a40" TargetMode="External"/><Relationship Id="rId120" Type="http://schemas.openxmlformats.org/officeDocument/2006/relationships/hyperlink" Target="https://m.edsoo.ru/7f411a40" TargetMode="External"/><Relationship Id="rId125" Type="http://schemas.openxmlformats.org/officeDocument/2006/relationships/hyperlink" Target="https://m.edsoo.ru/7f411a40" TargetMode="External"/><Relationship Id="rId141" Type="http://schemas.openxmlformats.org/officeDocument/2006/relationships/hyperlink" Target="https://m.edsoo.ru/7f411a40" TargetMode="External"/><Relationship Id="rId146" Type="http://schemas.openxmlformats.org/officeDocument/2006/relationships/hyperlink" Target="https://m.edsoo.ru/7f411a40" TargetMode="External"/><Relationship Id="rId7" Type="http://schemas.openxmlformats.org/officeDocument/2006/relationships/hyperlink" Target="https://m.edsoo.ru/7f411a40" TargetMode="External"/><Relationship Id="rId71" Type="http://schemas.openxmlformats.org/officeDocument/2006/relationships/hyperlink" Target="https://m.edsoo.ru/7f411a40" TargetMode="External"/><Relationship Id="rId92" Type="http://schemas.openxmlformats.org/officeDocument/2006/relationships/hyperlink" Target="https://m.edsoo.ru/7f411a40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1a40" TargetMode="External"/><Relationship Id="rId24" Type="http://schemas.openxmlformats.org/officeDocument/2006/relationships/hyperlink" Target="https://m.edsoo.ru/7f411a40" TargetMode="External"/><Relationship Id="rId40" Type="http://schemas.openxmlformats.org/officeDocument/2006/relationships/hyperlink" Target="https://m.edsoo.ru/7f411a40" TargetMode="External"/><Relationship Id="rId45" Type="http://schemas.openxmlformats.org/officeDocument/2006/relationships/hyperlink" Target="https://m.edsoo.ru/7f411a40" TargetMode="External"/><Relationship Id="rId66" Type="http://schemas.openxmlformats.org/officeDocument/2006/relationships/hyperlink" Target="https://m.edsoo.ru/7f411a40" TargetMode="External"/><Relationship Id="rId87" Type="http://schemas.openxmlformats.org/officeDocument/2006/relationships/hyperlink" Target="https://m.edsoo.ru/7f411a40" TargetMode="External"/><Relationship Id="rId110" Type="http://schemas.openxmlformats.org/officeDocument/2006/relationships/hyperlink" Target="https://m.edsoo.ru/7f411a40" TargetMode="External"/><Relationship Id="rId115" Type="http://schemas.openxmlformats.org/officeDocument/2006/relationships/hyperlink" Target="https://m.edsoo.ru/7f411a40" TargetMode="External"/><Relationship Id="rId131" Type="http://schemas.openxmlformats.org/officeDocument/2006/relationships/hyperlink" Target="https://m.edsoo.ru/7f411a40" TargetMode="External"/><Relationship Id="rId136" Type="http://schemas.openxmlformats.org/officeDocument/2006/relationships/hyperlink" Target="https://m.edsoo.ru/7f411a40" TargetMode="External"/><Relationship Id="rId61" Type="http://schemas.openxmlformats.org/officeDocument/2006/relationships/hyperlink" Target="https://m.edsoo.ru/7f411a40" TargetMode="External"/><Relationship Id="rId82" Type="http://schemas.openxmlformats.org/officeDocument/2006/relationships/hyperlink" Target="https://m.edsoo.ru/7f411a40" TargetMode="External"/><Relationship Id="rId19" Type="http://schemas.openxmlformats.org/officeDocument/2006/relationships/hyperlink" Target="https://m.edsoo.ru/7f411a40" TargetMode="External"/><Relationship Id="rId14" Type="http://schemas.openxmlformats.org/officeDocument/2006/relationships/hyperlink" Target="https://m.edsoo.ru/7f411a40" TargetMode="External"/><Relationship Id="rId30" Type="http://schemas.openxmlformats.org/officeDocument/2006/relationships/hyperlink" Target="https://m.edsoo.ru/7f411a40" TargetMode="External"/><Relationship Id="rId35" Type="http://schemas.openxmlformats.org/officeDocument/2006/relationships/hyperlink" Target="https://m.edsoo.ru/7f411a40" TargetMode="External"/><Relationship Id="rId56" Type="http://schemas.openxmlformats.org/officeDocument/2006/relationships/hyperlink" Target="https://m.edsoo.ru/7f411a40" TargetMode="External"/><Relationship Id="rId77" Type="http://schemas.openxmlformats.org/officeDocument/2006/relationships/hyperlink" Target="https://m.edsoo.ru/7f411a40" TargetMode="External"/><Relationship Id="rId100" Type="http://schemas.openxmlformats.org/officeDocument/2006/relationships/hyperlink" Target="https://m.edsoo.ru/7f411a40" TargetMode="External"/><Relationship Id="rId105" Type="http://schemas.openxmlformats.org/officeDocument/2006/relationships/hyperlink" Target="https://m.edsoo.ru/7f411a40" TargetMode="External"/><Relationship Id="rId126" Type="http://schemas.openxmlformats.org/officeDocument/2006/relationships/hyperlink" Target="https://m.edsoo.ru/7f411a40" TargetMode="External"/><Relationship Id="rId147" Type="http://schemas.openxmlformats.org/officeDocument/2006/relationships/hyperlink" Target="https://m.edsoo.ru/7f411a40" TargetMode="External"/><Relationship Id="rId8" Type="http://schemas.openxmlformats.org/officeDocument/2006/relationships/hyperlink" Target="https://m.edsoo.ru/7f411a40" TargetMode="External"/><Relationship Id="rId51" Type="http://schemas.openxmlformats.org/officeDocument/2006/relationships/hyperlink" Target="https://m.edsoo.ru/7f411a40" TargetMode="External"/><Relationship Id="rId72" Type="http://schemas.openxmlformats.org/officeDocument/2006/relationships/hyperlink" Target="https://m.edsoo.ru/7f411a40" TargetMode="External"/><Relationship Id="rId93" Type="http://schemas.openxmlformats.org/officeDocument/2006/relationships/hyperlink" Target="https://m.edsoo.ru/7f411a40" TargetMode="External"/><Relationship Id="rId98" Type="http://schemas.openxmlformats.org/officeDocument/2006/relationships/hyperlink" Target="https://m.edsoo.ru/7f411a40" TargetMode="External"/><Relationship Id="rId121" Type="http://schemas.openxmlformats.org/officeDocument/2006/relationships/hyperlink" Target="https://m.edsoo.ru/7f411a40" TargetMode="External"/><Relationship Id="rId142" Type="http://schemas.openxmlformats.org/officeDocument/2006/relationships/hyperlink" Target="https://m.edsoo.ru/7f411a40" TargetMode="External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36</Pages>
  <Words>9932</Words>
  <Characters>56618</Characters>
  <Application>Microsoft Office Word</Application>
  <DocSecurity>0</DocSecurity>
  <Lines>471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HONOR BOOK</dc:creator>
  <cp:lastModifiedBy>user</cp:lastModifiedBy>
  <cp:revision>18</cp:revision>
  <cp:lastPrinted>2023-11-12T08:25:00Z</cp:lastPrinted>
  <dcterms:created xsi:type="dcterms:W3CDTF">2023-11-12T08:25:00Z</dcterms:created>
  <dcterms:modified xsi:type="dcterms:W3CDTF">2025-03-27T09:21:00Z</dcterms:modified>
</cp:coreProperties>
</file>