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8771" w14:textId="77777777" w:rsidR="00F84B20" w:rsidRPr="00073BBA" w:rsidRDefault="00F84B20">
      <w:pPr>
        <w:spacing w:after="0"/>
        <w:ind w:left="120"/>
      </w:pPr>
      <w:bookmarkStart w:id="0" w:name="block-516238"/>
    </w:p>
    <w:p w14:paraId="088F4309" w14:textId="77777777" w:rsidR="00753544" w:rsidRPr="00753544" w:rsidRDefault="00753544" w:rsidP="00753544">
      <w:pPr>
        <w:rPr>
          <w:rFonts w:ascii="Calibri" w:eastAsia="Calibri" w:hAnsi="Calibri" w:cs="Times New Roman"/>
          <w:lang w:eastAsia="en-US"/>
        </w:rPr>
        <w:sectPr w:rsidR="00753544" w:rsidRPr="00753544" w:rsidSect="00753544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506453"/>
    </w:p>
    <w:bookmarkEnd w:id="1"/>
    <w:p w14:paraId="7B0B647E" w14:textId="77777777" w:rsidR="00753544" w:rsidRPr="00753544" w:rsidRDefault="00753544" w:rsidP="00753544">
      <w:pPr>
        <w:spacing w:after="0"/>
        <w:rPr>
          <w:rFonts w:ascii="Calibri" w:eastAsia="Calibri" w:hAnsi="Calibri" w:cs="Times New Roman"/>
          <w:lang w:eastAsia="en-US"/>
        </w:rPr>
      </w:pPr>
    </w:p>
    <w:p w14:paraId="7F1B26C3" w14:textId="77777777" w:rsidR="00753544" w:rsidRPr="00753544" w:rsidRDefault="00753544" w:rsidP="00753544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eastAsia="en-US"/>
        </w:rPr>
      </w:pPr>
      <w:r w:rsidRPr="00753544">
        <w:rPr>
          <w:rFonts w:ascii="Times New Roman" w:eastAsia="Calibri" w:hAnsi="Times New Roman" w:cs="Times New Roman"/>
          <w:b/>
          <w:lang w:eastAsia="en-US"/>
        </w:rPr>
        <w:t xml:space="preserve">Администрация города </w:t>
      </w:r>
      <w:proofErr w:type="spellStart"/>
      <w:r w:rsidRPr="00753544">
        <w:rPr>
          <w:rFonts w:ascii="Times New Roman" w:eastAsia="Calibri" w:hAnsi="Times New Roman" w:cs="Times New Roman"/>
          <w:b/>
          <w:lang w:eastAsia="en-US"/>
        </w:rPr>
        <w:t>Ростова</w:t>
      </w:r>
      <w:proofErr w:type="spellEnd"/>
      <w:r w:rsidRPr="00753544">
        <w:rPr>
          <w:rFonts w:ascii="Times New Roman" w:eastAsia="Calibri" w:hAnsi="Times New Roman" w:cs="Times New Roman"/>
          <w:b/>
          <w:lang w:eastAsia="en-US"/>
        </w:rPr>
        <w:t>-на-Дону</w:t>
      </w:r>
    </w:p>
    <w:p w14:paraId="4FAB03BF" w14:textId="77777777" w:rsidR="00753544" w:rsidRPr="00753544" w:rsidRDefault="00753544" w:rsidP="007535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53544">
        <w:rPr>
          <w:rFonts w:ascii="Times New Roman" w:eastAsia="Calibri" w:hAnsi="Times New Roman" w:cs="Times New Roman"/>
          <w:b/>
          <w:lang w:eastAsia="en-US"/>
        </w:rPr>
        <w:t xml:space="preserve">Управление образования города </w:t>
      </w:r>
      <w:proofErr w:type="spellStart"/>
      <w:r w:rsidRPr="00753544">
        <w:rPr>
          <w:rFonts w:ascii="Times New Roman" w:eastAsia="Calibri" w:hAnsi="Times New Roman" w:cs="Times New Roman"/>
          <w:b/>
          <w:lang w:eastAsia="en-US"/>
        </w:rPr>
        <w:t>Ростова</w:t>
      </w:r>
      <w:proofErr w:type="spellEnd"/>
      <w:r w:rsidRPr="00753544">
        <w:rPr>
          <w:rFonts w:ascii="Times New Roman" w:eastAsia="Calibri" w:hAnsi="Times New Roman" w:cs="Times New Roman"/>
          <w:b/>
          <w:lang w:eastAsia="en-US"/>
        </w:rPr>
        <w:t>-на-Дону»</w:t>
      </w:r>
    </w:p>
    <w:p w14:paraId="6EBB886E" w14:textId="77777777" w:rsidR="00753544" w:rsidRPr="00753544" w:rsidRDefault="00753544" w:rsidP="0075354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53544">
        <w:rPr>
          <w:rFonts w:ascii="Times New Roman" w:eastAsia="Calibri" w:hAnsi="Times New Roman" w:cs="Times New Roman"/>
          <w:b/>
          <w:lang w:eastAsia="en-US"/>
        </w:rPr>
        <w:t xml:space="preserve">Муниципальное автономное общеобразовательное учреждение города </w:t>
      </w:r>
      <w:proofErr w:type="spellStart"/>
      <w:r w:rsidRPr="00753544">
        <w:rPr>
          <w:rFonts w:ascii="Times New Roman" w:eastAsia="Calibri" w:hAnsi="Times New Roman" w:cs="Times New Roman"/>
          <w:b/>
          <w:lang w:eastAsia="en-US"/>
        </w:rPr>
        <w:t>Ростова</w:t>
      </w:r>
      <w:proofErr w:type="spellEnd"/>
      <w:r w:rsidRPr="00753544">
        <w:rPr>
          <w:rFonts w:ascii="Times New Roman" w:eastAsia="Calibri" w:hAnsi="Times New Roman" w:cs="Times New Roman"/>
          <w:b/>
          <w:lang w:eastAsia="en-US"/>
        </w:rPr>
        <w:t>-на-Дону</w:t>
      </w:r>
    </w:p>
    <w:p w14:paraId="2B6DE032" w14:textId="77777777" w:rsidR="00753544" w:rsidRPr="00753544" w:rsidRDefault="00753544" w:rsidP="0075354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53544">
        <w:rPr>
          <w:rFonts w:ascii="Times New Roman" w:eastAsia="Calibri" w:hAnsi="Times New Roman" w:cs="Times New Roman"/>
          <w:b/>
          <w:lang w:eastAsia="en-US"/>
        </w:rPr>
        <w:t xml:space="preserve"> «Школа № 22 имени дважды Героя Советского Союза Баграмяна </w:t>
      </w:r>
      <w:proofErr w:type="gramStart"/>
      <w:r w:rsidRPr="00753544">
        <w:rPr>
          <w:rFonts w:ascii="Times New Roman" w:eastAsia="Calibri" w:hAnsi="Times New Roman" w:cs="Times New Roman"/>
          <w:b/>
          <w:lang w:eastAsia="en-US"/>
        </w:rPr>
        <w:t>И.Х.</w:t>
      </w:r>
      <w:proofErr w:type="gramEnd"/>
      <w:r w:rsidRPr="00753544">
        <w:rPr>
          <w:rFonts w:ascii="Times New Roman" w:eastAsia="Calibri" w:hAnsi="Times New Roman" w:cs="Times New Roman"/>
          <w:b/>
          <w:lang w:eastAsia="en-US"/>
        </w:rPr>
        <w:t>»</w:t>
      </w:r>
    </w:p>
    <w:p w14:paraId="313E97EF" w14:textId="77777777" w:rsidR="00753544" w:rsidRPr="00753544" w:rsidRDefault="00753544" w:rsidP="0075354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eastAsia="en-US"/>
        </w:rPr>
      </w:pPr>
    </w:p>
    <w:p w14:paraId="49578763" w14:textId="77777777" w:rsidR="00753544" w:rsidRPr="00753544" w:rsidRDefault="00753544" w:rsidP="007535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753544" w:rsidRPr="00753544" w14:paraId="6003D7E6" w14:textId="77777777" w:rsidTr="006B2655">
        <w:tc>
          <w:tcPr>
            <w:tcW w:w="3403" w:type="dxa"/>
          </w:tcPr>
          <w:p w14:paraId="3DF1B975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14:paraId="7D6484D5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ШМО учителей начальных классов</w:t>
            </w:r>
          </w:p>
          <w:p w14:paraId="1448DC96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14:paraId="4A432E0C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Фролова </w:t>
            </w:r>
            <w:proofErr w:type="gramStart"/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О.В.</w:t>
            </w:r>
            <w:proofErr w:type="gramEnd"/>
          </w:p>
          <w:p w14:paraId="0E4A6E1C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«29»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586EE34A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311273C9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14:paraId="2BF0C10F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Председатель Методического Совета МАОУ «Школа № 22» </w:t>
            </w:r>
          </w:p>
          <w:p w14:paraId="4E2B2A86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14:paraId="690B3ADB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Рязанова </w:t>
            </w:r>
            <w:proofErr w:type="gramStart"/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Т.Н.</w:t>
            </w:r>
            <w:proofErr w:type="gramEnd"/>
          </w:p>
          <w:p w14:paraId="6EDDDE24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«29»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509FEB36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14:paraId="220F5242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14:paraId="40D36712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МАОУ «Школа 22»</w:t>
            </w:r>
          </w:p>
          <w:p w14:paraId="0926071E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2EBBAC1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__________________________ </w:t>
            </w:r>
          </w:p>
          <w:p w14:paraId="78684212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Комаров </w:t>
            </w:r>
            <w:proofErr w:type="gramStart"/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Ю.А.</w:t>
            </w:r>
            <w:proofErr w:type="gramEnd"/>
          </w:p>
          <w:p w14:paraId="52BBA313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№ 287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«29»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535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036BF788" w14:textId="77777777" w:rsidR="00753544" w:rsidRPr="00753544" w:rsidRDefault="00753544" w:rsidP="00753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E7E74F0" w14:textId="77777777" w:rsidR="00753544" w:rsidRPr="00753544" w:rsidRDefault="00753544" w:rsidP="0075354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2458E19F" w14:textId="77777777" w:rsidR="00753544" w:rsidRPr="00753544" w:rsidRDefault="00753544" w:rsidP="0075354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0D460B7" w14:textId="77777777" w:rsidR="00753544" w:rsidRPr="00753544" w:rsidRDefault="00753544" w:rsidP="0075354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6E8EF8B0" w14:textId="77777777" w:rsidR="00753544" w:rsidRPr="00753544" w:rsidRDefault="00753544" w:rsidP="0075354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DE75838" w14:textId="77777777" w:rsidR="00753544" w:rsidRPr="00753544" w:rsidRDefault="00753544" w:rsidP="0075354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2F305175" w14:textId="77777777" w:rsidR="00753544" w:rsidRPr="00753544" w:rsidRDefault="00753544" w:rsidP="0075354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75354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14:paraId="6BB1CBBE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1EE23ADA" w14:textId="094C778E" w:rsidR="00753544" w:rsidRPr="00753544" w:rsidRDefault="00753544" w:rsidP="007535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53544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Литературное чтение</w:t>
      </w:r>
      <w:r w:rsidRPr="00753544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67F8765D" w14:textId="77777777" w:rsidR="00753544" w:rsidRPr="00753544" w:rsidRDefault="00753544" w:rsidP="007535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53544">
        <w:rPr>
          <w:rFonts w:ascii="Times New Roman" w:eastAsia="Times New Roman" w:hAnsi="Times New Roman" w:cs="Times New Roman"/>
          <w:sz w:val="32"/>
          <w:szCs w:val="32"/>
        </w:rPr>
        <w:t>для обучающихся 2б класса</w:t>
      </w:r>
    </w:p>
    <w:p w14:paraId="41E1BE54" w14:textId="77777777" w:rsidR="00753544" w:rsidRPr="00753544" w:rsidRDefault="00753544" w:rsidP="007535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0C4F6F9D" w14:textId="77777777" w:rsidR="00753544" w:rsidRPr="00753544" w:rsidRDefault="00753544" w:rsidP="007535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5354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Учитель: Савилова </w:t>
      </w:r>
      <w:proofErr w:type="gramStart"/>
      <w:r w:rsidRPr="0075354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Ю.И.</w:t>
      </w:r>
      <w:proofErr w:type="gramEnd"/>
    </w:p>
    <w:p w14:paraId="5E799E5E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7ABD6F29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05E7121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226D4EE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36C3956A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847CD04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4590CD32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F1CE096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71E0CA22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7B76CEA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32DA42DF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7A443422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2590F55D" w14:textId="77777777" w:rsidR="00753544" w:rsidRPr="00753544" w:rsidRDefault="00753544" w:rsidP="0075354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4521B1BF" w14:textId="77777777" w:rsidR="00753544" w:rsidRPr="00753544" w:rsidRDefault="00753544" w:rsidP="0075354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38ACD8BC" w14:textId="77777777" w:rsidR="00753544" w:rsidRPr="00753544" w:rsidRDefault="00753544" w:rsidP="00753544">
      <w:pPr>
        <w:jc w:val="center"/>
        <w:rPr>
          <w:rFonts w:ascii="Calibri" w:eastAsia="Calibri" w:hAnsi="Calibri" w:cs="Times New Roman"/>
          <w:lang w:eastAsia="en-US"/>
        </w:rPr>
        <w:sectPr w:rsidR="00753544" w:rsidRPr="00753544" w:rsidSect="00753544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75354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г. </w:t>
      </w:r>
      <w:proofErr w:type="spellStart"/>
      <w:r w:rsidRPr="0075354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Ростов</w:t>
      </w:r>
      <w:proofErr w:type="spellEnd"/>
      <w:r w:rsidRPr="0075354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-на-Дону‌</w:t>
      </w:r>
      <w:r w:rsidRPr="007535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 </w:t>
      </w:r>
      <w:r w:rsidRPr="0075354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2024 г</w:t>
      </w:r>
    </w:p>
    <w:p w14:paraId="5771D65D" w14:textId="77777777" w:rsidR="00F84B20" w:rsidRPr="00073BBA" w:rsidRDefault="00EB3DC6" w:rsidP="00BB57AC">
      <w:pPr>
        <w:spacing w:after="0" w:line="264" w:lineRule="auto"/>
      </w:pPr>
      <w:bookmarkStart w:id="2" w:name="block-516242"/>
      <w:bookmarkEnd w:id="0"/>
      <w:r w:rsidRPr="00073BB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5399ABB" w14:textId="77777777" w:rsidR="00F84B20" w:rsidRPr="00073BBA" w:rsidRDefault="00F84B20">
      <w:pPr>
        <w:spacing w:after="0" w:line="264" w:lineRule="auto"/>
        <w:ind w:left="120"/>
      </w:pPr>
    </w:p>
    <w:p w14:paraId="4DF1D5D1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1A4A39E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425C56E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813EF6B" w14:textId="77777777" w:rsidR="00F84B20" w:rsidRPr="00073BBA" w:rsidRDefault="00F84B20">
      <w:pPr>
        <w:spacing w:after="0" w:line="264" w:lineRule="auto"/>
        <w:ind w:left="120"/>
      </w:pPr>
    </w:p>
    <w:p w14:paraId="1FD4A946" w14:textId="77777777"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3C6EAE42" w14:textId="77777777" w:rsidR="00F84B20" w:rsidRPr="00073BBA" w:rsidRDefault="00F84B20">
      <w:pPr>
        <w:spacing w:after="0" w:line="264" w:lineRule="auto"/>
        <w:ind w:left="120"/>
      </w:pPr>
    </w:p>
    <w:p w14:paraId="7D1FECEB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73BBA">
        <w:rPr>
          <w:rFonts w:ascii="Times New Roman" w:hAnsi="Times New Roman"/>
          <w:color w:val="333333"/>
          <w:sz w:val="28"/>
        </w:rPr>
        <w:t xml:space="preserve">рабочей </w:t>
      </w:r>
      <w:r w:rsidRPr="00073BBA">
        <w:rPr>
          <w:rFonts w:ascii="Times New Roman" w:hAnsi="Times New Roman"/>
          <w:color w:val="000000"/>
          <w:sz w:val="28"/>
        </w:rPr>
        <w:t>программе воспитания.</w:t>
      </w:r>
    </w:p>
    <w:p w14:paraId="4CD0F67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78D3B2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73BBA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02433C5" w14:textId="77777777"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17E2E12A" w14:textId="77777777" w:rsidR="00F84B20" w:rsidRPr="00073BBA" w:rsidRDefault="00F84B20">
      <w:pPr>
        <w:spacing w:after="0" w:line="264" w:lineRule="auto"/>
        <w:ind w:left="120"/>
      </w:pPr>
    </w:p>
    <w:p w14:paraId="75E4BE81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636D482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2770D83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5C4E3DA5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409FC1E0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4BDD8D89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D8B8E79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DE5794C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76B1B13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52FA5FCC" w14:textId="77777777" w:rsidR="00F84B20" w:rsidRDefault="00EB3DC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6A3A0247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E765095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73BBA">
        <w:rPr>
          <w:rFonts w:ascii="Times New Roman" w:hAnsi="Times New Roman"/>
          <w:color w:val="FF0000"/>
          <w:sz w:val="28"/>
        </w:rPr>
        <w:t>.</w:t>
      </w:r>
    </w:p>
    <w:p w14:paraId="2BFE4876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52E92A9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6BD3548" w14:textId="77777777"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53B20DD5" w14:textId="77777777" w:rsidR="00F84B20" w:rsidRPr="00073BBA" w:rsidRDefault="00F84B20">
      <w:pPr>
        <w:spacing w:after="0" w:line="264" w:lineRule="auto"/>
        <w:ind w:left="120"/>
      </w:pPr>
    </w:p>
    <w:p w14:paraId="70C975D3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7BBA0A7F" w14:textId="3E27AA71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На литературное чтение в</w:t>
      </w:r>
      <w:r w:rsidR="002142F7">
        <w:rPr>
          <w:rFonts w:ascii="Times New Roman" w:hAnsi="Times New Roman"/>
          <w:color w:val="000000"/>
          <w:sz w:val="28"/>
        </w:rPr>
        <w:t>о 2</w:t>
      </w:r>
      <w:r w:rsidRPr="00073BBA">
        <w:rPr>
          <w:rFonts w:ascii="Times New Roman" w:hAnsi="Times New Roman"/>
          <w:color w:val="000000"/>
          <w:sz w:val="28"/>
        </w:rPr>
        <w:t xml:space="preserve"> классе отводится 13</w:t>
      </w:r>
      <w:r w:rsidR="002142F7">
        <w:rPr>
          <w:rFonts w:ascii="Times New Roman" w:hAnsi="Times New Roman"/>
          <w:color w:val="000000"/>
          <w:sz w:val="28"/>
        </w:rPr>
        <w:t>6(135)</w:t>
      </w:r>
      <w:r w:rsidRPr="00073BBA">
        <w:rPr>
          <w:rFonts w:ascii="Times New Roman" w:hAnsi="Times New Roman"/>
          <w:color w:val="000000"/>
          <w:sz w:val="28"/>
        </w:rPr>
        <w:t xml:space="preserve"> час</w:t>
      </w:r>
      <w:r w:rsidR="002142F7">
        <w:rPr>
          <w:rFonts w:ascii="Times New Roman" w:hAnsi="Times New Roman"/>
          <w:color w:val="000000"/>
          <w:sz w:val="28"/>
        </w:rPr>
        <w:t>ов</w:t>
      </w:r>
      <w:r w:rsidRPr="00073BBA">
        <w:rPr>
          <w:rFonts w:ascii="Times New Roman" w:hAnsi="Times New Roman"/>
          <w:color w:val="000000"/>
          <w:sz w:val="28"/>
        </w:rPr>
        <w:t xml:space="preserve"> (4 часа в неделю в каждом классе).</w:t>
      </w:r>
    </w:p>
    <w:p w14:paraId="2B31AB3D" w14:textId="77777777" w:rsidR="00F84B20" w:rsidRPr="00073BBA" w:rsidRDefault="00F84B20">
      <w:p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14:paraId="2B831BCD" w14:textId="77777777" w:rsidR="00F84B20" w:rsidRPr="00073BBA" w:rsidRDefault="00EB3DC6">
      <w:pPr>
        <w:spacing w:after="0" w:line="264" w:lineRule="auto"/>
        <w:ind w:left="120"/>
        <w:jc w:val="both"/>
      </w:pPr>
      <w:bookmarkStart w:id="3" w:name="block-516239"/>
      <w:bookmarkEnd w:id="2"/>
      <w:r w:rsidRPr="00073BB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073BB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073BBA">
        <w:rPr>
          <w:rFonts w:ascii="Times New Roman" w:hAnsi="Times New Roman"/>
          <w:b/>
          <w:color w:val="333333"/>
          <w:sz w:val="28"/>
        </w:rPr>
        <w:t>РЕЗУЛЬТАТЫ</w:t>
      </w:r>
    </w:p>
    <w:p w14:paraId="5FCE5CBD" w14:textId="77777777" w:rsidR="00F84B20" w:rsidRPr="00073BBA" w:rsidRDefault="00F84B20">
      <w:pPr>
        <w:spacing w:after="0" w:line="264" w:lineRule="auto"/>
        <w:ind w:left="120"/>
        <w:jc w:val="both"/>
      </w:pPr>
    </w:p>
    <w:p w14:paraId="0AC8B3A0" w14:textId="0210FFED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Изучение литературного чтения в</w:t>
      </w:r>
      <w:r w:rsidR="002142F7">
        <w:rPr>
          <w:rFonts w:ascii="Times New Roman" w:hAnsi="Times New Roman"/>
          <w:color w:val="000000"/>
          <w:sz w:val="28"/>
        </w:rPr>
        <w:t>о 2</w:t>
      </w:r>
      <w:r w:rsidRPr="00073BBA">
        <w:rPr>
          <w:rFonts w:ascii="Times New Roman" w:hAnsi="Times New Roman"/>
          <w:color w:val="000000"/>
          <w:sz w:val="28"/>
        </w:rPr>
        <w:t xml:space="preserve"> класс</w:t>
      </w:r>
      <w:r w:rsidR="002142F7">
        <w:rPr>
          <w:rFonts w:ascii="Times New Roman" w:hAnsi="Times New Roman"/>
          <w:color w:val="000000"/>
          <w:sz w:val="28"/>
        </w:rPr>
        <w:t>е</w:t>
      </w:r>
      <w:r w:rsidRPr="00073BBA">
        <w:rPr>
          <w:rFonts w:ascii="Times New Roman" w:hAnsi="Times New Roman"/>
          <w:color w:val="000000"/>
          <w:sz w:val="28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509FC95B" w14:textId="77777777" w:rsidR="00F84B20" w:rsidRPr="00073BBA" w:rsidRDefault="00F84B20">
      <w:pPr>
        <w:spacing w:after="0" w:line="264" w:lineRule="auto"/>
        <w:ind w:left="120"/>
        <w:jc w:val="both"/>
      </w:pPr>
    </w:p>
    <w:p w14:paraId="1CFC85CC" w14:textId="77777777"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EA59F81" w14:textId="77777777" w:rsidR="00F84B20" w:rsidRPr="00073BBA" w:rsidRDefault="00F84B20">
      <w:pPr>
        <w:spacing w:after="0" w:line="264" w:lineRule="auto"/>
        <w:ind w:left="120"/>
        <w:jc w:val="both"/>
      </w:pPr>
    </w:p>
    <w:p w14:paraId="52E4DAC6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0A9BFA3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7B29A4A8" w14:textId="77777777"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79EB613" w14:textId="77777777"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EBB9FE3" w14:textId="77777777"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EF1AF04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08D4077F" w14:textId="77777777"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9303AD9" w14:textId="77777777"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A4E7B03" w14:textId="77777777"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FD1F650" w14:textId="77777777"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4E314D6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16A30AF2" w14:textId="77777777"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7E7980B" w14:textId="77777777"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AC0A554" w14:textId="77777777"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B935E5C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F97B6E7" w14:textId="77777777" w:rsidR="00F84B20" w:rsidRPr="00073BBA" w:rsidRDefault="00EB3DC6">
      <w:pPr>
        <w:numPr>
          <w:ilvl w:val="0"/>
          <w:numId w:val="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A50A0B3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5231B244" w14:textId="77777777" w:rsidR="00F84B20" w:rsidRPr="00073BBA" w:rsidRDefault="00EB3DC6">
      <w:pPr>
        <w:numPr>
          <w:ilvl w:val="0"/>
          <w:numId w:val="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790C03B" w14:textId="77777777" w:rsidR="00F84B20" w:rsidRPr="00073BBA" w:rsidRDefault="00EB3DC6">
      <w:pPr>
        <w:numPr>
          <w:ilvl w:val="0"/>
          <w:numId w:val="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672B75FE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95A73F5" w14:textId="77777777"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E1F39F2" w14:textId="77777777"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3EFEDEBE" w14:textId="77777777"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73BBA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52B3F32B" w14:textId="77777777" w:rsidR="00F84B20" w:rsidRPr="00073BBA" w:rsidRDefault="00F84B20">
      <w:pPr>
        <w:spacing w:after="0" w:line="264" w:lineRule="auto"/>
        <w:ind w:left="120"/>
        <w:jc w:val="both"/>
      </w:pPr>
    </w:p>
    <w:p w14:paraId="5C8491C9" w14:textId="77777777"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4D9ABB3" w14:textId="77777777" w:rsidR="00F84B20" w:rsidRPr="00073BBA" w:rsidRDefault="00F84B20">
      <w:pPr>
        <w:spacing w:after="0" w:line="264" w:lineRule="auto"/>
        <w:ind w:left="120"/>
        <w:jc w:val="both"/>
      </w:pPr>
    </w:p>
    <w:p w14:paraId="0D9CF082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8C37614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D95C8B6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641DA16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37587461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77586C7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2C05C74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8A7B804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54B3E2F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029D448E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65BA6E4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651E7895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D04D15B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CE0791C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A92F3F9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2A67844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67609640" w14:textId="77777777" w:rsidR="00F84B20" w:rsidRDefault="00EB3DC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7F711560" w14:textId="77777777"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04DF4F1" w14:textId="77777777"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9BA9F23" w14:textId="77777777"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777D689" w14:textId="77777777"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B6E10EC" w14:textId="77777777"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288C0EB1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073BBA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14:paraId="201C77CA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7F2C51E7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24EFCBB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0B428ED8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136EA014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15FFEE2B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1660A55D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14B4AE0A" w14:textId="77777777" w:rsidR="00F84B20" w:rsidRDefault="00EB3DC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2857385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04ADB6D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</w:rPr>
        <w:t>регулятивные</w:t>
      </w:r>
      <w:r w:rsidRPr="00073BB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14:paraId="174D3EBD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096C9535" w14:textId="77777777" w:rsidR="00F84B20" w:rsidRPr="00073BBA" w:rsidRDefault="00EB3DC6">
      <w:pPr>
        <w:numPr>
          <w:ilvl w:val="0"/>
          <w:numId w:val="1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25A4BCBD" w14:textId="77777777" w:rsidR="00F84B20" w:rsidRDefault="00EB3DC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3BE97820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06B238D3" w14:textId="77777777" w:rsidR="00F84B20" w:rsidRPr="00073BBA" w:rsidRDefault="00EB3DC6">
      <w:pPr>
        <w:numPr>
          <w:ilvl w:val="0"/>
          <w:numId w:val="1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7E3A97EB" w14:textId="77777777" w:rsidR="00F84B20" w:rsidRPr="00073BBA" w:rsidRDefault="00EB3DC6">
      <w:pPr>
        <w:numPr>
          <w:ilvl w:val="0"/>
          <w:numId w:val="1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28E30517" w14:textId="77777777" w:rsidR="00F84B20" w:rsidRDefault="00EB3D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2846FA6E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60214D8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8E675DD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1C447F7F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0ADBE74F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31456FB5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4FDB3A76" w14:textId="77777777" w:rsidR="00F84B20" w:rsidRPr="00073BBA" w:rsidRDefault="00F84B20">
      <w:pPr>
        <w:spacing w:after="0" w:line="264" w:lineRule="auto"/>
        <w:ind w:left="120"/>
        <w:jc w:val="both"/>
      </w:pPr>
    </w:p>
    <w:p w14:paraId="285E9430" w14:textId="77777777"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F67CEAD" w14:textId="77777777" w:rsidR="00F84B20" w:rsidRPr="00073BBA" w:rsidRDefault="00F84B20">
      <w:pPr>
        <w:spacing w:after="0" w:line="264" w:lineRule="auto"/>
        <w:ind w:left="120"/>
        <w:jc w:val="both"/>
      </w:pPr>
    </w:p>
    <w:p w14:paraId="5C70A97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923677E" w14:textId="77777777" w:rsidR="00F84B20" w:rsidRPr="00073BBA" w:rsidRDefault="00F84B20">
      <w:pPr>
        <w:spacing w:after="0" w:line="264" w:lineRule="auto"/>
        <w:ind w:left="120"/>
        <w:jc w:val="both"/>
      </w:pPr>
    </w:p>
    <w:p w14:paraId="1B8C1A36" w14:textId="44210326" w:rsidR="00F84B20" w:rsidRDefault="00F84B20">
      <w:pPr>
        <w:spacing w:after="0" w:line="264" w:lineRule="auto"/>
        <w:ind w:left="120"/>
        <w:jc w:val="both"/>
      </w:pPr>
    </w:p>
    <w:p w14:paraId="68D64FD3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0C13310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0ED0A563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75657FC2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14:paraId="51E3350B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1476B719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295AF43A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21582D1D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4EC7756B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54F07970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286FA949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5EBE2910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14:paraId="403A38F5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4A7E94C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14:paraId="08ADB75E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14:paraId="0B6051D1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092F690A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ADD5B41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07289657" w14:textId="77777777" w:rsidR="00F84B20" w:rsidRPr="00073BBA" w:rsidRDefault="00F84B20">
      <w:pPr>
        <w:spacing w:after="0" w:line="264" w:lineRule="auto"/>
        <w:ind w:left="120"/>
        <w:jc w:val="both"/>
      </w:pPr>
      <w:bookmarkStart w:id="4" w:name="block-516240"/>
      <w:bookmarkEnd w:id="3"/>
    </w:p>
    <w:p w14:paraId="4397F75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нашей Родине.</w:t>
      </w:r>
      <w:r w:rsidRPr="00073BBA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5" w:name="ed982dc1-4f41-4e50-8468-d935ee87e24a"/>
      <w:r w:rsidRPr="00073BBA">
        <w:rPr>
          <w:rFonts w:ascii="Times New Roman" w:hAnsi="Times New Roman"/>
          <w:color w:val="000000"/>
          <w:sz w:val="28"/>
        </w:rPr>
        <w:t>и др.</w:t>
      </w:r>
      <w:bookmarkEnd w:id="5"/>
      <w:r w:rsidRPr="00073BBA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6" w:name="1298bf26-b436-4fc1-84b0-9ebe666f1df3"/>
      <w:r w:rsidRPr="00073BBA">
        <w:rPr>
          <w:rFonts w:ascii="Times New Roman" w:hAnsi="Times New Roman"/>
          <w:color w:val="000000"/>
          <w:sz w:val="28"/>
        </w:rPr>
        <w:t>и др.</w:t>
      </w:r>
      <w:bookmarkEnd w:id="6"/>
      <w:r w:rsidRPr="00073BBA">
        <w:rPr>
          <w:rFonts w:ascii="Times New Roman" w:hAnsi="Times New Roman"/>
          <w:color w:val="000000"/>
          <w:sz w:val="28"/>
        </w:rPr>
        <w:t>‌).</w:t>
      </w:r>
    </w:p>
    <w:p w14:paraId="37F9D7CC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7" w:name="962cdfcc-893b-46af-892f-e7c6efd8159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 w:rsidRPr="00073BBA">
        <w:rPr>
          <w:rFonts w:ascii="Times New Roman" w:hAnsi="Times New Roman"/>
          <w:color w:val="000000"/>
          <w:sz w:val="28"/>
        </w:rPr>
        <w:t>‌.</w:t>
      </w:r>
    </w:p>
    <w:p w14:paraId="06D87040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073BBA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3856F123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073BBA">
        <w:rPr>
          <w:rFonts w:ascii="Times New Roman" w:hAnsi="Times New Roman"/>
          <w:color w:val="000000"/>
          <w:sz w:val="28"/>
        </w:rPr>
        <w:t>‌</w:t>
      </w:r>
      <w:bookmarkStart w:id="8" w:name="456c0f4b-38df-4ede-9bfd-a6dc69bb3da3"/>
      <w:r w:rsidRPr="00073BBA">
        <w:rPr>
          <w:rFonts w:ascii="Times New Roman" w:hAnsi="Times New Roman"/>
          <w:color w:val="000000"/>
          <w:sz w:val="28"/>
        </w:rPr>
        <w:t>(</w:t>
      </w:r>
      <w:proofErr w:type="gramEnd"/>
      <w:r w:rsidRPr="00073BBA">
        <w:rPr>
          <w:rFonts w:ascii="Times New Roman" w:hAnsi="Times New Roman"/>
          <w:color w:val="000000"/>
          <w:sz w:val="28"/>
        </w:rPr>
        <w:t>1-2 произведения) и другие.</w:t>
      </w:r>
      <w:bookmarkEnd w:id="8"/>
      <w:r w:rsidRPr="00073BBA">
        <w:rPr>
          <w:rFonts w:ascii="Times New Roman" w:hAnsi="Times New Roman"/>
          <w:color w:val="000000"/>
          <w:sz w:val="28"/>
        </w:rPr>
        <w:t>‌</w:t>
      </w:r>
    </w:p>
    <w:p w14:paraId="7A6D93CB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073BBA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073BBA">
        <w:rPr>
          <w:rFonts w:ascii="Times New Roman" w:hAnsi="Times New Roman"/>
          <w:color w:val="000000"/>
          <w:sz w:val="28"/>
        </w:rPr>
        <w:t>‌</w:t>
      </w:r>
      <w:bookmarkStart w:id="9" w:name="a795cdb6-3331-4707-b8e8-5cb0da99412e"/>
      <w:r w:rsidRPr="00073BBA">
        <w:rPr>
          <w:rFonts w:ascii="Times New Roman" w:hAnsi="Times New Roman"/>
          <w:color w:val="000000"/>
          <w:sz w:val="28"/>
        </w:rPr>
        <w:t>(</w:t>
      </w:r>
      <w:proofErr w:type="gramEnd"/>
      <w:r w:rsidRPr="00073BBA">
        <w:rPr>
          <w:rFonts w:ascii="Times New Roman" w:hAnsi="Times New Roman"/>
          <w:color w:val="000000"/>
          <w:sz w:val="28"/>
        </w:rPr>
        <w:t>по выбору, не менее пяти авторов)</w:t>
      </w:r>
      <w:bookmarkEnd w:id="9"/>
      <w:r w:rsidRPr="00073BBA"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</w:t>
      </w:r>
      <w:r w:rsidRPr="00073BBA">
        <w:rPr>
          <w:rFonts w:ascii="Times New Roman" w:hAnsi="Times New Roman"/>
          <w:color w:val="000000"/>
          <w:sz w:val="28"/>
        </w:rPr>
        <w:lastRenderedPageBreak/>
        <w:t>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0" w:name="38ebb684-bb96-4634-9e10-7eed67228eb5"/>
      <w:r w:rsidRPr="00073BBA">
        <w:rPr>
          <w:rFonts w:ascii="Times New Roman" w:hAnsi="Times New Roman"/>
          <w:color w:val="000000"/>
          <w:sz w:val="28"/>
        </w:rPr>
        <w:t>и др.</w:t>
      </w:r>
      <w:bookmarkEnd w:id="10"/>
      <w:r w:rsidRPr="00073BBA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11" w:name="dd29e9f3-12b7-4b9a-918b-b4f7d1d4e3e3"/>
      <w:r w:rsidRPr="00073BBA">
        <w:rPr>
          <w:rFonts w:ascii="Times New Roman" w:hAnsi="Times New Roman"/>
          <w:color w:val="000000"/>
          <w:sz w:val="28"/>
        </w:rPr>
        <w:t>и др.</w:t>
      </w:r>
      <w:bookmarkEnd w:id="11"/>
      <w:r w:rsidRPr="00073BBA">
        <w:rPr>
          <w:rFonts w:ascii="Times New Roman" w:hAnsi="Times New Roman"/>
          <w:color w:val="000000"/>
          <w:sz w:val="28"/>
        </w:rPr>
        <w:t xml:space="preserve">‌). </w:t>
      </w:r>
    </w:p>
    <w:p w14:paraId="58CBC8E8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2" w:name="efb88ac4-efc6-4819-b5c6-387e3421f07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12"/>
      <w:r w:rsidRPr="00073BBA">
        <w:rPr>
          <w:rFonts w:ascii="Times New Roman" w:hAnsi="Times New Roman"/>
          <w:color w:val="000000"/>
          <w:sz w:val="28"/>
        </w:rPr>
        <w:t>‌.</w:t>
      </w:r>
    </w:p>
    <w:p w14:paraId="1CE7575B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детях и дружбе</w:t>
      </w:r>
      <w:r w:rsidRPr="00073BBA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3" w:name="a7e1fa52-e56b-4337-8267-56515f0ca83b"/>
      <w:r w:rsidRPr="00073BBA">
        <w:rPr>
          <w:rFonts w:ascii="Times New Roman" w:hAnsi="Times New Roman"/>
          <w:color w:val="000000"/>
          <w:sz w:val="28"/>
        </w:rPr>
        <w:t>и др.</w:t>
      </w:r>
      <w:bookmarkEnd w:id="13"/>
      <w:r w:rsidRPr="00073BBA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720F0730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4" w:name="40ab19d4-931e-4d2b-9014-ad354b0f7461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073BBA">
        <w:rPr>
          <w:rFonts w:ascii="Times New Roman" w:hAnsi="Times New Roman"/>
          <w:color w:val="000000"/>
          <w:sz w:val="28"/>
        </w:rPr>
        <w:t>‌.</w:t>
      </w:r>
    </w:p>
    <w:p w14:paraId="4593A111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Мир сказок.</w:t>
      </w:r>
      <w:r w:rsidRPr="00073BBA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4B96E0EB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5" w:name="8d7547e0-2914-4de4-90fd-ef23443cae2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15"/>
      <w:r w:rsidRPr="00073BBA">
        <w:rPr>
          <w:rFonts w:ascii="Times New Roman" w:hAnsi="Times New Roman"/>
          <w:color w:val="000000"/>
          <w:sz w:val="28"/>
        </w:rPr>
        <w:t>‌.</w:t>
      </w:r>
    </w:p>
    <w:p w14:paraId="763F65BE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073BBA"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6" w:name="f6c97960-2744-496b-9707-3fa9fd7e78f4"/>
      <w:r w:rsidRPr="00073BBA">
        <w:rPr>
          <w:rFonts w:ascii="Times New Roman" w:hAnsi="Times New Roman"/>
          <w:color w:val="000000"/>
          <w:sz w:val="28"/>
        </w:rPr>
        <w:t>и др.</w:t>
      </w:r>
      <w:bookmarkEnd w:id="16"/>
      <w:r w:rsidRPr="00073BBA">
        <w:rPr>
          <w:rFonts w:ascii="Times New Roman" w:hAnsi="Times New Roman"/>
          <w:color w:val="000000"/>
          <w:sz w:val="28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</w:t>
      </w:r>
      <w:r w:rsidRPr="00073BBA">
        <w:rPr>
          <w:rFonts w:ascii="Times New Roman" w:hAnsi="Times New Roman"/>
          <w:color w:val="000000"/>
          <w:sz w:val="28"/>
        </w:rPr>
        <w:lastRenderedPageBreak/>
        <w:t>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792F2A13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7" w:name="e10d51fb-77d6-4eb6-82fa-e73f940d872c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 w:rsidRPr="00073BBA">
        <w:rPr>
          <w:rFonts w:ascii="Times New Roman" w:hAnsi="Times New Roman"/>
          <w:color w:val="000000"/>
          <w:sz w:val="28"/>
        </w:rPr>
        <w:t>‌.</w:t>
      </w:r>
    </w:p>
    <w:p w14:paraId="216E0514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073BBA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073BBA">
        <w:rPr>
          <w:rFonts w:ascii="Times New Roman" w:hAnsi="Times New Roman"/>
          <w:color w:val="000000"/>
          <w:sz w:val="28"/>
        </w:rPr>
        <w:t>‌</w:t>
      </w:r>
      <w:bookmarkStart w:id="18" w:name="75f04348-e596-4238-bab2-9e51a0dd9d49"/>
      <w:r w:rsidRPr="00073BBA">
        <w:rPr>
          <w:rFonts w:ascii="Times New Roman" w:hAnsi="Times New Roman"/>
          <w:color w:val="000000"/>
          <w:sz w:val="28"/>
        </w:rPr>
        <w:t>(</w:t>
      </w:r>
      <w:proofErr w:type="gramEnd"/>
      <w:r w:rsidRPr="00073BBA">
        <w:rPr>
          <w:rFonts w:ascii="Times New Roman" w:hAnsi="Times New Roman"/>
          <w:color w:val="000000"/>
          <w:sz w:val="28"/>
        </w:rPr>
        <w:t>по выбору)</w:t>
      </w:r>
      <w:bookmarkEnd w:id="18"/>
      <w:r w:rsidRPr="00073BBA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14C59295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9" w:name="00a4a385-cff4-49eb-ae4b-82aa3880cc76"/>
      <w:r w:rsidRPr="00073BBA">
        <w:rPr>
          <w:rFonts w:ascii="Times New Roman" w:hAnsi="Times New Roman"/>
          <w:color w:val="000000"/>
          <w:sz w:val="28"/>
        </w:rPr>
        <w:t>и другое (по выбору)</w:t>
      </w:r>
      <w:bookmarkEnd w:id="19"/>
      <w:r w:rsidRPr="00073BBA">
        <w:rPr>
          <w:rFonts w:ascii="Times New Roman" w:hAnsi="Times New Roman"/>
          <w:color w:val="000000"/>
          <w:sz w:val="28"/>
        </w:rPr>
        <w:t>‌.</w:t>
      </w:r>
    </w:p>
    <w:p w14:paraId="7A950816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073BBA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proofErr w:type="gramStart"/>
      <w:r w:rsidRPr="00073BBA">
        <w:rPr>
          <w:rFonts w:ascii="Times New Roman" w:hAnsi="Times New Roman"/>
          <w:color w:val="000000"/>
          <w:sz w:val="28"/>
        </w:rPr>
        <w:t>‌</w:t>
      </w:r>
      <w:bookmarkStart w:id="20" w:name="0e5bc33d-ae81-4c2f-be70-c19efbdc81bd"/>
      <w:r w:rsidRPr="00073BBA">
        <w:rPr>
          <w:rFonts w:ascii="Times New Roman" w:hAnsi="Times New Roman"/>
          <w:color w:val="000000"/>
          <w:sz w:val="28"/>
        </w:rPr>
        <w:t>(</w:t>
      </w:r>
      <w:proofErr w:type="gramEnd"/>
      <w:r w:rsidRPr="00073BBA">
        <w:rPr>
          <w:rFonts w:ascii="Times New Roman" w:hAnsi="Times New Roman"/>
          <w:color w:val="000000"/>
          <w:sz w:val="28"/>
        </w:rPr>
        <w:t>не менее двух произведений)</w:t>
      </w:r>
      <w:bookmarkEnd w:id="20"/>
      <w:r w:rsidRPr="00073BBA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1" w:name="55b8cda5-6d6e-49c3-8976-c08403fa95c8"/>
      <w:r w:rsidRPr="00073BBA">
        <w:rPr>
          <w:rFonts w:ascii="Times New Roman" w:hAnsi="Times New Roman"/>
          <w:color w:val="000000"/>
          <w:sz w:val="28"/>
        </w:rPr>
        <w:t>и др.</w:t>
      </w:r>
      <w:bookmarkEnd w:id="21"/>
      <w:r w:rsidRPr="00073BBA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42642968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2" w:name="cc294092-e172-41aa-9592-11fd4136cf7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073BBA">
        <w:rPr>
          <w:rFonts w:ascii="Times New Roman" w:hAnsi="Times New Roman"/>
          <w:color w:val="000000"/>
          <w:sz w:val="28"/>
        </w:rPr>
        <w:t>‌.</w:t>
      </w:r>
    </w:p>
    <w:p w14:paraId="17954689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073BBA">
        <w:rPr>
          <w:rFonts w:ascii="Times New Roman" w:hAnsi="Times New Roman"/>
          <w:color w:val="000000"/>
          <w:sz w:val="28"/>
        </w:rPr>
        <w:t xml:space="preserve"> </w:t>
      </w:r>
      <w:r w:rsidRPr="00073BBA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073BBA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54BFC1B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789D45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3D363496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638C3422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14:paraId="14B8EDCC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14:paraId="15875EBD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14:paraId="054A31E9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14:paraId="0A69626F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07F1E4F0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65E88FE5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25E533B0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64FCA533" w14:textId="77777777"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14:paraId="4B5A938E" w14:textId="77777777"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6CDB9C5A" w14:textId="77777777"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14:paraId="400A2CDE" w14:textId="77777777"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14:paraId="61682A5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073BBA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14:paraId="742E63A9" w14:textId="77777777"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32B252D7" w14:textId="77777777" w:rsidR="00F84B20" w:rsidRDefault="00EB3DC6" w:rsidP="007F24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14:paraId="7E20D319" w14:textId="77777777"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14:paraId="4C4F73D9" w14:textId="77777777"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1F1C18C9" w14:textId="77777777" w:rsidR="00F84B20" w:rsidRDefault="00EB3DC6" w:rsidP="007F24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14:paraId="13EF9F67" w14:textId="77777777"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14:paraId="6AC2F7B9" w14:textId="77777777"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14:paraId="54A67515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10E690A8" w14:textId="77777777"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14:paraId="78483154" w14:textId="77777777"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14:paraId="04995B7B" w14:textId="77777777"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14:paraId="0A5729D2" w14:textId="77777777" w:rsidR="00F84B20" w:rsidRDefault="00EB3DC6" w:rsidP="007F24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14:paraId="4CEC103D" w14:textId="77777777"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14:paraId="1737E1C8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55DD8587" w14:textId="77777777" w:rsidR="00F84B20" w:rsidRPr="00073BBA" w:rsidRDefault="00EB3DC6" w:rsidP="007F244B">
      <w:pPr>
        <w:numPr>
          <w:ilvl w:val="0"/>
          <w:numId w:val="2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14:paraId="6BC60E77" w14:textId="7C86EEEC" w:rsidR="00F84B20" w:rsidRPr="002142F7" w:rsidRDefault="00EB3DC6" w:rsidP="007F244B">
      <w:pPr>
        <w:numPr>
          <w:ilvl w:val="0"/>
          <w:numId w:val="20"/>
        </w:numPr>
        <w:spacing w:after="0" w:line="264" w:lineRule="auto"/>
        <w:jc w:val="both"/>
        <w:sectPr w:rsidR="00F84B20" w:rsidRPr="002142F7">
          <w:pgSz w:w="11906" w:h="16383"/>
          <w:pgMar w:top="1134" w:right="850" w:bottom="1134" w:left="1701" w:header="720" w:footer="720" w:gutter="0"/>
          <w:cols w:space="720"/>
        </w:sectPr>
      </w:pPr>
      <w:r w:rsidRPr="00073BBA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14:paraId="6D7C0A07" w14:textId="43976A4B" w:rsidR="00F84B20" w:rsidRPr="0097455D" w:rsidRDefault="0097455D" w:rsidP="0097455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block-516241"/>
      <w:bookmarkEnd w:id="4"/>
      <w:r w:rsidRPr="0097455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F84B20" w14:paraId="21A0733E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99D96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3F64D4" w14:textId="77777777" w:rsidR="00F84B20" w:rsidRDefault="00F84B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BCA9E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68F2AE" w14:textId="77777777" w:rsidR="00F84B20" w:rsidRDefault="00F8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2E18B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34D4A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B8E7C7" w14:textId="77777777" w:rsidR="00F84B20" w:rsidRDefault="00F84B20">
            <w:pPr>
              <w:spacing w:after="0"/>
              <w:ind w:left="135"/>
            </w:pPr>
          </w:p>
        </w:tc>
      </w:tr>
      <w:tr w:rsidR="00F84B20" w14:paraId="4EB3DB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1E2F9" w14:textId="77777777" w:rsidR="00F84B20" w:rsidRDefault="00F8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D2EF1" w14:textId="77777777" w:rsidR="00F84B20" w:rsidRDefault="00F84B2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9EAE23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8B65B4" w14:textId="77777777" w:rsidR="00F84B20" w:rsidRDefault="00F84B2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C9A74C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23E0A8" w14:textId="77777777" w:rsidR="00F84B20" w:rsidRDefault="00F84B2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6E62E6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D4F18A" w14:textId="77777777" w:rsidR="00F84B20" w:rsidRDefault="00F8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308C2" w14:textId="77777777" w:rsidR="00F84B20" w:rsidRDefault="00F84B20"/>
        </w:tc>
      </w:tr>
      <w:tr w:rsidR="00F84B20" w14:paraId="6857BB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ED6D33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31B6B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BF7BD6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FEA1C6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910B63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6EA25F" w14:textId="77777777" w:rsidR="00F84B20" w:rsidRDefault="00EB3DC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2F85818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D338C5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593F7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7A3F9F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E7AF3F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3AE0BA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CBF511" w14:textId="77777777" w:rsidR="00F84B20" w:rsidRDefault="00EB3DC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5C58FB9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C76858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AD050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164676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99D598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A3C896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530E51" w14:textId="77777777" w:rsidR="00F84B20" w:rsidRDefault="00EB3DC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48D74A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B8923E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F2BD1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D0BBDB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C38C9D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F62486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E3F914" w14:textId="77777777" w:rsidR="00F84B20" w:rsidRDefault="00EB3DC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311477B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499A14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8B6A6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73DFC9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5D07EC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05C3C5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345101" w14:textId="77777777" w:rsidR="00F84B20" w:rsidRDefault="00EB3DC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313CD36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40A374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B9765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7BDA15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6A09AF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023EF0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3563A8" w14:textId="77777777" w:rsidR="00F84B20" w:rsidRDefault="00EB3DC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1D10D2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864F04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1FBF6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7BC5FC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674889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569081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F26B73" w14:textId="77777777" w:rsidR="00F84B20" w:rsidRDefault="00EB3DC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515E41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609E4E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5D100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4FF5D2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9646D8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287FDF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BE58B6" w14:textId="77777777" w:rsidR="00F84B20" w:rsidRDefault="00EB3DC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2CFBFA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167B20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E49E7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E5DD23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6166B9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AEB8CC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F45208" w14:textId="77777777" w:rsidR="00F84B20" w:rsidRDefault="00EB3DC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70D6B7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CDF10E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5973A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A7708E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959AF4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66524A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6FBDF3" w14:textId="77777777" w:rsidR="00F84B20" w:rsidRDefault="00EB3DC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4C67BB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43866C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8E1EE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505BAE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D9CB20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5244D8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27F17B" w14:textId="77777777" w:rsidR="00F84B20" w:rsidRDefault="00EB3DC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67945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EF45B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412F23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BA10A8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1DC6B0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5C2216" w14:textId="77777777" w:rsidR="00F84B20" w:rsidRDefault="00F84B20">
            <w:pPr>
              <w:spacing w:after="0"/>
              <w:ind w:left="135"/>
            </w:pPr>
          </w:p>
        </w:tc>
      </w:tr>
      <w:tr w:rsidR="00F84B20" w14:paraId="199E9A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F436E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6AAB13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31E920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C90F58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5E8EF1" w14:textId="77777777" w:rsidR="00F84B20" w:rsidRDefault="00F84B20"/>
        </w:tc>
      </w:tr>
    </w:tbl>
    <w:p w14:paraId="749CF050" w14:textId="77777777" w:rsidR="00F84B20" w:rsidRDefault="00F84B20">
      <w:pPr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994B1" w14:textId="77777777" w:rsidR="0097455D" w:rsidRPr="0097455D" w:rsidRDefault="00EB3DC6" w:rsidP="009745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7455D" w:rsidRPr="0097455D">
        <w:rPr>
          <w:rFonts w:ascii="Times New Roman" w:hAnsi="Times New Roman"/>
          <w:b/>
          <w:color w:val="000000"/>
          <w:sz w:val="28"/>
        </w:rPr>
        <w:t>КАЛЕНДАРНО- ТЕМАТИЧЕСКОЕ ПЛАНИРОВАНИЕ</w:t>
      </w:r>
    </w:p>
    <w:p w14:paraId="652A4E9F" w14:textId="77777777" w:rsidR="0097455D" w:rsidRPr="0097455D" w:rsidRDefault="0097455D" w:rsidP="0097455D">
      <w:pPr>
        <w:spacing w:after="0"/>
        <w:ind w:left="120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107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980"/>
        <w:gridCol w:w="1134"/>
        <w:gridCol w:w="1276"/>
        <w:gridCol w:w="1885"/>
        <w:gridCol w:w="1826"/>
        <w:gridCol w:w="35"/>
      </w:tblGrid>
      <w:tr w:rsidR="007F244B" w:rsidRPr="0097455D" w14:paraId="6241E747" w14:textId="77777777" w:rsidTr="00480073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72193" w14:textId="77777777" w:rsidR="0097455D" w:rsidRPr="0097455D" w:rsidRDefault="0097455D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14:paraId="496FC8E3" w14:textId="77777777" w:rsidR="0097455D" w:rsidRPr="0097455D" w:rsidRDefault="0097455D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A870D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14:paraId="579BEEB7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21B907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  <w:vMerge w:val="restart"/>
          </w:tcPr>
          <w:p w14:paraId="6CC3ED26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</w:t>
            </w:r>
          </w:p>
        </w:tc>
        <w:tc>
          <w:tcPr>
            <w:tcW w:w="1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36DC012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46E305C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55D" w:rsidRPr="0097455D" w14:paraId="2D0FBE68" w14:textId="77777777" w:rsidTr="00480073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26EEE" w14:textId="77777777" w:rsidR="0097455D" w:rsidRPr="0097455D" w:rsidRDefault="0097455D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655AA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10CE2" w14:textId="77777777" w:rsidR="0097455D" w:rsidRPr="0097455D" w:rsidRDefault="0097455D" w:rsidP="0097455D">
            <w:pPr>
              <w:spacing w:after="0"/>
              <w:ind w:firstLine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14:paraId="0D1827CD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D9855B" w14:textId="77777777" w:rsidR="0097455D" w:rsidRPr="0097455D" w:rsidRDefault="0097455D" w:rsidP="009745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C273DF9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bottom w:val="single" w:sz="4" w:space="0" w:color="000000"/>
            </w:tcBorders>
          </w:tcPr>
          <w:p w14:paraId="38817D1B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95431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65F" w:rsidRPr="0097455D" w14:paraId="31483E4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008771E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FCEA3D8" w14:textId="4CEF864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книгами: виды книг (учебная, художественная, справочная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708F8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3F03D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413A" w14:textId="55932F04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CBE081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0D86B38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B8A1C49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C6BE4FA" w14:textId="24831D0E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Произведения малых жанров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3C171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4EF07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4632" w14:textId="0A7FA1A5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815F5E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3C78CA8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3A2D08A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826E6F9" w14:textId="40BA1238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791B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1DAFE3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DCA8" w14:textId="5D68EDB6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E2715B5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7A2DDB1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0FF3833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A1BC01D" w14:textId="394D3A24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народных песен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5EC3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64749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7010" w14:textId="1D7456DB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4B40B9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2E1FCEB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C3B4B36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9C13DA5" w14:textId="6E818D24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6B36B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FDC67E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0229" w14:textId="1334CD14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F9FBCE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0A59A6D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54A8E83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84A025E" w14:textId="48303AEB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Ритм и счёт – основа построения считалок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9B4A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A34E37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B26A" w14:textId="6BAC309C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D373784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64E4F10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C621817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A42F49C" w14:textId="2EE2C7B8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AEDEB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A3B8E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DCC5" w14:textId="47D1C14A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D6132C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59641E0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DFE7381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5A1E1EB" w14:textId="2C6AA22F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64EE35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13281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393C" w14:textId="54F10E05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F9F9D58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3094FD1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0E18D8B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8000FE0" w14:textId="57EEDE38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6DB9F3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83743E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E89C" w14:textId="3EB3C35D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5BA8BE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362DFE4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EBE7110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B044981" w14:textId="2218123A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4B9C5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D7A79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9E6A" w14:textId="115A8FB2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6A2FF6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7DEA267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D8078B5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4A370D9" w14:textId="1A986F60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D1E67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F452F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AF9E" w14:textId="5A474906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E78087B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0F3A0FC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AD327AF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1A626BD" w14:textId="3A0D62DF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28E30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9B1AA7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10A2" w14:textId="7BC94F35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1EAFEB3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653B0A1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17C8E67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26FCCF9" w14:textId="6B3E166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Сказка – выражение народной мудрости, нравственная идея фольклорных сказок на примере сказки «Лиса и журавль»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175833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9FA45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BB7D" w14:textId="74F090E6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48FA1B3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1D36DEC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4FF3228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D33F089" w14:textId="10E4976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FA6F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D51A7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1D4E" w14:textId="4BF3B014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3062144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04D0E83F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D0D7786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8AF2A7E" w14:textId="4517B9BC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волшебной сказки, постоянные эпитеты. На примере русской народной сказки «Гуси-лебеди»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FE034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D1B7E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713" w14:textId="5EB6D817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49A76E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194D4A4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D6A6851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630C471" w14:textId="59186AA3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ECF4C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781678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7627" w14:textId="278CC89E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33A4F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3A27609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526C9B3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C14BE4D" w14:textId="127C79A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D58DD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AFC408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7E32" w14:textId="5EF91C34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4570A0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4405503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3B067DB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18CF37A" w14:textId="3982AB8C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книгами: «Произведения писателей о родной природе». Эстетическое восприятие явлений осенней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6594FE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11AFE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9806" w14:textId="15BBE9AF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E9ACF08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286D2C1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AE3B7AF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D0A7CA8" w14:textId="30620FF8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5D08D5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289804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D6C8" w14:textId="65009C8A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017B45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69119A7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F405B32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2F77E87" w14:textId="792F7F67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BDFA8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3FEB3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3F54796" w14:textId="63823C49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3C7F51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5377A75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3609D47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C7E8DE7" w14:textId="230F65F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осени. На примере произведений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Тютчева «Есть в осени первоначальной…», К.Д. Бальмонта «Осень»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1699F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1DFB7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402C191" w14:textId="164FBAC7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8C89E8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18F64E0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05BBB2E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A288FE1" w14:textId="16D6F169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Плещеева «Осень наступила...», А.А. Фета «Ласточки пропали…»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247F1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2D1CE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78B093B0" w14:textId="0BBD1A3F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91EAD97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62E43E9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C1B2F2A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9ED3DF0" w14:textId="1DB3EE21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осени в произведении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Пришвина «Осеннее утро»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E1EAB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9B50F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932C8E5" w14:textId="70A48DF8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C51A2E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17C6C04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9429859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ADB7895" w14:textId="4DCFEA0F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Осень в произведениях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 «Уж небо осенью дышало…»,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ADB55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126979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B764C81" w14:textId="73E74DF0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461D21E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7E36F05E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ECA8B61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B51D530" w14:textId="5E94F1A9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осенних листьях разных поэтов.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Толстой «Осень. Обсыпается весь наш бедный сад…» и произведения других поэтов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6C812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A4AD89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5200D57" w14:textId="0BA5F14B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9AC9E05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7BE1AEA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CB03C17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FFDEE3C" w14:textId="2D745F7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A9504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78D35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9EB0EE1" w14:textId="78267C85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9A6B7B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6BF2C22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BF55292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D6D7D16" w14:textId="71AD2419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648AD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2FF9E8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A7CD304" w14:textId="7783F5F2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1B80709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4EB21BD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B0F42DC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384D2F4" w14:textId="5A1E2B18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Михалкова «Быль для детей»: осознание темы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9DBD19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6C35A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877B51A" w14:textId="1C7F3A08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36B83F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0908C3D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1E36FD6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D461EF7" w14:textId="7FB272E2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звучание произведений о Родине.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Ф.П.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Савинова «Родина» и другие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1EA26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48230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01DB3380" w14:textId="57E1F4C9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153705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105BACB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04D2B74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B88C4A7" w14:textId="7D1CA3BD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Родина в произведении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«Русь»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ED0764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418787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8CF5EA7" w14:textId="12789F7C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66F214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753544" w14:paraId="7ACBD7DF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7FE4DEA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1FFC486" w14:textId="1A4C1CB9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нравственных ценностей в произведениях о Родине: любовь к родному краю. На примере произведения С.Т. Романовского «Русь». Почему хлеб всегда связан с трудом, жизнью и Родиной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3439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E3C0F4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03E9F99F" w14:textId="388B1111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21A0202" w14:textId="77777777" w:rsidR="0093065F" w:rsidRPr="00480073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8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93065F" w:rsidRPr="00F473E3" w14:paraId="039DFA4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9257B59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DF9F08E" w14:textId="3326E4EE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Любовь к природе – тема произведений о Родине. На примере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Паустовского «Мещёрская сторона»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8E4EB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6F18ED" w14:textId="77777777" w:rsidR="0093065F" w:rsidRPr="00753544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2ADB36E" w14:textId="4A1A9BC8" w:rsidR="0093065F" w:rsidRPr="00753544" w:rsidRDefault="0093065F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CC95A66" w14:textId="77777777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/8</w:t>
              </w:r>
              <w:proofErr w:type="spellStart"/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bc</w:t>
              </w:r>
              <w:proofErr w:type="spellEnd"/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47</w:t>
              </w:r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</w:p>
        </w:tc>
      </w:tr>
      <w:tr w:rsidR="00522145" w:rsidRPr="00753544" w14:paraId="385FFEC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E97867A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60EECDB" w14:textId="27A6BC4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заголовка стихотворения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Прокофьева «Родина»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A1750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13AE4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2B55F63" w14:textId="79D722FE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3193055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9699A1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5BDE03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04FD2EE" w14:textId="49D4BD6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BE7B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D4A5F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63673C6" w14:textId="4D665439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20448C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6756DCA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3495858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FCF08B3" w14:textId="62632FA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пейзажа в произведениях писателей.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Жуковский «Летний вечер»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DA7F8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71D97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9CC2B5E" w14:textId="69B9E28D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8A89B3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DF06B5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A5BC67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DD8935F" w14:textId="37DA205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Тема прихода весны в произведениях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«Жаворонок» и «Приход весны»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9A97C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BE69B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88B75CD" w14:textId="1B351EE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9333E7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F457D4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B51E794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02DFAD9" w14:textId="0347A64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мир сказок. «У лукоморья дуб зелёный…»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FD27D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EDD76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7BC9709" w14:textId="5FEE678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8FAF99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145E6CF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7E3F6D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F808AA9" w14:textId="3163F75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Поучительный смысл «Сказки о рыбаке и рыбке»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Пушкина. Характеристика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54745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FF629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6498FED" w14:textId="5807161D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F2332B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5B8764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587976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DC70E93" w14:textId="05F5A15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сказки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 «Сказка о рыбаке и рыбке» с фольклорными (народными) сказками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6E8E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A2CFE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C22A914" w14:textId="22E82F7A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8BD6AD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78EE7D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09E2FC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F9C9355" w14:textId="0B7809F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CDEC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8B22E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0F08C75" w14:textId="40722619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749069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2F5DAA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061C4D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1C858A6" w14:textId="4E955F0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их назначение в раскрытии содержания произведения. Иллюстрации к сказках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созданные разными художниками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DA02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F6348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D11D8AA" w14:textId="762C718F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0B1E04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A79EF6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CD166B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85D9F72" w14:textId="411CCD23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прозаической и стихотворной басен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Крылова «Лебедь, Щука и Рак» и Л.Н. Толстого «Лев и мышь»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BA97A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58C73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BD546E3" w14:textId="220D6B0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00D54C6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9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476D54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2E1C9C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B061009" w14:textId="75B68C3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A20D2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DF498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FCB2664" w14:textId="77D054A4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F8CB7E0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15D8C38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DE0FAE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B056DC5" w14:textId="2D089A1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темы «Отношение человека к животным» в произведениях писателей.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для детей. «Котёнок»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0E4E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6B211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2009E0FD" w14:textId="0E4C1B0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609178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21B97EF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7D0F27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5F1DD4C" w14:textId="24F2418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Тема семьи в творчестве писателей. На примере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«Правда всего дороже», «Отец и сыновья»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C39D4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76740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FBD41B0" w14:textId="18B4BFE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A8DEF21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2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E4AC62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7A08896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4A4B763" w14:textId="3F31052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героя рассказа. Главная мысль произведения (идея).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Толстой «Филиппок»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1C231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7ADFD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A40BCE3" w14:textId="693369F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09B3B9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4B3FCD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59FE6DC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2685DF7" w14:textId="5085FC3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E9909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5DC69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C503957" w14:textId="74743F0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CB4873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3A9E69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7F74587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4333730" w14:textId="2B2AFD0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Образы героев стихотворных и прозаических произведений о животных. Какими бывают собаки?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«Жила-была собака…». Сравнение героев стихотворения, небылицы и сказки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922E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1CB22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8FFCA34" w14:textId="2AA1FE4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7FD18B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317183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7FF2A7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30CA5FD" w14:textId="3C9FF7E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«Дружба животных» в стихотворении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Берестова «Кошкин щенок»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48D2C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CBA79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C9864A9" w14:textId="23A3C4E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D5A7A6A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0D3768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809AD0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63EFF31" w14:textId="6122D47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нравственно-этических понятий (защита и забота о животных) на примере рассказа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Пришвина «Ребята и утята»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D0CFF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C8314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412164F" w14:textId="5CC4A73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4EE9B9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17E6ACC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B76D2E3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88530FF" w14:textId="19E0457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B57B1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3FA34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D2F7F62" w14:textId="7F5064D0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36B5BB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8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6A2909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77E88EA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C5724D8" w14:textId="3DDAA6F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и поведения героя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Б.С.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Житкова «Храбрый утёнок»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2D2FE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3D56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FCFB44C" w14:textId="4A386C5C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E448B57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F7B3E3F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592317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481AEE7" w14:textId="3EFF9B6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художниками-иллюстраторами, анималистами Е.И. Чарушиным,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Бианки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1F9E9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15174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139E76E" w14:textId="71A1D55E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7047B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6F42C8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60FD4C6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8627A42" w14:textId="6C15BA9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F9170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F48A2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546E627" w14:textId="68837015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BF812C0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18C8CECE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05C727B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5A0D12C" w14:textId="0B7947F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53B7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46D35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3B120E05" w14:textId="156FB61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EB09EC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60B922B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AB26E6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A416C42" w14:textId="4FF7EBF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E304D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3D259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7DC727D" w14:textId="79A854E2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F21049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426FA0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976947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529561F" w14:textId="1B489A0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D9970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8421D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02ED5D9" w14:textId="49CD5078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FCE9B4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9129CC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652001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2D9177D" w14:textId="4BF5DEB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Ушинского и других на выбор.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Бианки «Музыкант»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6700A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911C9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BEA8941" w14:textId="6494FADC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FA070C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1A21B7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A14E06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DF170B0" w14:textId="547F151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CDC4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1BE03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AA39FBB" w14:textId="4268C002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33A08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6F3A691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3051F9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69AB362" w14:textId="1022DE5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E09F48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4B371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4915DF4" w14:textId="479AF0C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7CE450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3E5272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EDE91D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B8EA487" w14:textId="468623F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4A8F5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6983E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33242E0" w14:textId="1E1308C3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A3C3C62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8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463199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91B31A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34C6F2B" w14:textId="08397A7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Бунин «Первый снег»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51918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479CE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24150D3" w14:textId="5B43E2DA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EC69C3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78CB25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8D946CA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27D8F2C" w14:textId="16974696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текста: настроение, средства выразительности на примере текста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Тютчева «Чародейкою Зимою…»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A520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5944C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49C68D4" w14:textId="5662A002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F6E5A5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027A66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BA2264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6A2F22B" w14:textId="596B191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образа зимы в произведениях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 «Вот север, тучи нагоняя…» и С.А. Есенина «Поёт зима – аукает»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3131F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55A79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A26BD86" w14:textId="4DA80867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41A36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326F52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C2879F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7DCC94F" w14:textId="5E51554E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23B2D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90C57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AB64FFF" w14:textId="425743FD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F27C115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77E7F6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896DD2A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EAF567E" w14:textId="1E49D5A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игр и зимних забав детей.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И.З.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Суриков «Детство»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60F7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DD280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0D6A8C5" w14:textId="28D82252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6153AD3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3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97455D" w14:paraId="1D7FE4E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AEA740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F72E432" w14:textId="68BEA2F6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Картины зимнего леса в рассказе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Соколова-Микитова «Зима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A94B5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BB7DF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B654AC2" w14:textId="06A95C5D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7F1ACD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522145" w:rsidRPr="00753544" w14:paraId="44B0D57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E7D7258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D98808C" w14:textId="390813B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8847E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3A9ED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0922892" w14:textId="2A491495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22B5D8E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5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463D39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EF94D7B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D1E4412" w14:textId="77C2C5D6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263EF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49FD5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78151A5" w14:textId="50A765D4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725E8E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A012AF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4B8DEC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3478EFA" w14:textId="774648B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 «Природа зимой» в картинах художников и произведениях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44CB0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2D02C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B052A15" w14:textId="40FA5DB7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02C2E8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684FEDD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9DAE5C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DACFFA5" w14:textId="68411CE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описанием в художественном тексте.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 «Новогодняя быль»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D8315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E891C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B47BA34" w14:textId="5FEA1E4E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BF3B3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068D9E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D646623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FAF316A" w14:textId="37F6AA90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Составление плана сказки: части текста, их главные темы. На примере русской народной сказки «Два мороза»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07B48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4A29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EF65105" w14:textId="33997499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A8F241B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CC729B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17B5DC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4CABC91" w14:textId="7615EE5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основа литературной (авторской) сказки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Даля «Девочка 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B0F5E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D534C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1CA1377" w14:textId="211AD864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059B6CF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E81042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F976D4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F49026F" w14:textId="365B868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сюжетов и героев русской народной сказки «Снегурочка» и литературной (авторской)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Даля «Девочка 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F1F8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99A1F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BC17D30" w14:textId="1DEC40C2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8EC5B8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0020BA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688C3B3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7C89612" w14:textId="45F3439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основа литературной (авторской) сказки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Одоевского «Мороз Иванович»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22E0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1D3F6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261C1E8" w14:textId="0B7D1072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B5892B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059969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9856826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DF93DEA" w14:textId="1789D65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9181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AF162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6750265" w14:textId="57ECA135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1E9C5E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04A172D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7F2113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C8C45F9" w14:textId="5FABE68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последовательности событий. Составление вопросного плана.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5421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A6388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63F4689" w14:textId="2BF14625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481DA5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940A2E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0BFE0B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C1CF6A5" w14:textId="1579D1B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(инсценировка) сказки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EDED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27180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F68F134" w14:textId="621CD5C0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7FA529F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BD8705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FB695F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AA31B76" w14:textId="3F0ADEE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понятий друг, дружба на примере произведений о животных.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 «Мой щенок»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6160B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C77CE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C8DF278" w14:textId="07411E90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C9BB0B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0C542B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95ABB9B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8DC08D7" w14:textId="48C6BE87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в стихотворениях о весне.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Барто «Верёвочка»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4C10A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27836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0B71AC4" w14:textId="683E3EC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B8AA41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0183C79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A9C7FA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0DB07F4" w14:textId="7D4E7AD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детях. На примере рассказов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Носова «Затейники»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CD225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AC140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7739C3E" w14:textId="36FBF2B3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3DC38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050FB18E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78C1397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3D862BF" w14:textId="25478AC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героя, его портрет. Произведения о детях на выбор,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Носов «Живая шляпа»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104F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39425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7F26534" w14:textId="7A9A87A7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9217EF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277BC7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61B4B6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029B9AB" w14:textId="367E8646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Осеева «Синие листья»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C48E8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9C3D0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2660E7B" w14:textId="15530E94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04642A6" w14:textId="77777777" w:rsidR="00522145" w:rsidRPr="0016098B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0" w:history="1">
              <w:r w:rsidRPr="0016098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ttps://m.edso.ru/8bc47e88</w:t>
              </w:r>
            </w:hyperlink>
          </w:p>
        </w:tc>
      </w:tr>
      <w:tr w:rsidR="00522145" w:rsidRPr="00753544" w14:paraId="0D96452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685D2E8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6F8F887" w14:textId="1425EC3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героев рассказов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Носова «На горке» и «Заплатка». Оценка поступков героя рассказа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63429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FF464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7DE686D0" w14:textId="2E62EF73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FCEDA3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069C68C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8E896FA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DF4E788" w14:textId="114370F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Отражение темы дружбы в рассказах о детях. Выставка книг: произведения о детях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3502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05E86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B1B27F5" w14:textId="2488E4A6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BD8C8C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2CFB51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96C108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1C3D9E7" w14:textId="38102243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понятия взаимопомощь в произведениях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Барто «Катя». Разные точки зрения на одно событие.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Ермолаев «Два пирожных»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B1CE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FB2C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5B9921E" w14:textId="32B86DED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B276EBB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CC0C5F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56396F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8A43B01" w14:textId="25294F10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герой: общее представление. Характеристика героя, его портрет. На примере </w:t>
            </w:r>
            <w:r w:rsidRPr="0093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Осеева «Волшебное слово»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8801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D5B27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856853D" w14:textId="685DEAB9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A424E4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CE3DAA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A7770F7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335A492" w14:textId="505BA76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Осеева «Хорошее»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F76428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CA3AA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FBD87A8" w14:textId="76029BF0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50A080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800D44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C47084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C15C265" w14:textId="66BB38F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героя.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Лунин «Я и Вовка»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CF696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0C07B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CC1F8C5" w14:textId="5D253322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871922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C24C73E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2DCC07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9D1A92A" w14:textId="7C5F0C4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53B91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F001D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1C598DF" w14:textId="77277D62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486A2EA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F78E2B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9FC865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7BB8CE7" w14:textId="1A94464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взаимооотношений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и детей на примере рассказа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Осеевой «Почему»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19621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D4127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BF1451E" w14:textId="4102173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1F56D90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48CC38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B9F33B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58F05A3" w14:textId="5CC7A57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заголовка и соотнесение его с главной мыслью произведения: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Осеева «Почему»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D80D1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7BF5A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934E658" w14:textId="08420B6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D75A02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171F058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7357B44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9C6B127" w14:textId="534665D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86E9A8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BE864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8BA7CD9" w14:textId="68BB2CA7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554892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C85800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C23A36C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E41337D" w14:textId="72B5C2B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, веснянки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61004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55652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EB3ED39" w14:textId="6FACE725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7A0526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D7EB04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88D3AC6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D149A8B" w14:textId="0DD55B96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798D7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34758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F939A2E" w14:textId="572C6688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C8ECDE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AE8157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03D4997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A3D0FBB" w14:textId="77B38CB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описанием весны в художественном тексте.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Чехов «Весной» (отрывок)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145A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2A3E3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0B5B622" w14:textId="5D66656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619128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64BD678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48C42F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3F18AD8" w14:textId="1148A6F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художника». Составление плана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8522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24087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E6670E9" w14:textId="3C4D96EF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B0688D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94C168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13A107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B97992D" w14:textId="7C0EF9D3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художника».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DC204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CFF25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A11BAA9" w14:textId="07A4193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532CF6B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9C0458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709575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C698393" w14:textId="5306916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E94A6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D7835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F5748CB" w14:textId="3D68AE12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2906D5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879C46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03917F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9599EEC" w14:textId="73BDC970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стихотворением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Тютчева «Зима недаром злится...»: выделение средств художественной </w:t>
            </w:r>
            <w:r w:rsidRPr="0093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выразительности. Устное сочинение «Я рад весне»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329A2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4FA80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4B7BE24" w14:textId="73EAC6DF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80665B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3C8C58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270547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A666501" w14:textId="51EAFA19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Жизнь животных весной: рассказы и сказки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3D9B2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76CF9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70A3614" w14:textId="10DC4D27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DC96F8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17E6D8D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84F391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24F02A5" w14:textId="3B13B7A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Красота весенней природы, отражённая в лирических произведениях.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Тютчев «Весенние воды»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25707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58A77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2A890E64" w14:textId="6E88999F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6F9CAD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E66BE1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E19A84B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95A0636" w14:textId="2B3B0A90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песня»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AD0B9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A2DF7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A923B26" w14:textId="097A5B68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6F41F70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479DCD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69841B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A1EDC62" w14:textId="0D0223B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F9649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947ED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CDD512F" w14:textId="361154F6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1805CEF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655822C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2192D4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AEA9242" w14:textId="01B082A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 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Пришвина «Золотой луг»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9DC9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8FAAC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D0212B8" w14:textId="51F53357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394FA6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B26578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13B1DD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3F36F28" w14:textId="1BFEE8C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лета в произведении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И.З.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Сурикова «Лето»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FC2D0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57F5C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CED7A2F" w14:textId="46BF5F8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D756165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CBF466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8F7B46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1D174CA" w14:textId="047106B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A564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4BD29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C0E111B" w14:textId="36BFBBF8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2B31F2A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16A5632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0FBD2F3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7D89AB5" w14:textId="3299142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3D0D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5FC61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59BBD2E" w14:textId="749AE658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B5770F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A03432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1D892F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C8A4354" w14:textId="4BE2F21E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 «Природа весной» в картинах художников и произведениях композиторов. Образы пробуждающейся природы в живописи и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45B93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E782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AF5E1ED" w14:textId="7583A238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E9162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E4BDD7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A336A4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1823550" w14:textId="33E4586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44050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816B2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9743803" w14:textId="55F3400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A95C24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268475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F7AE6E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8F833BC" w14:textId="05FA9A9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народной колыбельной песни и стихотворения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Плещеева «Песня матери»: любовь и переживание 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E57FA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5EE0A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B1CF0C8" w14:textId="6FECD004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04E2EDB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0F76E2F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58504BC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B136228" w14:textId="01358FA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A98BC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63EC7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2BEB7FA" w14:textId="6AF52A7A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9A4B9C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6251389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EEE5DB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98D5D70" w14:textId="64FA0C5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6817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E225D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12B98A6" w14:textId="5A6B826E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08BE808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0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1A7B49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0F425A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15692F4" w14:textId="542A8CE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произведений о маме: проявление любви и радости общения.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Плещеев «В бурю»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04F1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F704E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F6044D2" w14:textId="69779664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B3D16F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0FE7A1C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9C6CB3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A6D9FDE" w14:textId="0A7A0B7E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День Победы в произведении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Баруздина «Салют» и С.А. Васильева «Белая берёза»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AE0A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A9AB8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D1CD8CF" w14:textId="2BD171C4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6B66FB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BAD896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4355BC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E0DD181" w14:textId="2D68BAE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2B2C4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4DDD7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31E6B9EE" w14:textId="1D063436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B77BD7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F2305A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B7D0D5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7764D33" w14:textId="32034AF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C820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94507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4AB7D4D" w14:textId="120DC473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1F2EAB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E7834B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D9BF68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34EBC91" w14:textId="1D35AAE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Шутливое искажение действительности. На примере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Введенского «Учёный Петя» и Д.И. Хармса «Врун»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4E0D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51791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8C9FF10" w14:textId="35363889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84AF3D0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E4D111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48B85F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79EDF4C" w14:textId="2EE97299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комического в произведении. На примере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Э.Н.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Успенского «Над нашей квартирой»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E9318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1E472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B8BFD7F" w14:textId="7C23A18E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488C72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A2E74B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D9564B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7468824" w14:textId="52AD74A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Герои литературной (авторской) сказки. На примере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Э.Н.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Успенского «Чебурашка»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E1B2F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9C223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2AF66B5" w14:textId="7DF9B0D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E03FDDA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0F3708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33FF56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7B76735" w14:textId="21ED1C3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FF4BD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0CA2E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4A6FBE0" w14:textId="6F02AD87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519919A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C0F6ED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630ABA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4352F5C" w14:textId="39083DC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6972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C20FA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E161EC2" w14:textId="54C80A8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1A6EE4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67EF0B8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71CC4B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5B27AD0" w14:textId="5BF560A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и медведь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Бамсе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1E667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4DA21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6DD615E" w14:textId="1947D773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ED33F5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E1BCC6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89B205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234E766" w14:textId="35CD583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9E119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14B58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F78C302" w14:textId="74210F6C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6DE02B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74B09C4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B7E3B2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4B1156C" w14:textId="352CB87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8FB59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3718A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B6BA532" w14:textId="3359885D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AD5C0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6077FE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6678BD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D6C4DF6" w14:textId="10D2BBD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7993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BD3AA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5DAC656" w14:textId="0CD12171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4F7807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4F0B2BA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8C20594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65CB7A4" w14:textId="50A3ED5E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FDBCE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440DA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41B837C1" w14:textId="4DFCB4BB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33FBB8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CC1537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A95685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0D011C4" w14:textId="1C602C6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466F5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29F5A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C4DAB08" w14:textId="72AE4B1D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AA73C4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2858A0A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FAC52AC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0EC8B25" w14:textId="1CA2C2C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 Ш. Перро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A2CB4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5C5B0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67B4D49" w14:textId="238487EE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350A86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07AF375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B17F378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0E42368" w14:textId="0EE84D9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Х.-К. Андерсен - известный писатель-сказочник. Знакомство с его произведениями. Сказка «Огниво»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2EF3F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524AD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7CE6BB6" w14:textId="2E5F7A9F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506F9EF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33F716A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7EAE59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975A0CD" w14:textId="629B0E63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A6A9F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D4671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0E995088" w14:textId="1FEFF257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AB319F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035EA97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92CF84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D3DC669" w14:textId="6A33AB5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F1855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94E9E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713532B" w14:textId="5330BF82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B6A983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5A50A1FF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6F546E1" w14:textId="20151665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AAD112F" w14:textId="7AEA581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79240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68B06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48B363E" w14:textId="102FB825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ACAC0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5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753544" w14:paraId="6BC36E6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2638D79" w14:textId="4297DD98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03752FF" w14:textId="3AC91DBE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7B3A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344EF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25786F3" w14:textId="11B815B9" w:rsidR="00522145" w:rsidRPr="00753544" w:rsidRDefault="00522145" w:rsidP="00753544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2E0F92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5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97455D" w:rsidRPr="0097455D" w14:paraId="0A385F3D" w14:textId="77777777" w:rsidTr="00480073">
        <w:trPr>
          <w:gridAfter w:val="2"/>
          <w:wAfter w:w="1861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B144602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EB037" w14:textId="5F385B48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="00522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4B00A1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85" w:type="dxa"/>
          </w:tcPr>
          <w:p w14:paraId="3DCA0541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F8D6C7" w14:textId="77777777" w:rsidR="0097455D" w:rsidRDefault="0097455D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74A322D" w14:textId="77777777" w:rsidR="0093065F" w:rsidRDefault="0093065F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C6869A9" w14:textId="77777777" w:rsidR="0093065F" w:rsidRDefault="0093065F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A363B18" w14:textId="77777777" w:rsidR="0093065F" w:rsidRDefault="0093065F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3B801CB" w14:textId="77777777" w:rsidR="0093065F" w:rsidRDefault="0093065F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FAA6BB9" w14:textId="77777777" w:rsidR="0093065F" w:rsidRPr="0093065F" w:rsidRDefault="0093065F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93065F" w:rsidRPr="0093065F">
          <w:pgSz w:w="11900" w:h="16840"/>
          <w:pgMar w:top="298" w:right="650" w:bottom="3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F092D02" w14:textId="77777777" w:rsidR="00F84B20" w:rsidRPr="00073BBA" w:rsidRDefault="00EB3DC6">
      <w:pPr>
        <w:spacing w:after="0"/>
        <w:ind w:left="120"/>
      </w:pPr>
      <w:bookmarkStart w:id="24" w:name="block-516237"/>
      <w:bookmarkEnd w:id="23"/>
      <w:r w:rsidRPr="00073BB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E105DD9" w14:textId="77777777"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ED298C" w14:textId="77777777"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25" w:name="affad5d6-e7c5-4217-a5f0-770d8e0e87a8"/>
      <w:r w:rsidRPr="00073BBA">
        <w:rPr>
          <w:rFonts w:ascii="Times New Roman" w:hAnsi="Times New Roman"/>
          <w:color w:val="000000"/>
          <w:sz w:val="28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25"/>
      <w:r w:rsidRPr="00073BBA">
        <w:rPr>
          <w:rFonts w:ascii="Times New Roman" w:hAnsi="Times New Roman"/>
          <w:color w:val="000000"/>
          <w:sz w:val="28"/>
        </w:rPr>
        <w:t>‌​</w:t>
      </w:r>
    </w:p>
    <w:p w14:paraId="695F9FEC" w14:textId="77777777"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26" w:name="e8cabfe5-5c2d-474f-8f51-6f2eb647c0e5"/>
      <w:r w:rsidRPr="00073BBA">
        <w:rPr>
          <w:rFonts w:ascii="Times New Roman" w:hAnsi="Times New Roman"/>
          <w:color w:val="000000"/>
          <w:sz w:val="28"/>
        </w:rPr>
        <w:t xml:space="preserve">1. Литературное чтение. Учебник. 2 класс. В 2 ч. Ч.1/ (сост. Л.Ф. Климанова, В.Г. Горецкий, Л.А. Виноградская), М.: Просвещение, </w:t>
      </w:r>
      <w:bookmarkEnd w:id="26"/>
      <w:r w:rsidRPr="00073BBA">
        <w:rPr>
          <w:rFonts w:ascii="Times New Roman" w:hAnsi="Times New Roman"/>
          <w:color w:val="000000"/>
          <w:sz w:val="28"/>
        </w:rPr>
        <w:t>‌</w:t>
      </w:r>
    </w:p>
    <w:p w14:paraId="14870631" w14:textId="77777777" w:rsidR="00F84B20" w:rsidRPr="002142F7" w:rsidRDefault="00EB3DC6">
      <w:pPr>
        <w:spacing w:after="0"/>
        <w:ind w:left="120"/>
      </w:pPr>
      <w:r w:rsidRPr="002142F7">
        <w:rPr>
          <w:rFonts w:ascii="Times New Roman" w:hAnsi="Times New Roman"/>
          <w:color w:val="000000"/>
          <w:sz w:val="28"/>
        </w:rPr>
        <w:t>​</w:t>
      </w:r>
    </w:p>
    <w:p w14:paraId="1B053708" w14:textId="77777777" w:rsidR="00F84B20" w:rsidRPr="002142F7" w:rsidRDefault="00EB3DC6">
      <w:pPr>
        <w:spacing w:after="0" w:line="480" w:lineRule="auto"/>
        <w:ind w:left="120"/>
      </w:pPr>
      <w:r w:rsidRPr="002142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1CEE59" w14:textId="77777777" w:rsidR="00F84B20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073BBA">
        <w:rPr>
          <w:sz w:val="28"/>
        </w:rPr>
        <w:br/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3. Климанова Л.Ф. Уроки литературного чтения. Поурочные разработки. 2 класс. / М.: Просвещение, 2011 г.</w:t>
      </w:r>
      <w:r w:rsidRPr="00073BBA">
        <w:rPr>
          <w:sz w:val="28"/>
        </w:rPr>
        <w:br/>
      </w:r>
      <w:r w:rsidRPr="00073BBA">
        <w:rPr>
          <w:sz w:val="28"/>
        </w:rPr>
        <w:br/>
      </w:r>
      <w:bookmarkStart w:id="27" w:name="d455677a-27ca-4068-ae57-28f9d9f99a29"/>
      <w:bookmarkEnd w:id="27"/>
      <w:r>
        <w:rPr>
          <w:rFonts w:ascii="Times New Roman" w:hAnsi="Times New Roman"/>
          <w:color w:val="000000"/>
          <w:sz w:val="28"/>
        </w:rPr>
        <w:t>‌​</w:t>
      </w:r>
    </w:p>
    <w:p w14:paraId="1AF087E7" w14:textId="77777777" w:rsidR="00F84B20" w:rsidRDefault="00F84B20">
      <w:pPr>
        <w:spacing w:after="0"/>
        <w:ind w:left="120"/>
      </w:pPr>
    </w:p>
    <w:p w14:paraId="189A6BE8" w14:textId="77777777"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088488B" w14:textId="5E26091C" w:rsidR="00F84B20" w:rsidRPr="00DE1978" w:rsidRDefault="00EB3DC6" w:rsidP="007F244B">
      <w:pPr>
        <w:spacing w:after="0" w:line="480" w:lineRule="auto"/>
        <w:ind w:left="120"/>
        <w:sectPr w:rsidR="00F84B20" w:rsidRPr="00DE1978">
          <w:pgSz w:w="11906" w:h="16383"/>
          <w:pgMar w:top="1134" w:right="850" w:bottom="1134" w:left="1701" w:header="720" w:footer="720" w:gutter="0"/>
          <w:cols w:space="720"/>
        </w:sectPr>
      </w:pPr>
      <w:r w:rsidRPr="00073BBA">
        <w:rPr>
          <w:rFonts w:ascii="Times New Roman" w:hAnsi="Times New Roman"/>
          <w:color w:val="000000"/>
          <w:sz w:val="28"/>
        </w:rPr>
        <w:t>​</w:t>
      </w:r>
      <w:r w:rsidRPr="00073BBA">
        <w:rPr>
          <w:rFonts w:ascii="Times New Roman" w:hAnsi="Times New Roman"/>
          <w:color w:val="333333"/>
          <w:sz w:val="28"/>
        </w:rPr>
        <w:t>​‌</w:t>
      </w:r>
      <w:bookmarkStart w:id="28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073BB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3BB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73BB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BA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073BBA">
        <w:rPr>
          <w:rFonts w:ascii="Times New Roman" w:hAnsi="Times New Roman"/>
          <w:color w:val="000000"/>
          <w:sz w:val="28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bookmarkEnd w:id="28"/>
    </w:p>
    <w:bookmarkEnd w:id="24"/>
    <w:p w14:paraId="7753CB8B" w14:textId="77777777" w:rsidR="00EB3DC6" w:rsidRPr="00DE1978" w:rsidRDefault="00EB3DC6"/>
    <w:sectPr w:rsidR="00EB3DC6" w:rsidRPr="00DE197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6D128" w14:textId="77777777" w:rsidR="00343524" w:rsidRDefault="00343524" w:rsidP="0093065F">
      <w:pPr>
        <w:spacing w:after="0" w:line="240" w:lineRule="auto"/>
      </w:pPr>
      <w:r>
        <w:separator/>
      </w:r>
    </w:p>
  </w:endnote>
  <w:endnote w:type="continuationSeparator" w:id="0">
    <w:p w14:paraId="3DDA9908" w14:textId="77777777" w:rsidR="00343524" w:rsidRDefault="00343524" w:rsidP="0093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F8A0" w14:textId="77777777" w:rsidR="00343524" w:rsidRDefault="00343524" w:rsidP="0093065F">
      <w:pPr>
        <w:spacing w:after="0" w:line="240" w:lineRule="auto"/>
      </w:pPr>
      <w:r>
        <w:separator/>
      </w:r>
    </w:p>
  </w:footnote>
  <w:footnote w:type="continuationSeparator" w:id="0">
    <w:p w14:paraId="76B95EEE" w14:textId="77777777" w:rsidR="00343524" w:rsidRDefault="00343524" w:rsidP="0093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2192A09"/>
    <w:multiLevelType w:val="multilevel"/>
    <w:tmpl w:val="A5B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34933FA"/>
    <w:multiLevelType w:val="multilevel"/>
    <w:tmpl w:val="58F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996529"/>
    <w:multiLevelType w:val="multilevel"/>
    <w:tmpl w:val="3B82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6F13F6"/>
    <w:multiLevelType w:val="multilevel"/>
    <w:tmpl w:val="CF9C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16603"/>
    <w:multiLevelType w:val="multilevel"/>
    <w:tmpl w:val="8D5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66306C"/>
    <w:multiLevelType w:val="multilevel"/>
    <w:tmpl w:val="967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255E7C"/>
    <w:multiLevelType w:val="multilevel"/>
    <w:tmpl w:val="11A4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C278EA"/>
    <w:multiLevelType w:val="multilevel"/>
    <w:tmpl w:val="13A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662B7"/>
    <w:multiLevelType w:val="multilevel"/>
    <w:tmpl w:val="A06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21716E"/>
    <w:multiLevelType w:val="multilevel"/>
    <w:tmpl w:val="D27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990DB4"/>
    <w:multiLevelType w:val="multilevel"/>
    <w:tmpl w:val="B182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6A686B"/>
    <w:multiLevelType w:val="multilevel"/>
    <w:tmpl w:val="3320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65612C"/>
    <w:multiLevelType w:val="multilevel"/>
    <w:tmpl w:val="515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9658C6"/>
    <w:multiLevelType w:val="multilevel"/>
    <w:tmpl w:val="B8E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221AD2"/>
    <w:multiLevelType w:val="multilevel"/>
    <w:tmpl w:val="4650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AA2E64"/>
    <w:multiLevelType w:val="multilevel"/>
    <w:tmpl w:val="EF0A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6F2EC3"/>
    <w:multiLevelType w:val="multilevel"/>
    <w:tmpl w:val="71C2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2A2B20"/>
    <w:multiLevelType w:val="multilevel"/>
    <w:tmpl w:val="257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280128"/>
    <w:multiLevelType w:val="multilevel"/>
    <w:tmpl w:val="FE1A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510C64"/>
    <w:multiLevelType w:val="multilevel"/>
    <w:tmpl w:val="2986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9702804">
    <w:abstractNumId w:val="12"/>
  </w:num>
  <w:num w:numId="2" w16cid:durableId="280919362">
    <w:abstractNumId w:val="24"/>
  </w:num>
  <w:num w:numId="3" w16cid:durableId="518467037">
    <w:abstractNumId w:val="18"/>
  </w:num>
  <w:num w:numId="4" w16cid:durableId="472257000">
    <w:abstractNumId w:val="20"/>
  </w:num>
  <w:num w:numId="5" w16cid:durableId="265505744">
    <w:abstractNumId w:val="19"/>
  </w:num>
  <w:num w:numId="6" w16cid:durableId="2006861332">
    <w:abstractNumId w:val="13"/>
  </w:num>
  <w:num w:numId="7" w16cid:durableId="646664901">
    <w:abstractNumId w:val="21"/>
  </w:num>
  <w:num w:numId="8" w16cid:durableId="1234006414">
    <w:abstractNumId w:val="17"/>
  </w:num>
  <w:num w:numId="9" w16cid:durableId="473301330">
    <w:abstractNumId w:val="14"/>
  </w:num>
  <w:num w:numId="10" w16cid:durableId="1266500571">
    <w:abstractNumId w:val="8"/>
  </w:num>
  <w:num w:numId="11" w16cid:durableId="1713310582">
    <w:abstractNumId w:val="25"/>
  </w:num>
  <w:num w:numId="12" w16cid:durableId="1053577224">
    <w:abstractNumId w:val="11"/>
  </w:num>
  <w:num w:numId="13" w16cid:durableId="1000962369">
    <w:abstractNumId w:val="26"/>
  </w:num>
  <w:num w:numId="14" w16cid:durableId="577715639">
    <w:abstractNumId w:val="23"/>
  </w:num>
  <w:num w:numId="15" w16cid:durableId="215439195">
    <w:abstractNumId w:val="10"/>
  </w:num>
  <w:num w:numId="16" w16cid:durableId="2017610964">
    <w:abstractNumId w:val="9"/>
  </w:num>
  <w:num w:numId="17" w16cid:durableId="1433353125">
    <w:abstractNumId w:val="15"/>
  </w:num>
  <w:num w:numId="18" w16cid:durableId="1561163164">
    <w:abstractNumId w:val="27"/>
  </w:num>
  <w:num w:numId="19" w16cid:durableId="1869902485">
    <w:abstractNumId w:val="16"/>
  </w:num>
  <w:num w:numId="20" w16cid:durableId="1820464198">
    <w:abstractNumId w:val="22"/>
  </w:num>
  <w:num w:numId="21" w16cid:durableId="1453284696">
    <w:abstractNumId w:val="5"/>
  </w:num>
  <w:num w:numId="22" w16cid:durableId="315111344">
    <w:abstractNumId w:val="3"/>
  </w:num>
  <w:num w:numId="23" w16cid:durableId="339240348">
    <w:abstractNumId w:val="2"/>
  </w:num>
  <w:num w:numId="24" w16cid:durableId="1933782932">
    <w:abstractNumId w:val="4"/>
  </w:num>
  <w:num w:numId="25" w16cid:durableId="2019381813">
    <w:abstractNumId w:val="1"/>
  </w:num>
  <w:num w:numId="26" w16cid:durableId="97768281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20"/>
    <w:rsid w:val="00073BBA"/>
    <w:rsid w:val="0016098B"/>
    <w:rsid w:val="00177647"/>
    <w:rsid w:val="002142F7"/>
    <w:rsid w:val="0023040E"/>
    <w:rsid w:val="002534AC"/>
    <w:rsid w:val="00343524"/>
    <w:rsid w:val="00480073"/>
    <w:rsid w:val="00522145"/>
    <w:rsid w:val="006D2321"/>
    <w:rsid w:val="00753544"/>
    <w:rsid w:val="007F06E3"/>
    <w:rsid w:val="007F244B"/>
    <w:rsid w:val="0093065F"/>
    <w:rsid w:val="0094052F"/>
    <w:rsid w:val="0097455D"/>
    <w:rsid w:val="00A2252D"/>
    <w:rsid w:val="00A30D5A"/>
    <w:rsid w:val="00A7556A"/>
    <w:rsid w:val="00B7400A"/>
    <w:rsid w:val="00BB57AC"/>
    <w:rsid w:val="00CE0F9F"/>
    <w:rsid w:val="00DC798B"/>
    <w:rsid w:val="00DD7B9A"/>
    <w:rsid w:val="00DE1978"/>
    <w:rsid w:val="00EB3DC6"/>
    <w:rsid w:val="00F473E3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C44A"/>
  <w15:docId w15:val="{43F66523-5FFE-4CD4-9A01-CF45786F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74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74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74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74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74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9745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000FF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60">
    <w:name w:val="Заголовок 6 Знак"/>
    <w:basedOn w:val="a2"/>
    <w:link w:val="6"/>
    <w:uiPriority w:val="9"/>
    <w:semiHidden/>
    <w:rsid w:val="00974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74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974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974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97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97455D"/>
    <w:rPr>
      <w:rFonts w:eastAsiaTheme="minorEastAsia"/>
    </w:rPr>
  </w:style>
  <w:style w:type="paragraph" w:styleId="af2">
    <w:name w:val="No Spacing"/>
    <w:link w:val="af3"/>
    <w:uiPriority w:val="1"/>
    <w:qFormat/>
    <w:rsid w:val="0097455D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rsid w:val="0097455D"/>
    <w:rPr>
      <w:rFonts w:eastAsiaTheme="minorEastAsia"/>
    </w:rPr>
  </w:style>
  <w:style w:type="paragraph" w:styleId="af4">
    <w:name w:val="List Paragraph"/>
    <w:basedOn w:val="a1"/>
    <w:uiPriority w:val="34"/>
    <w:qFormat/>
    <w:rsid w:val="0097455D"/>
    <w:pPr>
      <w:ind w:left="720"/>
      <w:contextualSpacing/>
    </w:pPr>
  </w:style>
  <w:style w:type="paragraph" w:styleId="af5">
    <w:name w:val="Body Text"/>
    <w:basedOn w:val="a1"/>
    <w:link w:val="af6"/>
    <w:uiPriority w:val="99"/>
    <w:unhideWhenUsed/>
    <w:rsid w:val="0097455D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rsid w:val="0097455D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97455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97455D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97455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97455D"/>
    <w:rPr>
      <w:rFonts w:eastAsiaTheme="minorEastAsia"/>
      <w:sz w:val="16"/>
      <w:szCs w:val="16"/>
    </w:rPr>
  </w:style>
  <w:style w:type="paragraph" w:styleId="af7">
    <w:name w:val="List"/>
    <w:basedOn w:val="a1"/>
    <w:uiPriority w:val="99"/>
    <w:unhideWhenUsed/>
    <w:rsid w:val="0097455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97455D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97455D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97455D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unhideWhenUsed/>
    <w:rsid w:val="0097455D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unhideWhenUsed/>
    <w:rsid w:val="0097455D"/>
    <w:pPr>
      <w:numPr>
        <w:numId w:val="23"/>
      </w:numPr>
      <w:contextualSpacing/>
    </w:pPr>
  </w:style>
  <w:style w:type="paragraph" w:styleId="a">
    <w:name w:val="List Number"/>
    <w:basedOn w:val="a1"/>
    <w:uiPriority w:val="99"/>
    <w:unhideWhenUsed/>
    <w:rsid w:val="0097455D"/>
    <w:pPr>
      <w:numPr>
        <w:numId w:val="24"/>
      </w:numPr>
      <w:contextualSpacing/>
    </w:pPr>
  </w:style>
  <w:style w:type="paragraph" w:styleId="2">
    <w:name w:val="List Number 2"/>
    <w:basedOn w:val="a1"/>
    <w:uiPriority w:val="99"/>
    <w:unhideWhenUsed/>
    <w:rsid w:val="0097455D"/>
    <w:pPr>
      <w:numPr>
        <w:numId w:val="25"/>
      </w:numPr>
      <w:contextualSpacing/>
    </w:pPr>
  </w:style>
  <w:style w:type="paragraph" w:styleId="3">
    <w:name w:val="List Number 3"/>
    <w:basedOn w:val="a1"/>
    <w:uiPriority w:val="99"/>
    <w:unhideWhenUsed/>
    <w:rsid w:val="0097455D"/>
    <w:pPr>
      <w:numPr>
        <w:numId w:val="26"/>
      </w:numPr>
      <w:contextualSpacing/>
    </w:pPr>
  </w:style>
  <w:style w:type="paragraph" w:styleId="af8">
    <w:name w:val="List Continue"/>
    <w:basedOn w:val="a1"/>
    <w:uiPriority w:val="99"/>
    <w:unhideWhenUsed/>
    <w:rsid w:val="0097455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97455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97455D"/>
    <w:pPr>
      <w:spacing w:after="120"/>
      <w:ind w:left="1080"/>
      <w:contextualSpacing/>
    </w:pPr>
  </w:style>
  <w:style w:type="paragraph" w:styleId="af9">
    <w:name w:val="macro"/>
    <w:link w:val="afa"/>
    <w:uiPriority w:val="99"/>
    <w:unhideWhenUsed/>
    <w:rsid w:val="0097455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a">
    <w:name w:val="Текст макроса Знак"/>
    <w:basedOn w:val="a2"/>
    <w:link w:val="af9"/>
    <w:uiPriority w:val="99"/>
    <w:rsid w:val="0097455D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97455D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7455D"/>
    <w:rPr>
      <w:rFonts w:eastAsiaTheme="minorEastAsia"/>
      <w:i/>
      <w:iCs/>
      <w:color w:val="000000" w:themeColor="text1"/>
    </w:rPr>
  </w:style>
  <w:style w:type="character" w:styleId="afb">
    <w:name w:val="Strong"/>
    <w:basedOn w:val="a2"/>
    <w:uiPriority w:val="22"/>
    <w:qFormat/>
    <w:rsid w:val="0097455D"/>
    <w:rPr>
      <w:b/>
      <w:bCs/>
    </w:rPr>
  </w:style>
  <w:style w:type="paragraph" w:styleId="afc">
    <w:name w:val="Intense Quote"/>
    <w:basedOn w:val="a1"/>
    <w:next w:val="a1"/>
    <w:link w:val="afd"/>
    <w:uiPriority w:val="30"/>
    <w:qFormat/>
    <w:rsid w:val="00974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2"/>
    <w:link w:val="afc"/>
    <w:uiPriority w:val="30"/>
    <w:rsid w:val="0097455D"/>
    <w:rPr>
      <w:rFonts w:eastAsiaTheme="minorEastAsia"/>
      <w:b/>
      <w:bCs/>
      <w:i/>
      <w:iCs/>
      <w:color w:val="4F81BD" w:themeColor="accent1"/>
    </w:rPr>
  </w:style>
  <w:style w:type="character" w:styleId="afe">
    <w:name w:val="Subtle Emphasis"/>
    <w:basedOn w:val="a2"/>
    <w:uiPriority w:val="19"/>
    <w:qFormat/>
    <w:rsid w:val="0097455D"/>
    <w:rPr>
      <w:i/>
      <w:iCs/>
      <w:color w:val="808080" w:themeColor="text1" w:themeTint="7F"/>
    </w:rPr>
  </w:style>
  <w:style w:type="character" w:styleId="aff">
    <w:name w:val="Intense Emphasis"/>
    <w:basedOn w:val="a2"/>
    <w:uiPriority w:val="21"/>
    <w:qFormat/>
    <w:rsid w:val="0097455D"/>
    <w:rPr>
      <w:b/>
      <w:bCs/>
      <w:i/>
      <w:iCs/>
      <w:color w:val="4F81BD" w:themeColor="accent1"/>
    </w:rPr>
  </w:style>
  <w:style w:type="character" w:styleId="aff0">
    <w:name w:val="Subtle Reference"/>
    <w:basedOn w:val="a2"/>
    <w:uiPriority w:val="31"/>
    <w:qFormat/>
    <w:rsid w:val="0097455D"/>
    <w:rPr>
      <w:smallCaps/>
      <w:color w:val="C0504D" w:themeColor="accent2"/>
      <w:u w:val="single"/>
    </w:rPr>
  </w:style>
  <w:style w:type="character" w:styleId="aff1">
    <w:name w:val="Intense Reference"/>
    <w:basedOn w:val="a2"/>
    <w:uiPriority w:val="32"/>
    <w:qFormat/>
    <w:rsid w:val="0097455D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2"/>
    <w:uiPriority w:val="33"/>
    <w:qFormat/>
    <w:rsid w:val="0097455D"/>
    <w:rPr>
      <w:b/>
      <w:bCs/>
      <w:smallCaps/>
      <w:spacing w:val="5"/>
    </w:rPr>
  </w:style>
  <w:style w:type="character" w:customStyle="1" w:styleId="aff3">
    <w:name w:val="Текст выноски Знак"/>
    <w:basedOn w:val="a2"/>
    <w:link w:val="aff4"/>
    <w:uiPriority w:val="99"/>
    <w:semiHidden/>
    <w:rsid w:val="0097455D"/>
    <w:rPr>
      <w:rFonts w:ascii="Tahoma" w:eastAsiaTheme="minorEastAsia" w:hAnsi="Tahoma" w:cs="Tahoma"/>
      <w:sz w:val="16"/>
      <w:szCs w:val="16"/>
    </w:rPr>
  </w:style>
  <w:style w:type="paragraph" w:styleId="aff4">
    <w:name w:val="Balloon Text"/>
    <w:basedOn w:val="a1"/>
    <w:link w:val="aff3"/>
    <w:uiPriority w:val="99"/>
    <w:semiHidden/>
    <w:unhideWhenUsed/>
    <w:rsid w:val="009745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1"/>
    <w:uiPriority w:val="1"/>
    <w:qFormat/>
    <w:rsid w:val="0097455D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3"/>
    <w:next w:val="ae"/>
    <w:uiPriority w:val="59"/>
    <w:rsid w:val="0016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e"/>
    <w:uiPriority w:val="59"/>
    <w:rsid w:val="00BB57AC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149" Type="http://schemas.openxmlformats.org/officeDocument/2006/relationships/hyperlink" Target="https://m.edsoo.ru/8bc47e8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bc47e88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hyperlink" Target="https://m.edsoo.ru/8bc47e88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129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45" Type="http://schemas.openxmlformats.org/officeDocument/2006/relationships/hyperlink" Target="https://m.edsoo.ru/8bc47e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51" Type="http://schemas.openxmlformats.org/officeDocument/2006/relationships/hyperlink" Target="https://m.edsoo.ru/8bc47e88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e88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8bc47e88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.ru/8bc47e88" TargetMode="External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42" Type="http://schemas.openxmlformats.org/officeDocument/2006/relationships/hyperlink" Target="https://m.edsoo.ru/8bc47e8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16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32" Type="http://schemas.openxmlformats.org/officeDocument/2006/relationships/hyperlink" Target="https://m.edsoo.ru/8bc47e88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48" Type="http://schemas.openxmlformats.org/officeDocument/2006/relationships/hyperlink" Target="https://m.edsoo.ru/8bc47e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90" Type="http://schemas.openxmlformats.org/officeDocument/2006/relationships/hyperlink" Target="https://m.edsoo.ru/8bc47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8425</Words>
  <Characters>48027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Савилова Юлия Игоревна</cp:lastModifiedBy>
  <cp:revision>2</cp:revision>
  <cp:lastPrinted>2023-11-12T08:25:00Z</cp:lastPrinted>
  <dcterms:created xsi:type="dcterms:W3CDTF">2025-03-26T13:59:00Z</dcterms:created>
  <dcterms:modified xsi:type="dcterms:W3CDTF">2025-03-26T13:59:00Z</dcterms:modified>
</cp:coreProperties>
</file>