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26E3" w:rsidRPr="00C53D1B" w:rsidRDefault="00E826E3" w:rsidP="00E826E3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bookmarkStart w:id="0" w:name="block-516238"/>
      <w:r w:rsidRPr="00C53D1B"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:rsidR="00E826E3" w:rsidRPr="00C53D1B" w:rsidRDefault="00E826E3" w:rsidP="00E826E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C53D1B"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:rsidR="00E826E3" w:rsidRPr="00C53D1B" w:rsidRDefault="00E826E3" w:rsidP="00E826E3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C53D1B"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:rsidR="00E826E3" w:rsidRPr="00C53D1B" w:rsidRDefault="00E826E3" w:rsidP="00E826E3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C53D1B"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Style w:val="29"/>
        <w:tblW w:w="10314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BB57AC" w:rsidRPr="00BB57AC" w:rsidTr="00C16559">
        <w:tc>
          <w:tcPr>
            <w:tcW w:w="3403" w:type="dxa"/>
          </w:tcPr>
          <w:p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BB57AC" w:rsidRPr="00BB57AC" w:rsidRDefault="00F747B3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BB57AC"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B57AC"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B57AC"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6A69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BB57AC"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B57AC"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BB57AC" w:rsidRPr="00BB57AC" w:rsidRDefault="00F747B3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BB57AC"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B57AC"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B57AC"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6A69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BB57AC"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B57AC"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BB57AC" w:rsidRPr="00F747B3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7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="006A69BE" w:rsidRPr="00F747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F747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287</w:t>
            </w:r>
            <w:r w:rsidR="006A69BE" w:rsidRPr="00F747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F747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6A69BE" w:rsidRPr="00F747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A69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69BE" w:rsidRPr="00F747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F747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6A69BE" w:rsidRPr="00F747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A69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47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BB57AC" w:rsidRPr="00F747B3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BB57A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BB57A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Литературное чтение</w:t>
      </w:r>
      <w:r w:rsidRPr="00BB57A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»</w:t>
      </w:r>
    </w:p>
    <w:p w:rsidR="00BB57AC" w:rsidRPr="00BB57AC" w:rsidRDefault="00BB57AC" w:rsidP="00BB57A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BB57AC">
        <w:rPr>
          <w:rFonts w:ascii="Times New Roman" w:eastAsia="Calibri" w:hAnsi="Times New Roman" w:cs="Times New Roman"/>
          <w:color w:val="000000"/>
          <w:sz w:val="28"/>
          <w:lang w:eastAsia="en-US"/>
        </w:rPr>
        <w:t>для обучающихся 2 «</w:t>
      </w:r>
      <w:r w:rsidR="001D6CE1">
        <w:rPr>
          <w:rFonts w:ascii="Times New Roman" w:eastAsia="Calibri" w:hAnsi="Times New Roman" w:cs="Times New Roman"/>
          <w:color w:val="000000"/>
          <w:sz w:val="28"/>
          <w:lang w:eastAsia="en-US"/>
        </w:rPr>
        <w:t>Л</w:t>
      </w:r>
      <w:r w:rsidRPr="00BB57AC">
        <w:rPr>
          <w:rFonts w:ascii="Times New Roman" w:eastAsia="Calibri" w:hAnsi="Times New Roman" w:cs="Times New Roman"/>
          <w:color w:val="000000"/>
          <w:sz w:val="28"/>
          <w:lang w:eastAsia="en-US"/>
        </w:rPr>
        <w:t>» класса</w:t>
      </w:r>
    </w:p>
    <w:p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BB57AC" w:rsidRPr="00F747B3" w:rsidRDefault="00F747B3" w:rsidP="00BB57AC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F747B3">
        <w:rPr>
          <w:rFonts w:ascii="Times New Roman" w:eastAsia="Calibri" w:hAnsi="Times New Roman" w:cs="Times New Roman"/>
          <w:b/>
          <w:sz w:val="28"/>
          <w:lang w:eastAsia="en-US"/>
        </w:rPr>
        <w:t xml:space="preserve">Учитель: </w:t>
      </w:r>
      <w:r w:rsidR="001D6CE1">
        <w:rPr>
          <w:rFonts w:ascii="Times New Roman" w:eastAsia="Calibri" w:hAnsi="Times New Roman" w:cs="Times New Roman"/>
          <w:b/>
          <w:sz w:val="28"/>
          <w:lang w:eastAsia="en-US"/>
        </w:rPr>
        <w:t>Семенова Т. А.</w:t>
      </w:r>
    </w:p>
    <w:p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BB57AC" w:rsidRPr="00BB57AC" w:rsidRDefault="00BB57AC" w:rsidP="00BB57A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B57AC" w:rsidRPr="00BB57AC" w:rsidRDefault="00BB57AC" w:rsidP="00BB57A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6098B" w:rsidRPr="0016098B" w:rsidRDefault="00BB57AC" w:rsidP="00BB57AC">
      <w:pPr>
        <w:tabs>
          <w:tab w:val="left" w:pos="4670"/>
          <w:tab w:val="left" w:pos="7058"/>
        </w:tabs>
        <w:autoSpaceDE w:val="0"/>
        <w:autoSpaceDN w:val="0"/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г. </w:t>
      </w:r>
      <w:proofErr w:type="spellStart"/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Ростов</w:t>
      </w:r>
      <w:proofErr w:type="spellEnd"/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-на-Дону‌</w:t>
      </w:r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 </w:t>
      </w:r>
      <w:r w:rsidR="006A69B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</w:t>
      </w:r>
      <w:r w:rsidR="001D6CE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г.</w:t>
      </w:r>
    </w:p>
    <w:p w:rsidR="00F84B20" w:rsidRPr="00073BBA" w:rsidRDefault="00F84B20">
      <w:pPr>
        <w:sectPr w:rsidR="00F84B20" w:rsidRPr="00073BBA">
          <w:pgSz w:w="11906" w:h="16383"/>
          <w:pgMar w:top="1134" w:right="850" w:bottom="1134" w:left="1701" w:header="720" w:footer="720" w:gutter="0"/>
          <w:cols w:space="720"/>
        </w:sectPr>
      </w:pPr>
    </w:p>
    <w:p w:rsidR="00F84B20" w:rsidRPr="00073BBA" w:rsidRDefault="00EB3DC6" w:rsidP="00BB57AC">
      <w:pPr>
        <w:spacing w:after="0" w:line="264" w:lineRule="auto"/>
      </w:pPr>
      <w:bookmarkStart w:id="1" w:name="block-516242"/>
      <w:bookmarkEnd w:id="0"/>
      <w:r w:rsidRPr="00073BB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84B20" w:rsidRPr="00073BBA" w:rsidRDefault="00F84B20">
      <w:pPr>
        <w:spacing w:after="0" w:line="264" w:lineRule="auto"/>
        <w:ind w:left="120"/>
      </w:pP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84B20" w:rsidRPr="00073BBA" w:rsidRDefault="00F84B20">
      <w:pPr>
        <w:spacing w:after="0" w:line="264" w:lineRule="auto"/>
        <w:ind w:left="120"/>
      </w:pPr>
    </w:p>
    <w:p w:rsidR="00F84B20" w:rsidRPr="00073BBA" w:rsidRDefault="00EB3DC6">
      <w:pPr>
        <w:spacing w:after="0" w:line="264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F84B20" w:rsidRPr="00073BBA" w:rsidRDefault="00F84B20">
      <w:pPr>
        <w:spacing w:after="0" w:line="264" w:lineRule="auto"/>
        <w:ind w:left="120"/>
      </w:pP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73BBA">
        <w:rPr>
          <w:rFonts w:ascii="Times New Roman" w:hAnsi="Times New Roman"/>
          <w:color w:val="333333"/>
          <w:sz w:val="28"/>
        </w:rPr>
        <w:t xml:space="preserve">рабочей </w:t>
      </w:r>
      <w:r w:rsidRPr="00073BBA">
        <w:rPr>
          <w:rFonts w:ascii="Times New Roman" w:hAnsi="Times New Roman"/>
          <w:color w:val="000000"/>
          <w:sz w:val="28"/>
        </w:rPr>
        <w:t>программе воспитания.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73BBA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F84B20" w:rsidRPr="00073BBA" w:rsidRDefault="00EB3DC6">
      <w:pPr>
        <w:spacing w:after="0" w:line="264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F84B20" w:rsidRPr="00073BBA" w:rsidRDefault="00F84B20">
      <w:pPr>
        <w:spacing w:after="0" w:line="264" w:lineRule="auto"/>
        <w:ind w:left="120"/>
      </w:pP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84B20" w:rsidRDefault="00EB3DC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73BBA">
        <w:rPr>
          <w:rFonts w:ascii="Times New Roman" w:hAnsi="Times New Roman"/>
          <w:color w:val="FF0000"/>
          <w:sz w:val="28"/>
        </w:rPr>
        <w:t>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84B20" w:rsidRPr="00073BBA" w:rsidRDefault="00EB3DC6">
      <w:pPr>
        <w:spacing w:after="0" w:line="264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F84B20" w:rsidRPr="00073BBA" w:rsidRDefault="00F84B20">
      <w:pPr>
        <w:spacing w:after="0" w:line="264" w:lineRule="auto"/>
        <w:ind w:left="120"/>
      </w:pP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На литературное чтение в</w:t>
      </w:r>
      <w:r w:rsidR="002142F7">
        <w:rPr>
          <w:rFonts w:ascii="Times New Roman" w:hAnsi="Times New Roman"/>
          <w:color w:val="000000"/>
          <w:sz w:val="28"/>
        </w:rPr>
        <w:t>о 2</w:t>
      </w:r>
      <w:r w:rsidRPr="00073BBA">
        <w:rPr>
          <w:rFonts w:ascii="Times New Roman" w:hAnsi="Times New Roman"/>
          <w:color w:val="000000"/>
          <w:sz w:val="28"/>
        </w:rPr>
        <w:t xml:space="preserve"> классе отводится 13</w:t>
      </w:r>
      <w:r w:rsidR="00C86FB1">
        <w:rPr>
          <w:rFonts w:ascii="Times New Roman" w:hAnsi="Times New Roman"/>
          <w:color w:val="000000"/>
          <w:sz w:val="28"/>
        </w:rPr>
        <w:t>3</w:t>
      </w:r>
      <w:r w:rsidRPr="00073BBA">
        <w:rPr>
          <w:rFonts w:ascii="Times New Roman" w:hAnsi="Times New Roman"/>
          <w:color w:val="000000"/>
          <w:sz w:val="28"/>
        </w:rPr>
        <w:t xml:space="preserve"> час</w:t>
      </w:r>
      <w:r w:rsidR="00C86FB1">
        <w:rPr>
          <w:rFonts w:ascii="Times New Roman" w:hAnsi="Times New Roman"/>
          <w:color w:val="000000"/>
          <w:sz w:val="28"/>
        </w:rPr>
        <w:t>а</w:t>
      </w:r>
      <w:r w:rsidRPr="00073BBA">
        <w:rPr>
          <w:rFonts w:ascii="Times New Roman" w:hAnsi="Times New Roman"/>
          <w:color w:val="000000"/>
          <w:sz w:val="28"/>
        </w:rPr>
        <w:t xml:space="preserve"> (4 часа в неделю в каждом классе).</w:t>
      </w:r>
    </w:p>
    <w:p w:rsidR="00F84B20" w:rsidRPr="00073BBA" w:rsidRDefault="00F84B20">
      <w:pPr>
        <w:sectPr w:rsidR="00F84B20" w:rsidRPr="00073BBA">
          <w:pgSz w:w="11906" w:h="16383"/>
          <w:pgMar w:top="1134" w:right="850" w:bottom="1134" w:left="1701" w:header="720" w:footer="720" w:gutter="0"/>
          <w:cols w:space="720"/>
        </w:sectPr>
      </w:pPr>
    </w:p>
    <w:p w:rsidR="00F747B3" w:rsidRDefault="00F747B3" w:rsidP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2" w:name="block-516239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747B3" w:rsidRDefault="00F747B3" w:rsidP="00F747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3" w:name="eb176ee2-af43-40d4-a1ee-b090419c1179"/>
      <w:r>
        <w:rPr>
          <w:rFonts w:ascii="Times New Roman" w:hAnsi="Times New Roman"/>
          <w:color w:val="000000"/>
          <w:sz w:val="28"/>
        </w:rPr>
        <w:t>и др.</w:t>
      </w:r>
      <w:bookmarkEnd w:id="3"/>
      <w:r>
        <w:rPr>
          <w:rFonts w:ascii="Times New Roman" w:hAnsi="Times New Roman"/>
          <w:color w:val="000000"/>
          <w:sz w:val="28"/>
        </w:rPr>
        <w:t xml:space="preserve">). </w:t>
      </w:r>
      <w:r w:rsidRPr="006C46EC">
        <w:rPr>
          <w:rFonts w:ascii="Times New Roman" w:hAnsi="Times New Roman"/>
          <w:color w:val="000000"/>
          <w:sz w:val="28"/>
        </w:rPr>
        <w:t xml:space="preserve">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4" w:name="133f36d8-58eb-4703-aa32-18eef51ef659"/>
      <w:r w:rsidRPr="006C46EC">
        <w:rPr>
          <w:rFonts w:ascii="Times New Roman" w:hAnsi="Times New Roman"/>
          <w:color w:val="000000"/>
          <w:sz w:val="28"/>
        </w:rPr>
        <w:t>и др.</w:t>
      </w:r>
      <w:bookmarkEnd w:id="4"/>
      <w:r w:rsidRPr="006C46EC">
        <w:rPr>
          <w:rFonts w:ascii="Times New Roman" w:hAnsi="Times New Roman"/>
          <w:color w:val="000000"/>
          <w:sz w:val="28"/>
        </w:rPr>
        <w:t>).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5" w:name="60d4b361-5c35-450d-9ed8-60410acf6db4"/>
      <w:r w:rsidRPr="006C46EC">
        <w:rPr>
          <w:rFonts w:ascii="Times New Roman" w:hAnsi="Times New Roman"/>
          <w:color w:val="000000"/>
          <w:sz w:val="28"/>
        </w:rPr>
        <w:t>и другие (по выбору)</w:t>
      </w:r>
      <w:bookmarkEnd w:id="5"/>
      <w:r w:rsidRPr="006C46EC">
        <w:rPr>
          <w:rFonts w:ascii="Times New Roman" w:hAnsi="Times New Roman"/>
          <w:color w:val="000000"/>
          <w:sz w:val="28"/>
        </w:rPr>
        <w:t>.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6C46EC"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</w:t>
      </w:r>
      <w:r>
        <w:rPr>
          <w:rFonts w:ascii="Times New Roman" w:hAnsi="Times New Roman"/>
          <w:color w:val="000000"/>
          <w:sz w:val="28"/>
        </w:rPr>
        <w:t xml:space="preserve">Особенности сказок о животных: сказки народов России. Бытовая сказка: герои, место действия, особенности построения и языка. </w:t>
      </w:r>
      <w:r w:rsidRPr="006C46EC">
        <w:rPr>
          <w:rFonts w:ascii="Times New Roman" w:hAnsi="Times New Roman"/>
          <w:color w:val="000000"/>
          <w:sz w:val="28"/>
        </w:rPr>
        <w:t>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color w:val="000000"/>
          <w:sz w:val="28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6" w:name="d90ce49e-f5c7-4bfc-ba4a-92feb4e54a52"/>
      <w:r w:rsidRPr="006C46EC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6"/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6C46EC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7" w:name="a9441494-befb-474c-980d-17418cebb9a9"/>
      <w:r w:rsidRPr="006C46EC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7"/>
      <w:r w:rsidRPr="006C46EC"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6C46EC">
        <w:rPr>
          <w:rFonts w:ascii="Times New Roman" w:hAnsi="Times New Roman"/>
          <w:color w:val="000000"/>
          <w:sz w:val="28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8" w:name="9e6d0f8b-b9cc-4a5a-96f8-fa217be0cdd9"/>
      <w:r w:rsidRPr="006C46EC">
        <w:rPr>
          <w:rFonts w:ascii="Times New Roman" w:hAnsi="Times New Roman"/>
          <w:color w:val="000000"/>
          <w:sz w:val="28"/>
        </w:rPr>
        <w:t>и др.</w:t>
      </w:r>
      <w:bookmarkEnd w:id="8"/>
      <w:r w:rsidRPr="006C46EC"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Вивальди </w:t>
      </w:r>
      <w:bookmarkStart w:id="9" w:name="e5c2f998-10e7-44fc-bdda-dfec1693f887"/>
      <w:r w:rsidRPr="006C46EC">
        <w:rPr>
          <w:rFonts w:ascii="Times New Roman" w:hAnsi="Times New Roman"/>
          <w:color w:val="000000"/>
          <w:sz w:val="28"/>
        </w:rPr>
        <w:t>и др.</w:t>
      </w:r>
      <w:bookmarkEnd w:id="9"/>
      <w:r w:rsidRPr="006C46EC">
        <w:rPr>
          <w:rFonts w:ascii="Times New Roman" w:hAnsi="Times New Roman"/>
          <w:color w:val="000000"/>
          <w:sz w:val="28"/>
        </w:rPr>
        <w:t xml:space="preserve">). </w:t>
      </w:r>
    </w:p>
    <w:p w:rsidR="00F747B3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6C46EC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6C46EC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</w:t>
      </w:r>
      <w:r>
        <w:rPr>
          <w:rFonts w:ascii="Times New Roman" w:hAnsi="Times New Roman"/>
          <w:color w:val="000000"/>
          <w:sz w:val="28"/>
        </w:rPr>
        <w:t xml:space="preserve">Зимою», «Зима недаром злится», И.С. Соколов-Микитов «Зима в лесу», С.А. Есенин «Поёт зима – аукает…», И.З. Суриков «Лето» </w:t>
      </w:r>
      <w:bookmarkStart w:id="10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10"/>
      <w:r>
        <w:rPr>
          <w:rFonts w:ascii="Times New Roman" w:hAnsi="Times New Roman"/>
          <w:color w:val="000000"/>
          <w:sz w:val="28"/>
        </w:rPr>
        <w:t>.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i/>
          <w:color w:val="000000"/>
          <w:sz w:val="28"/>
        </w:rPr>
        <w:t>О детях и дружбе</w:t>
      </w:r>
      <w:r w:rsidRPr="006C46EC"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1" w:name="6412d18c-a4c6-4681-9757-e9608467f10d"/>
      <w:r w:rsidRPr="006C46EC">
        <w:rPr>
          <w:rFonts w:ascii="Times New Roman" w:hAnsi="Times New Roman"/>
          <w:color w:val="000000"/>
          <w:sz w:val="28"/>
        </w:rPr>
        <w:t>и др.</w:t>
      </w:r>
      <w:bookmarkEnd w:id="11"/>
      <w:r w:rsidRPr="006C46EC"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color w:val="000000"/>
          <w:sz w:val="28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</w:t>
      </w:r>
      <w:bookmarkStart w:id="12" w:name="6d735cba-503d-4ed1-a53f-5468e4a27f01"/>
      <w:r w:rsidRPr="006C46EC">
        <w:rPr>
          <w:rFonts w:ascii="Times New Roman" w:hAnsi="Times New Roman"/>
          <w:color w:val="000000"/>
          <w:sz w:val="28"/>
        </w:rPr>
        <w:t>и другие (по выбору)</w:t>
      </w:r>
      <w:bookmarkEnd w:id="12"/>
      <w:r w:rsidRPr="006C46EC">
        <w:rPr>
          <w:rFonts w:ascii="Times New Roman" w:hAnsi="Times New Roman"/>
          <w:color w:val="000000"/>
          <w:sz w:val="28"/>
        </w:rPr>
        <w:t>.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i/>
          <w:color w:val="000000"/>
          <w:sz w:val="28"/>
        </w:rPr>
        <w:t>Мир сказок.</w:t>
      </w:r>
      <w:r w:rsidRPr="006C46EC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color w:val="000000"/>
          <w:sz w:val="28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3" w:name="3f36f3cc-f68d-481c-9f68-8a09ab5407f1"/>
      <w:r w:rsidRPr="006C46EC">
        <w:rPr>
          <w:rFonts w:ascii="Times New Roman" w:hAnsi="Times New Roman"/>
          <w:color w:val="000000"/>
          <w:sz w:val="28"/>
        </w:rPr>
        <w:t>и другие</w:t>
      </w:r>
      <w:bookmarkEnd w:id="13"/>
      <w:r w:rsidRPr="006C46EC">
        <w:rPr>
          <w:rFonts w:ascii="Times New Roman" w:hAnsi="Times New Roman"/>
          <w:color w:val="000000"/>
          <w:sz w:val="28"/>
        </w:rPr>
        <w:t>.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6C46EC"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14" w:name="dd853ef0-68f9-4441-80c5-be39b469ea42"/>
      <w:r w:rsidRPr="006C46EC">
        <w:rPr>
          <w:rFonts w:ascii="Times New Roman" w:hAnsi="Times New Roman"/>
          <w:color w:val="000000"/>
          <w:sz w:val="28"/>
        </w:rPr>
        <w:t>и др.</w:t>
      </w:r>
      <w:bookmarkEnd w:id="14"/>
      <w:r w:rsidRPr="006C46EC">
        <w:rPr>
          <w:rFonts w:ascii="Times New Roman" w:hAnsi="Times New Roman"/>
          <w:color w:val="000000"/>
          <w:sz w:val="28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6C46EC">
        <w:rPr>
          <w:rFonts w:ascii="Times New Roman" w:hAnsi="Times New Roman"/>
          <w:color w:val="000000"/>
          <w:sz w:val="28"/>
        </w:rPr>
        <w:lastRenderedPageBreak/>
        <w:t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color w:val="000000"/>
          <w:sz w:val="28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15" w:name="305fc3fd-0d75-43c6-b5e8-b77dae865863"/>
      <w:r w:rsidRPr="006C46EC">
        <w:rPr>
          <w:rFonts w:ascii="Times New Roman" w:hAnsi="Times New Roman"/>
          <w:color w:val="000000"/>
          <w:sz w:val="28"/>
        </w:rPr>
        <w:t>и другие (по выбору)</w:t>
      </w:r>
      <w:bookmarkEnd w:id="15"/>
      <w:r w:rsidRPr="006C46EC">
        <w:rPr>
          <w:rFonts w:ascii="Times New Roman" w:hAnsi="Times New Roman"/>
          <w:color w:val="000000"/>
          <w:sz w:val="28"/>
        </w:rPr>
        <w:t>.</w:t>
      </w:r>
    </w:p>
    <w:p w:rsidR="00F747B3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6C46EC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Тема семьи, детства, взаимоотношений взрослых и детей в творчестве писателей и фольклорных произведениях </w:t>
      </w:r>
      <w:bookmarkStart w:id="16" w:name="8497a925-adbe-4600-9382-168da4c3c80b"/>
      <w:r>
        <w:rPr>
          <w:rFonts w:ascii="Times New Roman" w:hAnsi="Times New Roman"/>
          <w:color w:val="000000"/>
          <w:sz w:val="28"/>
        </w:rPr>
        <w:t>(по выбору)</w:t>
      </w:r>
      <w:bookmarkEnd w:id="16"/>
      <w:r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17" w:name="c4dddd01-51be-4cab-bffc-20489de7184c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17"/>
      <w:r>
        <w:rPr>
          <w:rFonts w:ascii="Times New Roman" w:hAnsi="Times New Roman"/>
          <w:color w:val="000000"/>
          <w:sz w:val="28"/>
        </w:rPr>
        <w:t>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18" w:name="0c3ae019-4704-47be-8c05-88069337bebf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18"/>
      <w:r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19" w:name="0e95da97-7b05-41cd-84b7-0db56826c5ee"/>
      <w:r>
        <w:rPr>
          <w:rFonts w:ascii="Times New Roman" w:hAnsi="Times New Roman"/>
          <w:color w:val="000000"/>
          <w:sz w:val="28"/>
        </w:rPr>
        <w:t>и др.</w:t>
      </w:r>
      <w:bookmarkEnd w:id="19"/>
      <w:r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20" w:name="63220a7a-3056-4cb7-8b8f-8dfa3716a25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0"/>
      <w:r>
        <w:rPr>
          <w:rFonts w:ascii="Times New Roman" w:hAnsi="Times New Roman"/>
          <w:color w:val="000000"/>
          <w:sz w:val="28"/>
        </w:rPr>
        <w:t>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747B3" w:rsidRDefault="00F747B3" w:rsidP="00F747B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747B3" w:rsidRDefault="00F747B3" w:rsidP="00F747B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F747B3" w:rsidRDefault="00F747B3" w:rsidP="00F747B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F747B3" w:rsidRDefault="00F747B3" w:rsidP="00F747B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F747B3" w:rsidRDefault="00F747B3" w:rsidP="00F747B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F747B3" w:rsidRDefault="00F747B3" w:rsidP="00F747B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F747B3" w:rsidRDefault="00F747B3" w:rsidP="00F747B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747B3" w:rsidRDefault="00F747B3" w:rsidP="00F747B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747B3" w:rsidRDefault="00F747B3" w:rsidP="00F747B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F747B3" w:rsidRDefault="00F747B3" w:rsidP="00F747B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747B3" w:rsidRDefault="00F747B3" w:rsidP="00F747B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F747B3" w:rsidRDefault="00F747B3" w:rsidP="00F747B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F747B3" w:rsidRDefault="00F747B3" w:rsidP="00F747B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747B3" w:rsidRDefault="00F747B3" w:rsidP="00F747B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F747B3" w:rsidRDefault="00F747B3" w:rsidP="00F747B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F747B3" w:rsidRDefault="00F747B3" w:rsidP="00F747B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F747B3" w:rsidRDefault="00F747B3" w:rsidP="00F747B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F747B3" w:rsidRDefault="00F747B3" w:rsidP="00F747B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F747B3" w:rsidRDefault="00F747B3" w:rsidP="00F747B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747B3" w:rsidRDefault="00F747B3" w:rsidP="00F747B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F747B3" w:rsidRDefault="00F747B3" w:rsidP="00F747B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F747B3" w:rsidRDefault="00F747B3" w:rsidP="00F747B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F747B3" w:rsidRDefault="00F747B3" w:rsidP="00F747B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F747B3" w:rsidRDefault="00F747B3" w:rsidP="00F747B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F747B3" w:rsidRDefault="00F747B3" w:rsidP="00F747B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F747B3" w:rsidRDefault="00F747B3" w:rsidP="00F747B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84B20" w:rsidRPr="00073BBA" w:rsidRDefault="00EB3DC6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073BBA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073BBA">
        <w:rPr>
          <w:rFonts w:ascii="Times New Roman" w:hAnsi="Times New Roman"/>
          <w:b/>
          <w:color w:val="333333"/>
          <w:sz w:val="28"/>
        </w:rPr>
        <w:t>РЕЗУЛЬТАТЫ</w:t>
      </w:r>
    </w:p>
    <w:p w:rsidR="00F84B20" w:rsidRPr="00073BBA" w:rsidRDefault="00F84B20">
      <w:pPr>
        <w:spacing w:after="0" w:line="264" w:lineRule="auto"/>
        <w:ind w:left="120"/>
        <w:jc w:val="both"/>
      </w:pP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Изучение литературного чтения в</w:t>
      </w:r>
      <w:r w:rsidR="002142F7">
        <w:rPr>
          <w:rFonts w:ascii="Times New Roman" w:hAnsi="Times New Roman"/>
          <w:color w:val="000000"/>
          <w:sz w:val="28"/>
        </w:rPr>
        <w:t>о 2</w:t>
      </w:r>
      <w:r w:rsidRPr="00073BBA">
        <w:rPr>
          <w:rFonts w:ascii="Times New Roman" w:hAnsi="Times New Roman"/>
          <w:color w:val="000000"/>
          <w:sz w:val="28"/>
        </w:rPr>
        <w:t xml:space="preserve"> класс</w:t>
      </w:r>
      <w:r w:rsidR="002142F7">
        <w:rPr>
          <w:rFonts w:ascii="Times New Roman" w:hAnsi="Times New Roman"/>
          <w:color w:val="000000"/>
          <w:sz w:val="28"/>
        </w:rPr>
        <w:t>е</w:t>
      </w:r>
      <w:r w:rsidRPr="00073BBA">
        <w:rPr>
          <w:rFonts w:ascii="Times New Roman" w:hAnsi="Times New Roman"/>
          <w:color w:val="000000"/>
          <w:sz w:val="28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F84B20" w:rsidRPr="00073BBA" w:rsidRDefault="00F84B20">
      <w:pPr>
        <w:spacing w:after="0" w:line="264" w:lineRule="auto"/>
        <w:ind w:left="120"/>
        <w:jc w:val="both"/>
      </w:pPr>
    </w:p>
    <w:p w:rsidR="00F84B20" w:rsidRPr="00073BBA" w:rsidRDefault="00EB3DC6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84B20" w:rsidRPr="00073BBA" w:rsidRDefault="00F84B20">
      <w:pPr>
        <w:spacing w:after="0" w:line="264" w:lineRule="auto"/>
        <w:ind w:left="120"/>
        <w:jc w:val="both"/>
      </w:pP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F84B20" w:rsidRPr="00073BBA" w:rsidRDefault="00EB3DC6">
      <w:pPr>
        <w:numPr>
          <w:ilvl w:val="0"/>
          <w:numId w:val="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84B20" w:rsidRPr="00073BBA" w:rsidRDefault="00EB3DC6">
      <w:pPr>
        <w:numPr>
          <w:ilvl w:val="0"/>
          <w:numId w:val="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84B20" w:rsidRPr="00073BBA" w:rsidRDefault="00EB3DC6">
      <w:pPr>
        <w:numPr>
          <w:ilvl w:val="0"/>
          <w:numId w:val="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F84B20" w:rsidRPr="00073BBA" w:rsidRDefault="00EB3DC6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84B20" w:rsidRPr="00073BBA" w:rsidRDefault="00EB3DC6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84B20" w:rsidRPr="00073BBA" w:rsidRDefault="00EB3DC6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84B20" w:rsidRPr="00073BBA" w:rsidRDefault="00EB3DC6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84B20" w:rsidRPr="00073BBA" w:rsidRDefault="00EB3DC6">
      <w:pPr>
        <w:numPr>
          <w:ilvl w:val="0"/>
          <w:numId w:val="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84B20" w:rsidRPr="00073BBA" w:rsidRDefault="00EB3DC6">
      <w:pPr>
        <w:numPr>
          <w:ilvl w:val="0"/>
          <w:numId w:val="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84B20" w:rsidRPr="00073BBA" w:rsidRDefault="00EB3DC6">
      <w:pPr>
        <w:numPr>
          <w:ilvl w:val="0"/>
          <w:numId w:val="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84B20" w:rsidRPr="00073BBA" w:rsidRDefault="00EB3DC6">
      <w:pPr>
        <w:numPr>
          <w:ilvl w:val="0"/>
          <w:numId w:val="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F84B20" w:rsidRPr="00073BBA" w:rsidRDefault="00EB3DC6">
      <w:pPr>
        <w:numPr>
          <w:ilvl w:val="0"/>
          <w:numId w:val="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84B20" w:rsidRPr="00073BBA" w:rsidRDefault="00EB3DC6">
      <w:pPr>
        <w:numPr>
          <w:ilvl w:val="0"/>
          <w:numId w:val="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84B20" w:rsidRPr="00073BBA" w:rsidRDefault="00EB3DC6">
      <w:pPr>
        <w:numPr>
          <w:ilvl w:val="0"/>
          <w:numId w:val="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84B20" w:rsidRPr="00073BBA" w:rsidRDefault="00EB3DC6">
      <w:pPr>
        <w:numPr>
          <w:ilvl w:val="0"/>
          <w:numId w:val="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F84B20" w:rsidRPr="00073BBA" w:rsidRDefault="00EB3DC6">
      <w:pPr>
        <w:numPr>
          <w:ilvl w:val="0"/>
          <w:numId w:val="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73BBA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84B20" w:rsidRPr="00073BBA" w:rsidRDefault="00F84B20">
      <w:pPr>
        <w:spacing w:after="0" w:line="264" w:lineRule="auto"/>
        <w:ind w:left="120"/>
        <w:jc w:val="both"/>
      </w:pPr>
    </w:p>
    <w:p w:rsidR="00F84B20" w:rsidRPr="00073BBA" w:rsidRDefault="00EB3DC6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84B20" w:rsidRPr="00073BBA" w:rsidRDefault="00F84B20">
      <w:pPr>
        <w:spacing w:after="0" w:line="264" w:lineRule="auto"/>
        <w:ind w:left="120"/>
        <w:jc w:val="both"/>
      </w:pP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F84B20" w:rsidRDefault="00EB3DC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073BBA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073BBA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F84B20" w:rsidRDefault="00EB3DC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073BBA">
        <w:rPr>
          <w:rFonts w:ascii="Times New Roman" w:hAnsi="Times New Roman"/>
          <w:b/>
          <w:color w:val="000000"/>
          <w:sz w:val="28"/>
        </w:rPr>
        <w:t>регулятивные</w:t>
      </w:r>
      <w:r w:rsidRPr="00073BBA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1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84B20" w:rsidRDefault="00EB3DC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1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F84B20" w:rsidRPr="00073BBA" w:rsidRDefault="00EB3DC6">
      <w:pPr>
        <w:numPr>
          <w:ilvl w:val="0"/>
          <w:numId w:val="1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F84B20" w:rsidRDefault="00EB3D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F84B20" w:rsidRPr="00073BBA" w:rsidRDefault="00F84B20">
      <w:pPr>
        <w:spacing w:after="0" w:line="264" w:lineRule="auto"/>
        <w:ind w:left="120"/>
        <w:jc w:val="both"/>
      </w:pPr>
    </w:p>
    <w:p w:rsidR="00F84B20" w:rsidRPr="00073BBA" w:rsidRDefault="00EB3DC6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84B20" w:rsidRPr="00073BBA" w:rsidRDefault="00F84B20">
      <w:pPr>
        <w:spacing w:after="0" w:line="264" w:lineRule="auto"/>
        <w:ind w:left="120"/>
        <w:jc w:val="both"/>
      </w:pP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84B20" w:rsidRPr="00073BBA" w:rsidRDefault="00F84B20">
      <w:pPr>
        <w:spacing w:after="0" w:line="264" w:lineRule="auto"/>
        <w:ind w:left="120"/>
        <w:jc w:val="both"/>
      </w:pPr>
    </w:p>
    <w:p w:rsidR="00F84B20" w:rsidRDefault="00F84B20">
      <w:pPr>
        <w:spacing w:after="0" w:line="264" w:lineRule="auto"/>
        <w:ind w:left="120"/>
        <w:jc w:val="both"/>
      </w:pP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F84B20" w:rsidRPr="00073BBA" w:rsidRDefault="00F84B20">
      <w:pPr>
        <w:spacing w:after="0" w:line="264" w:lineRule="auto"/>
        <w:ind w:left="120"/>
        <w:jc w:val="both"/>
      </w:pPr>
      <w:bookmarkStart w:id="21" w:name="block-516240"/>
      <w:bookmarkEnd w:id="2"/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нашей Родине.</w:t>
      </w:r>
      <w:r w:rsidRPr="00073BBA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22" w:name="ed982dc1-4f41-4e50-8468-d935ee87e24a"/>
      <w:r w:rsidRPr="00073BBA">
        <w:rPr>
          <w:rFonts w:ascii="Times New Roman" w:hAnsi="Times New Roman"/>
          <w:color w:val="000000"/>
          <w:sz w:val="28"/>
        </w:rPr>
        <w:t>и др.</w:t>
      </w:r>
      <w:bookmarkEnd w:id="22"/>
      <w:r w:rsidRPr="00073BBA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23" w:name="1298bf26-b436-4fc1-84b0-9ebe666f1df3"/>
      <w:r w:rsidRPr="00073BBA">
        <w:rPr>
          <w:rFonts w:ascii="Times New Roman" w:hAnsi="Times New Roman"/>
          <w:color w:val="000000"/>
          <w:sz w:val="28"/>
        </w:rPr>
        <w:t>и др.</w:t>
      </w:r>
      <w:bookmarkEnd w:id="23"/>
      <w:r w:rsidRPr="00073BBA">
        <w:rPr>
          <w:rFonts w:ascii="Times New Roman" w:hAnsi="Times New Roman"/>
          <w:color w:val="000000"/>
          <w:sz w:val="28"/>
        </w:rPr>
        <w:t>‌).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24" w:name="962cdfcc-893b-46af-892f-e7c6efd8159d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073BBA">
        <w:rPr>
          <w:rFonts w:ascii="Times New Roman" w:hAnsi="Times New Roman"/>
          <w:color w:val="000000"/>
          <w:sz w:val="28"/>
        </w:rPr>
        <w:t>‌.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073BBA"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073BBA">
        <w:rPr>
          <w:rFonts w:ascii="Times New Roman" w:hAnsi="Times New Roman"/>
          <w:color w:val="000000"/>
          <w:sz w:val="28"/>
        </w:rPr>
        <w:t>‌</w:t>
      </w:r>
      <w:bookmarkStart w:id="25" w:name="456c0f4b-38df-4ede-9bfd-a6dc69bb3da3"/>
      <w:r w:rsidRPr="00073BBA">
        <w:rPr>
          <w:rFonts w:ascii="Times New Roman" w:hAnsi="Times New Roman"/>
          <w:color w:val="000000"/>
          <w:sz w:val="28"/>
        </w:rPr>
        <w:t>(</w:t>
      </w:r>
      <w:proofErr w:type="gramEnd"/>
      <w:r w:rsidRPr="00073BBA">
        <w:rPr>
          <w:rFonts w:ascii="Times New Roman" w:hAnsi="Times New Roman"/>
          <w:color w:val="000000"/>
          <w:sz w:val="28"/>
        </w:rPr>
        <w:t>1-2 произведения) и другие.</w:t>
      </w:r>
      <w:bookmarkEnd w:id="25"/>
      <w:r w:rsidRPr="00073BBA">
        <w:rPr>
          <w:rFonts w:ascii="Times New Roman" w:hAnsi="Times New Roman"/>
          <w:color w:val="000000"/>
          <w:sz w:val="28"/>
        </w:rPr>
        <w:t>‌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lastRenderedPageBreak/>
        <w:t>Звуки и краски родной природы в разные времена года.</w:t>
      </w:r>
      <w:r w:rsidRPr="00073BBA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073BBA">
        <w:rPr>
          <w:rFonts w:ascii="Times New Roman" w:hAnsi="Times New Roman"/>
          <w:color w:val="000000"/>
          <w:sz w:val="28"/>
        </w:rPr>
        <w:t>‌</w:t>
      </w:r>
      <w:bookmarkStart w:id="26" w:name="a795cdb6-3331-4707-b8e8-5cb0da99412e"/>
      <w:r w:rsidRPr="00073BBA">
        <w:rPr>
          <w:rFonts w:ascii="Times New Roman" w:hAnsi="Times New Roman"/>
          <w:color w:val="000000"/>
          <w:sz w:val="28"/>
        </w:rPr>
        <w:t>(</w:t>
      </w:r>
      <w:proofErr w:type="gramEnd"/>
      <w:r w:rsidRPr="00073BBA">
        <w:rPr>
          <w:rFonts w:ascii="Times New Roman" w:hAnsi="Times New Roman"/>
          <w:color w:val="000000"/>
          <w:sz w:val="28"/>
        </w:rPr>
        <w:t>по выбору, не менее пяти авторов)</w:t>
      </w:r>
      <w:bookmarkEnd w:id="26"/>
      <w:r w:rsidRPr="00073BBA">
        <w:rPr>
          <w:rFonts w:ascii="Times New Roman" w:hAnsi="Times New Roman"/>
          <w:color w:val="000000"/>
          <w:sz w:val="28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7" w:name="38ebb684-bb96-4634-9e10-7eed67228eb5"/>
      <w:r w:rsidRPr="00073BBA">
        <w:rPr>
          <w:rFonts w:ascii="Times New Roman" w:hAnsi="Times New Roman"/>
          <w:color w:val="000000"/>
          <w:sz w:val="28"/>
        </w:rPr>
        <w:t>и др.</w:t>
      </w:r>
      <w:bookmarkEnd w:id="27"/>
      <w:r w:rsidRPr="00073BBA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28" w:name="dd29e9f3-12b7-4b9a-918b-b4f7d1d4e3e3"/>
      <w:r w:rsidRPr="00073BBA">
        <w:rPr>
          <w:rFonts w:ascii="Times New Roman" w:hAnsi="Times New Roman"/>
          <w:color w:val="000000"/>
          <w:sz w:val="28"/>
        </w:rPr>
        <w:t>и др.</w:t>
      </w:r>
      <w:bookmarkEnd w:id="28"/>
      <w:r w:rsidRPr="00073BBA">
        <w:rPr>
          <w:rFonts w:ascii="Times New Roman" w:hAnsi="Times New Roman"/>
          <w:color w:val="000000"/>
          <w:sz w:val="28"/>
        </w:rPr>
        <w:t xml:space="preserve">‌). 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9" w:name="efb88ac4-efc6-4819-b5c6-387e3421f079"/>
      <w:r w:rsidRPr="00073BBA">
        <w:rPr>
          <w:rFonts w:ascii="Times New Roman" w:hAnsi="Times New Roman"/>
          <w:color w:val="000000"/>
          <w:sz w:val="28"/>
        </w:rPr>
        <w:t>и другие</w:t>
      </w:r>
      <w:bookmarkEnd w:id="29"/>
      <w:r w:rsidRPr="00073BBA">
        <w:rPr>
          <w:rFonts w:ascii="Times New Roman" w:hAnsi="Times New Roman"/>
          <w:color w:val="000000"/>
          <w:sz w:val="28"/>
        </w:rPr>
        <w:t>‌.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детях и дружбе</w:t>
      </w:r>
      <w:r w:rsidRPr="00073BBA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30" w:name="a7e1fa52-e56b-4337-8267-56515f0ca83b"/>
      <w:r w:rsidRPr="00073BBA">
        <w:rPr>
          <w:rFonts w:ascii="Times New Roman" w:hAnsi="Times New Roman"/>
          <w:color w:val="000000"/>
          <w:sz w:val="28"/>
        </w:rPr>
        <w:t>и др.</w:t>
      </w:r>
      <w:bookmarkEnd w:id="30"/>
      <w:r w:rsidRPr="00073BBA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31" w:name="40ab19d4-931e-4d2b-9014-ad354b0f7461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31"/>
      <w:r w:rsidRPr="00073BBA">
        <w:rPr>
          <w:rFonts w:ascii="Times New Roman" w:hAnsi="Times New Roman"/>
          <w:color w:val="000000"/>
          <w:sz w:val="28"/>
        </w:rPr>
        <w:t>‌.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Мир сказок.</w:t>
      </w:r>
      <w:r w:rsidRPr="00073BBA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32" w:name="8d7547e0-2914-4de4-90fd-ef23443cae29"/>
      <w:r w:rsidRPr="00073BBA">
        <w:rPr>
          <w:rFonts w:ascii="Times New Roman" w:hAnsi="Times New Roman"/>
          <w:color w:val="000000"/>
          <w:sz w:val="28"/>
        </w:rPr>
        <w:t>и другие</w:t>
      </w:r>
      <w:bookmarkEnd w:id="32"/>
      <w:r w:rsidRPr="00073BBA">
        <w:rPr>
          <w:rFonts w:ascii="Times New Roman" w:hAnsi="Times New Roman"/>
          <w:color w:val="000000"/>
          <w:sz w:val="28"/>
        </w:rPr>
        <w:t>‌.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073BBA"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</w:t>
      </w:r>
      <w:r w:rsidRPr="00073BBA">
        <w:rPr>
          <w:rFonts w:ascii="Times New Roman" w:hAnsi="Times New Roman"/>
          <w:color w:val="000000"/>
          <w:sz w:val="28"/>
        </w:rPr>
        <w:lastRenderedPageBreak/>
        <w:t>– тема литературы (произведения Е. И. Чарушина, В. В. Бианки, С. В. Михалкова, Б. С. Житкова, М. М. Пришвина ‌</w:t>
      </w:r>
      <w:bookmarkStart w:id="33" w:name="f6c97960-2744-496b-9707-3fa9fd7e78f4"/>
      <w:r w:rsidRPr="00073BBA">
        <w:rPr>
          <w:rFonts w:ascii="Times New Roman" w:hAnsi="Times New Roman"/>
          <w:color w:val="000000"/>
          <w:sz w:val="28"/>
        </w:rPr>
        <w:t>и др.</w:t>
      </w:r>
      <w:bookmarkEnd w:id="33"/>
      <w:r w:rsidRPr="00073BBA"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34" w:name="e10d51fb-77d6-4eb6-82fa-e73f940d872c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 w:rsidRPr="00073BBA">
        <w:rPr>
          <w:rFonts w:ascii="Times New Roman" w:hAnsi="Times New Roman"/>
          <w:color w:val="000000"/>
          <w:sz w:val="28"/>
        </w:rPr>
        <w:t>‌.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073BBA"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35" w:name="75f04348-e596-4238-bab2-9e51a0dd9d49"/>
      <w:r w:rsidRPr="00073BBA">
        <w:rPr>
          <w:rFonts w:ascii="Times New Roman" w:hAnsi="Times New Roman"/>
          <w:color w:val="000000"/>
          <w:sz w:val="28"/>
        </w:rPr>
        <w:t>(по выбору)</w:t>
      </w:r>
      <w:bookmarkEnd w:id="35"/>
      <w:r w:rsidRPr="00073BBA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36" w:name="00a4a385-cff4-49eb-ae4b-82aa3880cc76"/>
      <w:r w:rsidRPr="00073BBA">
        <w:rPr>
          <w:rFonts w:ascii="Times New Roman" w:hAnsi="Times New Roman"/>
          <w:color w:val="000000"/>
          <w:sz w:val="28"/>
        </w:rPr>
        <w:t>и другое (по выбору)</w:t>
      </w:r>
      <w:bookmarkEnd w:id="36"/>
      <w:r w:rsidRPr="00073BBA">
        <w:rPr>
          <w:rFonts w:ascii="Times New Roman" w:hAnsi="Times New Roman"/>
          <w:color w:val="000000"/>
          <w:sz w:val="28"/>
        </w:rPr>
        <w:t>‌.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073BBA"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37" w:name="0e5bc33d-ae81-4c2f-be70-c19efbdc81bd"/>
      <w:r w:rsidRPr="00073BBA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7"/>
      <w:r w:rsidRPr="00073BBA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38" w:name="55b8cda5-6d6e-49c3-8976-c08403fa95c8"/>
      <w:r w:rsidRPr="00073BBA">
        <w:rPr>
          <w:rFonts w:ascii="Times New Roman" w:hAnsi="Times New Roman"/>
          <w:color w:val="000000"/>
          <w:sz w:val="28"/>
        </w:rPr>
        <w:t>и др.</w:t>
      </w:r>
      <w:bookmarkEnd w:id="38"/>
      <w:r w:rsidRPr="00073BBA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39" w:name="cc294092-e172-41aa-9592-11fd4136cf7d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 w:rsidRPr="00073BBA">
        <w:rPr>
          <w:rFonts w:ascii="Times New Roman" w:hAnsi="Times New Roman"/>
          <w:color w:val="000000"/>
          <w:sz w:val="28"/>
        </w:rPr>
        <w:t>‌.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073BBA">
        <w:rPr>
          <w:rFonts w:ascii="Times New Roman" w:hAnsi="Times New Roman"/>
          <w:color w:val="000000"/>
          <w:sz w:val="28"/>
        </w:rPr>
        <w:t xml:space="preserve"> </w:t>
      </w:r>
      <w:r w:rsidRPr="00073BBA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073BBA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073B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073B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84B20" w:rsidRPr="00073BBA" w:rsidRDefault="00EB3DC6" w:rsidP="007F244B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F84B20" w:rsidRPr="00073BBA" w:rsidRDefault="00EB3DC6" w:rsidP="007F244B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84B20" w:rsidRPr="00073BBA" w:rsidRDefault="00EB3DC6" w:rsidP="007F244B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F84B20" w:rsidRPr="00073BBA" w:rsidRDefault="00EB3DC6" w:rsidP="007F244B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</w:t>
      </w:r>
      <w:r w:rsidRPr="00073BBA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84B20" w:rsidRDefault="00EB3DC6" w:rsidP="007F24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заданную тему;</w:t>
      </w:r>
    </w:p>
    <w:p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F84B20" w:rsidRDefault="00EB3DC6" w:rsidP="007F24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073BB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84B20" w:rsidRPr="00073BBA" w:rsidRDefault="00EB3DC6" w:rsidP="007F244B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F84B20" w:rsidRPr="00073BBA" w:rsidRDefault="00EB3DC6" w:rsidP="007F244B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F84B20" w:rsidRPr="00073BBA" w:rsidRDefault="00EB3DC6" w:rsidP="007F244B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F84B20" w:rsidRDefault="00EB3DC6" w:rsidP="007F244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F84B20" w:rsidRPr="00073BBA" w:rsidRDefault="00EB3DC6" w:rsidP="007F244B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073BBA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F84B20" w:rsidRPr="00073BBA" w:rsidRDefault="00EB3DC6" w:rsidP="007F244B">
      <w:pPr>
        <w:numPr>
          <w:ilvl w:val="0"/>
          <w:numId w:val="2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F84B20" w:rsidRPr="002142F7" w:rsidRDefault="00EB3DC6" w:rsidP="007F244B">
      <w:pPr>
        <w:numPr>
          <w:ilvl w:val="0"/>
          <w:numId w:val="20"/>
        </w:numPr>
        <w:spacing w:after="0" w:line="264" w:lineRule="auto"/>
        <w:jc w:val="both"/>
        <w:sectPr w:rsidR="00F84B20" w:rsidRPr="002142F7">
          <w:pgSz w:w="11906" w:h="16383"/>
          <w:pgMar w:top="1134" w:right="850" w:bottom="1134" w:left="1701" w:header="720" w:footer="720" w:gutter="0"/>
          <w:cols w:space="720"/>
        </w:sectPr>
      </w:pPr>
      <w:r w:rsidRPr="00073BBA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F84B20" w:rsidRDefault="00F84B20" w:rsidP="002142F7">
      <w:pPr>
        <w:spacing w:after="0"/>
        <w:sectPr w:rsidR="00F84B2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516241"/>
      <w:bookmarkEnd w:id="21"/>
    </w:p>
    <w:p w:rsidR="00F84B20" w:rsidRPr="0097455D" w:rsidRDefault="0097455D" w:rsidP="0097455D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5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1910"/>
        <w:gridCol w:w="787"/>
        <w:gridCol w:w="1490"/>
        <w:gridCol w:w="1544"/>
        <w:gridCol w:w="5255"/>
        <w:gridCol w:w="2262"/>
      </w:tblGrid>
      <w:tr w:rsidR="00E826E3" w:rsidTr="00D96156">
        <w:trPr>
          <w:trHeight w:val="144"/>
          <w:tblCellSpacing w:w="20" w:type="nil"/>
        </w:trPr>
        <w:tc>
          <w:tcPr>
            <w:tcW w:w="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E3" w:rsidRDefault="00E82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6E3" w:rsidRDefault="00E826E3">
            <w:pPr>
              <w:spacing w:after="0"/>
              <w:ind w:left="135"/>
            </w:pPr>
          </w:p>
        </w:tc>
        <w:tc>
          <w:tcPr>
            <w:tcW w:w="1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E3" w:rsidRDefault="00E82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6E3" w:rsidRDefault="00E826E3">
            <w:pPr>
              <w:spacing w:after="0"/>
              <w:ind w:left="135"/>
            </w:pPr>
          </w:p>
        </w:tc>
        <w:tc>
          <w:tcPr>
            <w:tcW w:w="3881" w:type="dxa"/>
            <w:gridSpan w:val="3"/>
            <w:tcMar>
              <w:top w:w="50" w:type="dxa"/>
              <w:left w:w="100" w:type="dxa"/>
            </w:tcMar>
            <w:vAlign w:val="center"/>
          </w:tcPr>
          <w:p w:rsidR="00E826E3" w:rsidRDefault="00E826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26" w:type="dxa"/>
            <w:vMerge w:val="restart"/>
          </w:tcPr>
          <w:p w:rsidR="00E826E3" w:rsidRPr="00451F76" w:rsidRDefault="00E826E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F7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451F76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451F7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451F76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451F7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E3" w:rsidRDefault="00E82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6E3" w:rsidRDefault="00E826E3">
            <w:pPr>
              <w:spacing w:after="0"/>
              <w:ind w:left="135"/>
            </w:pPr>
          </w:p>
        </w:tc>
      </w:tr>
      <w:tr w:rsidR="00E826E3" w:rsidTr="00D96156">
        <w:trPr>
          <w:trHeight w:val="144"/>
          <w:tblCellSpacing w:w="20" w:type="nil"/>
        </w:trPr>
        <w:tc>
          <w:tcPr>
            <w:tcW w:w="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E3" w:rsidRDefault="00E826E3"/>
        </w:tc>
        <w:tc>
          <w:tcPr>
            <w:tcW w:w="1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E3" w:rsidRDefault="00E826E3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826E3" w:rsidRDefault="00E82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6E3" w:rsidRDefault="00E826E3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826E3" w:rsidRDefault="00E82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6E3" w:rsidRDefault="00E826E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26E3" w:rsidRDefault="00E82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6E3" w:rsidRDefault="00E826E3">
            <w:pPr>
              <w:spacing w:after="0"/>
              <w:ind w:left="135"/>
            </w:pPr>
          </w:p>
        </w:tc>
        <w:tc>
          <w:tcPr>
            <w:tcW w:w="5326" w:type="dxa"/>
            <w:vMerge/>
          </w:tcPr>
          <w:p w:rsidR="00E826E3" w:rsidRDefault="00E826E3"/>
        </w:tc>
        <w:tc>
          <w:tcPr>
            <w:tcW w:w="23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E3" w:rsidRDefault="00E826E3"/>
        </w:tc>
      </w:tr>
      <w:tr w:rsidR="00E826E3" w:rsidTr="00D96156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E826E3" w:rsidRDefault="00E82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826E3" w:rsidRDefault="00E82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826E3" w:rsidRDefault="00E82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826E3" w:rsidRDefault="00E82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26E3" w:rsidRDefault="00E82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6" w:type="dxa"/>
          </w:tcPr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Учебный</w:t>
            </w:r>
            <w:r w:rsidRPr="0044637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диалог: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определение учебной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задачи изучения произведений данного раздела.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Слушание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стихотворных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произведений, оценка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своей эмоциональной реакции на прослушанное произведение, определение темы (не менее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3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стихотворений):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стихотворения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И.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С.</w:t>
            </w:r>
            <w:r w:rsidRPr="00446371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Никитина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«Русь»,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Ф.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П.</w:t>
            </w:r>
            <w:r w:rsidRPr="00446371"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Савинова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«Родина»,</w:t>
            </w:r>
            <w:r w:rsidRPr="004463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А.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А.</w:t>
            </w:r>
            <w:r w:rsidRPr="00446371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Прокофьева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  <w:spacing w:val="-2"/>
              </w:rPr>
              <w:t>«Родина».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Участие в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учебном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диалоге: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выделение и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обсуждение главной мысли произведения – любовь к Родине неотделима от любви к родной земле и её природе.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 с текстом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произведения: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читать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отдельные строфы, задание на поисковое чтение: ответы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на вопросы. Например: в чём раскрывается истинная красота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родной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земли?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Беседа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тему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«Родина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бывает разная, но у всех она одна… (З. Н.</w:t>
            </w:r>
            <w:r w:rsidRPr="00446371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Александрова)», составление своего высказывания по содержанию произведения (не менее 5 предложений).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Чтение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вслух</w:t>
            </w:r>
            <w:r w:rsidRPr="0044637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прозаических</w:t>
            </w:r>
            <w:r w:rsidRPr="0044637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произведений по изучаемой теме. Распознавание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прозаического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стихотворного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произведений,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сравнение произведений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разных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авторов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одну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тему,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заполнение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таблицы,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проверка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результатов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своей </w:t>
            </w:r>
            <w:r w:rsidRPr="00446371">
              <w:rPr>
                <w:rFonts w:ascii="Times New Roman" w:hAnsi="Times New Roman" w:cs="Times New Roman"/>
                <w:spacing w:val="-2"/>
              </w:rPr>
              <w:t>работы.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  <w:b/>
                <w:sz w:val="7"/>
              </w:rPr>
            </w:pP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  <w:sz w:val="20"/>
              </w:rPr>
            </w:pPr>
            <w:r w:rsidRPr="00446371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1675CABA" wp14:editId="3FEF1005">
                  <wp:extent cx="4057722" cy="485775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72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Задания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поисковое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выборочное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чтение: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например, объяснение понятий «Родина», «Русь», «Отечество»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lastRenderedPageBreak/>
              <w:t>с подтверждением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своего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ответа примерами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из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текста, нахождение значения слов в словаре (Русь, Родина, родные, род, Отечество).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Выразительное</w:t>
            </w:r>
            <w:r w:rsidRPr="0044637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чтение</w:t>
            </w:r>
            <w:r w:rsidRPr="0044637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наизусть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стихотворений о Родине (одно по выбору).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Составление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устного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рассказа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репродукциям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картин художников (И. И.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Левитан, И. И.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Шишкин,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В.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Д.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Поленов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и </w:t>
            </w:r>
            <w:r w:rsidRPr="00446371">
              <w:rPr>
                <w:rFonts w:ascii="Times New Roman" w:hAnsi="Times New Roman" w:cs="Times New Roman"/>
                <w:spacing w:val="-4"/>
              </w:rPr>
              <w:t>др.).</w:t>
            </w:r>
          </w:p>
          <w:p w:rsidR="00E826E3" w:rsidRDefault="00D96156" w:rsidP="00D961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Представление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выставки книг, прочитанных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летом, рассказ «Любимая книга»</w:t>
            </w:r>
          </w:p>
          <w:p w:rsidR="001D6CE1" w:rsidRDefault="001D6CE1" w:rsidP="00D96156">
            <w:pPr>
              <w:spacing w:after="0"/>
              <w:ind w:left="135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826E3" w:rsidRDefault="00E826E3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96156" w:rsidTr="00D96156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6" w:type="dxa"/>
          </w:tcPr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сказки,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характеристика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особенностей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каждой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(на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примере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сказок: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«Каша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из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топора»,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«У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страха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глаза велики», «Снегурочка»).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Анализ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структуры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сказки: выделение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присказки, нахождение завязки.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Сравнение героев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бытовых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волшебных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сказок, нахождение и выразительное чтение диалогов.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текстом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сказок: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определение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последовательности</w:t>
            </w:r>
            <w:r w:rsidRPr="0044637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событий,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выделение</w:t>
            </w:r>
            <w:r w:rsidRPr="0044637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опорных слов, составление плана произведения </w:t>
            </w:r>
            <w:r w:rsidRPr="00446371">
              <w:rPr>
                <w:rFonts w:ascii="Times New Roman" w:hAnsi="Times New Roman" w:cs="Times New Roman"/>
                <w:spacing w:val="-2"/>
              </w:rPr>
              <w:t>(номинативный).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Пересказ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(устно)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текста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произведения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подробно (с учётом всех сюжетных линий).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Задание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поисковое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выборочное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чтение: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нахождение в тексте сказки национальных особенностей (например, имя героя, название жилища, предметов одежды и т. д.).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Учебный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диалог: обсуждение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нравственно-этических понятий (о труде, дружбе, добре, семье)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в фольклорных произведениях. Дифференцированная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работа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группах: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составление сценария народной сказки, определение фрагмента для чтения по ролям, освоение ролей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для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инсценирования,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разучивание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текста,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представление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отдельных</w:t>
            </w:r>
            <w:r w:rsidRPr="0044637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эпизодов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(драматизация) или всей сказки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96156" w:rsidTr="00D96156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96156" w:rsidRPr="00073BBA" w:rsidRDefault="00D96156" w:rsidP="00D9615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6" w:type="dxa"/>
          </w:tcPr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Учебный диалог: знакомство с новым разделом, определение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учебной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задачи,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обсуждение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вопросов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«О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чём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ты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узнаешь?»,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«Чему</w:t>
            </w:r>
            <w:r w:rsidRPr="0044637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ты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будешь учиться?». Слушание стихотворных произведений: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А.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С.</w:t>
            </w:r>
            <w:r w:rsidRPr="00446371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Пушкин.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«Уж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небо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осенью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дышало…»,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А. Н.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Плещеев. «Осень», А. К.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Толстой. «Осень. Обсыпается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весь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наш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бедный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сад»,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выражение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своего отношения к пейзажной лирике.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Обсуждение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прослушанного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произведения,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ответ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вопрос: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«Какое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настроение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вызывает произведение? Почему? С чем сравнивает поэт осенний лес?».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текстом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произведения: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упражнение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нахождении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сравнений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эпитетов,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выделение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тексте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слов,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использованных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 прямом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переносном значении, наблюдение за рифмой и ритмом стихотворения, объяснение образных слов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выражений,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поиск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значения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слова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словарю.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Выразительное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чтение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интонационным выделением знаков препинания, с соблюдением орфоэпических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пунктуационных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4"/>
              </w:rPr>
              <w:t>норм.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Чтение про себя небольших по объёму прозаических произведений об осени, доступных для восприятия младшими школьниками: М. М.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Пришвин. «Осеннее утро»,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Г.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А.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446371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446371">
              <w:rPr>
                <w:rFonts w:ascii="Times New Roman" w:hAnsi="Times New Roman" w:cs="Times New Roman"/>
              </w:rPr>
              <w:t>.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«Четыре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художника.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Осень». Контроль восприятия произведения, прочитанного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про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себя: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определение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формы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(прозаическое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или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стихотворное),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ответы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вопросы по фактическому содержанию текста.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Упражнение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сравнение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произведений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писателей на одну тему, определение понравившегося,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объяснение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своего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выбора.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Дифференцированное</w:t>
            </w:r>
            <w:r w:rsidRPr="0044637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задание: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выборочный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пересказ (устно) отдельного эпизода.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Чтение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наизусть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стихотворения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осенней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природе (1–2 по выбору).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Рассматривание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репродукций картин художников </w:t>
            </w:r>
            <w:r w:rsidRPr="00446371">
              <w:rPr>
                <w:rFonts w:ascii="Times New Roman" w:hAnsi="Times New Roman" w:cs="Times New Roman"/>
              </w:rPr>
              <w:lastRenderedPageBreak/>
              <w:t>(например,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В.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Д.</w:t>
            </w:r>
            <w:r w:rsidRPr="00446371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Поленова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«Осень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Абрамцево»,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И.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Левитана «Золотая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осень»),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составление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устного рассказа-описания по репродукциям картин художников и/или на основе личного опыта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использованием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средств</w:t>
            </w:r>
            <w:r w:rsidRPr="0044637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выразительности: сравнений, эпитетов.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Выбор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книги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для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самостоятельного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чтения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учётом</w:t>
            </w:r>
          </w:p>
          <w:p w:rsidR="00D96156" w:rsidRDefault="00D96156" w:rsidP="00D96156">
            <w:pPr>
              <w:spacing w:after="0"/>
              <w:ind w:left="135"/>
            </w:pPr>
            <w:r w:rsidRPr="00446371">
              <w:rPr>
                <w:rFonts w:ascii="Times New Roman" w:hAnsi="Times New Roman" w:cs="Times New Roman"/>
              </w:rPr>
              <w:t>рекомендательного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списка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произведений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осени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96156" w:rsidTr="00D96156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6" w:type="dxa"/>
          </w:tcPr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Учебный диалог: знакомство с новым разделом, определение учебной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задачи,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обсуждение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вопросов: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«О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чём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ты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узнаешь?»,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«Чему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ты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будешь</w:t>
            </w:r>
            <w:r w:rsidRPr="0044637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учиться?».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Чтение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целыми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словами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без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пропусков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перестановок, с постепенным переходом от чтения вслух к чтению про себя произведений о детях: А. Л.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Барто. «Катя», Ю. И.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Ермолаев. «Два пирожных»,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Е. А.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Пермяк.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«Две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пословицы»,</w:t>
            </w:r>
            <w:r w:rsidRPr="0044637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Н.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Н.</w:t>
            </w:r>
            <w:r w:rsidRPr="00446371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Носов.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«Заплатка»,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«На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горке»,</w:t>
            </w:r>
            <w:r w:rsidRPr="004463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В.</w:t>
            </w:r>
            <w:r w:rsidRPr="004463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В.</w:t>
            </w:r>
            <w:r w:rsidRPr="00446371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Лунин. «Я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Вовка»,</w:t>
            </w:r>
            <w:r w:rsidRPr="004463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В.</w:t>
            </w:r>
            <w:r w:rsidRPr="004463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А.</w:t>
            </w:r>
            <w:r w:rsidRPr="00446371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Осеева.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«Синие листья», Л.Н. Толстой. «Филиппок», В.Ю.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Драгунский. «Тайное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становится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явным».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Учебный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диалог: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определение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темы и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главной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мысли произведения, соотнесение главной мысли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пословицей,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подбор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пословиц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тексту.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текстом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произведения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(изучающее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поисковое выборочное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чтение):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ответы на вопросы, характеристика героя, установление взаимосвязи между характером героя и его поступками,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нахождение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описания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героя,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оценка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его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поступков (с опорой на текст).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Упражнение на сравнение героев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одного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произведения по предложенному алгоритму.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Обсуждение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авторской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позиции, выражение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своего отношения к героям с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подтверждением примерами из текста.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 в парах: определение последовательности событий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произведении, составление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вопросного плана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текста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выделением эпизодов, обсуждение </w:t>
            </w:r>
            <w:r w:rsidRPr="00446371">
              <w:rPr>
                <w:rFonts w:ascii="Times New Roman" w:hAnsi="Times New Roman" w:cs="Times New Roman"/>
              </w:rPr>
              <w:lastRenderedPageBreak/>
              <w:t>результатов деятельности.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Подробный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пересказ</w:t>
            </w:r>
            <w:r w:rsidRPr="0044637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(устно)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содержания </w:t>
            </w:r>
            <w:r w:rsidRPr="00446371">
              <w:rPr>
                <w:rFonts w:ascii="Times New Roman" w:hAnsi="Times New Roman" w:cs="Times New Roman"/>
                <w:spacing w:val="-2"/>
              </w:rPr>
              <w:t>произведения.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Упражнение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умении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формулировать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 по фактическому содержанию прочитанного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  <w:spacing w:val="-2"/>
              </w:rPr>
              <w:t>произведения.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Работа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группах: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сравнение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предложенных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текстов художественных произведений (распознавание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жанров),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заполнение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таблицы,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проверка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своего </w:t>
            </w:r>
            <w:r w:rsidRPr="00446371">
              <w:rPr>
                <w:rFonts w:ascii="Times New Roman" w:hAnsi="Times New Roman" w:cs="Times New Roman"/>
                <w:spacing w:val="-2"/>
              </w:rPr>
              <w:t>результата.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  <w:sz w:val="20"/>
              </w:rPr>
            </w:pPr>
            <w:r w:rsidRPr="00446371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085CEFA5" wp14:editId="7062553F">
                  <wp:extent cx="4075710" cy="55245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7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Дифференцированная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работа: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пересказ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(устно)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текста произведения от третьего лица.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Проверочная работа: демонстрация начитанности и сформированности</w:t>
            </w:r>
            <w:r w:rsidRPr="0044637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специальных</w:t>
            </w:r>
            <w:r w:rsidRPr="0044637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читательских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умений: соотнесение фамилий авторов с заголовками произведений, определение тем указанных произведений, различение жанров произведения, нахождение ошибки в предложенной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последовательности событий одного</w:t>
            </w:r>
            <w:r w:rsidRPr="004463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из произведений, приведение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примеров пословиц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определённую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тему и другие задания.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Проверка своей работы по предложенному образцу. Составление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выставки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книг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писателей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тему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</w:t>
            </w:r>
            <w:r w:rsidRPr="004463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детях, о дружбе.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Рассказ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 главном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герое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прочитанного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произведения</w:t>
            </w:r>
          </w:p>
          <w:p w:rsidR="00D96156" w:rsidRDefault="00D96156" w:rsidP="00D96156">
            <w:pPr>
              <w:spacing w:after="0"/>
              <w:ind w:left="135"/>
            </w:pPr>
            <w:r w:rsidRPr="00446371">
              <w:rPr>
                <w:rFonts w:ascii="Times New Roman" w:hAnsi="Times New Roman" w:cs="Times New Roman"/>
              </w:rPr>
              <w:t>по предложенному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алгоритму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96156" w:rsidTr="00D96156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6" w:type="dxa"/>
          </w:tcPr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Учебный диалог: знакомство с новым разделом, определение учебной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задачи,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обсуждение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вопросов: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«О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чём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ты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узнаешь?»,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«Чему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ты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будешь</w:t>
            </w:r>
            <w:r w:rsidRPr="0044637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учиться?».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Упражнение в чтении целыми словами без пропусков и перестановок с постепенным переходом от чтения вслух к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чтению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 себя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фольклорных и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литературных сказок. Например, русская народная сказка «Золотая рыбка» и произведение А. С.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lastRenderedPageBreak/>
              <w:t>Пушкина «Сказка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о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рыбаке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рыбке»,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русская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народная</w:t>
            </w:r>
            <w:r w:rsidRPr="0044637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сказка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«Снегурочка»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произведение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В.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Даля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«Девочка Снегурочка», народная сказка «Морозко» и сказка В.Ф. Одоевского «Мороз Иванович».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Задание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сравнение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фольклорной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литературной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(авторской)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сказки: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нахождение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признаков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народной сказки, используемых в авторском произведении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сказочного</w:t>
            </w:r>
            <w:r w:rsidRPr="0044637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жанра.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Учебный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диалог: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обсуждение ответов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вопросы учебника, приведение примеров из текста,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установление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сходств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тем,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героев,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сюжетов,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осознание понятия «бродячий» сюжет (без предъявления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  <w:spacing w:val="-2"/>
              </w:rPr>
              <w:t>термина).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Выполнение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заданий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при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работе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текстом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(изучающее и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поисковое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выборочное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чтение):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определение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главной мысли сказки, соотнесение её с пословицей, характеристика героя, установление взаимосвязи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между</w:t>
            </w:r>
            <w:r w:rsidRPr="0044637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характером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героя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его поступками,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описание характера героя, нахождение портрета героя.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текстом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произведения: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определение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последовательности событий в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произведении,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конструирование (моделирование) плана произведения: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деление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смысловые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части, определение эпизодов, выделение опорных слов для каждой части плана, </w:t>
            </w:r>
            <w:proofErr w:type="spellStart"/>
            <w:r w:rsidRPr="00446371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446371">
              <w:rPr>
                <w:rFonts w:ascii="Times New Roman" w:hAnsi="Times New Roman" w:cs="Times New Roman"/>
              </w:rPr>
              <w:t xml:space="preserve"> части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(формулировать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или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назывное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предложение по каждой части текста).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Упражнение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формулирование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вопросов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по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фактическому</w:t>
            </w:r>
            <w:r w:rsidRPr="0044637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содержанию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прочитанного </w:t>
            </w:r>
            <w:r w:rsidRPr="00446371">
              <w:rPr>
                <w:rFonts w:ascii="Times New Roman" w:hAnsi="Times New Roman" w:cs="Times New Roman"/>
                <w:spacing w:val="-2"/>
              </w:rPr>
              <w:t>произведения.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Пересказ (устно) содержания сказки выборочно. Упражнение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узнавание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иллюстрациям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названия </w:t>
            </w:r>
            <w:r w:rsidRPr="00446371">
              <w:rPr>
                <w:rFonts w:ascii="Times New Roman" w:hAnsi="Times New Roman" w:cs="Times New Roman"/>
                <w:spacing w:val="-2"/>
              </w:rPr>
              <w:t>сказок.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 в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группах: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выбор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сказки,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определение эпизода, распределение ролей, инсценирование отдельных </w:t>
            </w:r>
            <w:r w:rsidRPr="00446371">
              <w:rPr>
                <w:rFonts w:ascii="Times New Roman" w:hAnsi="Times New Roman" w:cs="Times New Roman"/>
              </w:rPr>
              <w:lastRenderedPageBreak/>
              <w:t>частей произведения.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книгами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 теме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«Сказки»: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выбирать, называть, представлять книги с народными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авторскими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сказками.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Чтение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книг с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авторскими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сказками: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работа с предисловием, аннотацией, оглавлением,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составление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выставки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книг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изучаемой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теме.</w:t>
            </w:r>
          </w:p>
          <w:p w:rsidR="00D96156" w:rsidRDefault="00D96156" w:rsidP="00D96156">
            <w:pPr>
              <w:spacing w:after="0"/>
              <w:ind w:left="135"/>
            </w:pPr>
            <w:r w:rsidRPr="00446371">
              <w:rPr>
                <w:rFonts w:ascii="Times New Roman" w:hAnsi="Times New Roman" w:cs="Times New Roman"/>
              </w:rPr>
              <w:t>Работа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со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схемой: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распознавание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сказок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(фольклорные и авторские), приведение примеров.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46371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7586CF4" wp14:editId="56589253">
                  <wp:extent cx="3720123" cy="1052512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123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96156" w:rsidTr="00D96156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96156" w:rsidRPr="00073BBA" w:rsidRDefault="00D96156" w:rsidP="00D9615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6" w:type="dxa"/>
          </w:tcPr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Учебный диалог: знакомство с новым разделом, определение учебной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задачи,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обсуждение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вопросов: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«О чём ты узнаешь?», «Чему ты будешь учиться?». Слушание стихотворных произведений о зимней природе: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А.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Пушкин.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«Вот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север,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тучи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нагоняя…», С.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А.</w:t>
            </w:r>
            <w:r w:rsidRPr="00446371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Есенин.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«Поёт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зима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– аукает…», Ф.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И.</w:t>
            </w:r>
            <w:r w:rsidRPr="00446371"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Тютчев.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«Чародейкою Зимою…», обсуждение эмоционального состояния при восприятии описанных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картин природы. Чтение про себя небольших по объёму прозаических произведений о зиме, доступных для восприятия младшими школьниками. Например, И. С.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Соколов- Микитов. «Зима в лесу». Контроль восприятия произведения, прочитанного про себя: ответы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на вопросы по фактическому содержанию текста. Работа с текстом произведения: сравнение описаний зимней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природы в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стихотворных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повествовательных текстах, объяснение образных слов и выражений,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 со словарём: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поиск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значения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незнакомых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слов,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нахождение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тексте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сравнений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эпитетов,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приведение примеров использования слов в прямом и </w:t>
            </w:r>
            <w:r w:rsidRPr="00446371">
              <w:rPr>
                <w:rFonts w:ascii="Times New Roman" w:hAnsi="Times New Roman" w:cs="Times New Roman"/>
              </w:rPr>
              <w:lastRenderedPageBreak/>
              <w:t>переносном значении, определение особенностей стихотворного произведения (ритм, рифма).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Чтение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наизусть с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интонационным выделением знаков препинания, с соблюдением орфоэпических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пунктуационных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норм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стихотворения о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зимней природе (1–2 по выбору).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Чтение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произведений новогодней тематики, сравнение произведений писателей на одну тему, выбор понравившегося, объяснение своего выбора.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Рассматривание репродукций картин художников (И. И.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Шишкин,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А.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М.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Васнецов,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И.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Грабарь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др.), составление рассказа-описания на тему «Какие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картины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зимней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природы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мне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нравятся?».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группе: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распределение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обязанностей,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выбор произведений для инсценирования и рассказывания</w:t>
            </w:r>
          </w:p>
          <w:p w:rsidR="00D96156" w:rsidRDefault="00D96156" w:rsidP="00D96156">
            <w:pPr>
              <w:spacing w:after="0"/>
              <w:ind w:left="135"/>
            </w:pPr>
            <w:r w:rsidRPr="00446371">
              <w:rPr>
                <w:rFonts w:ascii="Times New Roman" w:hAnsi="Times New Roman" w:cs="Times New Roman"/>
              </w:rPr>
              <w:t>наизусть,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проведение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новогоднего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праздника в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классе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96156" w:rsidTr="00D96156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6" w:type="dxa"/>
          </w:tcPr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Учебный диалог: знакомство с новым разделом, определение учебной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задачи,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обсуждение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вопросов: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«О чём ты узнаешь?», «Чему ты будешь учиться?». Слушание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художественных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произведений о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животных и оценка своего эмоционального состояния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при восприятии произведения. Например, стихотворение С.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Михалкова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«Мой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щенок».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Учебный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диалог: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обсуждение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прослушанного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произведения,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ответ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 вопрос: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«Какова главная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мысль произведения?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Как автор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описывает</w:t>
            </w:r>
            <w:r w:rsidRPr="004463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отношения людей и животных?», осознание идеи произведения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о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животных: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забота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животных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требует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ответственности, человек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должен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заботой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относиться к природе.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Упражнение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 чтении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целыми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словами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без пропусков и перестановок, с постепенным переходом от чтения вслух к чтению про себя произведений о животных: В. В.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Бианки. «Музыкант»,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Е. И.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Чарушин.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«Страшный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рассказ»,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М.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М.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Пришвин.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«Ребята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и </w:t>
            </w:r>
            <w:r w:rsidRPr="00446371">
              <w:rPr>
                <w:rFonts w:ascii="Times New Roman" w:hAnsi="Times New Roman" w:cs="Times New Roman"/>
              </w:rPr>
              <w:lastRenderedPageBreak/>
              <w:t>утята», Б. С.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Житков. «Храбрый утёнок».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 с текстом произведения: определение темы и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главной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мысли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произведения,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ответы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вопросы,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использование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поискового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выборочного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вида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чтения, нахождение портрета героя, средств изображения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героев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выражения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их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чувств,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объяснение отношения автора к героям, поступкам.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Задание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 сравнение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описания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героя-</w:t>
            </w:r>
            <w:r w:rsidRPr="00446371">
              <w:rPr>
                <w:rFonts w:ascii="Times New Roman" w:hAnsi="Times New Roman" w:cs="Times New Roman"/>
                <w:spacing w:val="-2"/>
              </w:rPr>
              <w:t>животного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художественном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научно-познавательном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тексте: сходство и различия, определение цели сообщения.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 в парах: зададим друг другу вопросы по прослушанному (прочитанному) тексту. Работа с текстом произведения: определение последовательности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событий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произведении,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составление или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дополнение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плана по данному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началу.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Пересказ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(устно)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текста произведения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от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лица героя. Знакомство с новым литературным жанром, чтение вслух басен И. А.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Крылова «Лебедь, Щука и Рак», Л. Н.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Толстого «Лев и мышь», сравнение формы: прозаическая или стихотворная. Учебный диалог: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обсуждение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героев,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сюжета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басни,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нахождение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морали </w:t>
            </w:r>
            <w:r w:rsidRPr="00446371">
              <w:rPr>
                <w:rFonts w:ascii="Times New Roman" w:hAnsi="Times New Roman" w:cs="Times New Roman"/>
                <w:spacing w:val="-2"/>
              </w:rPr>
              <w:t>(поучения).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Задания на распознавание отдельных жанров художественной литературы (рассказы, басни, стихотворения,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литературные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сказки),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сравнение произведений писателей на одну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тему: называть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понравившееся, объяснять свой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выбор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(составление высказывания из не менее 4 предложений).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группе: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разыгрывание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небольших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диалогов с выражением настроения героев.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Создание небольших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историй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 героями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прочитанных произведений (воображаемая ситуация).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Проверочная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работа: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демонстрация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начитанности и сформированности специальных читательских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умений: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выполнение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проверочных</w:t>
            </w:r>
            <w:r w:rsidRPr="0044637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заданий,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проверка и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оценка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своей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работы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предложенным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критериям.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lastRenderedPageBreak/>
              <w:t>Составление выставки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книг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писателей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 тему о животных, рассказ о своей любимой книге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по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предложенному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алгоритму.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Творческая работа: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составление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сказки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или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рассказа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героем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животным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аналогии.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Например,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сказочная история о лисе, ёжике.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Поиск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справочной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литературе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дополнительной информации о художниках-иллюстраторах: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В. И.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Чарушине, В. В.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Бианки. Дифференцированная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работа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группе: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выполнение коллективного проекта «Книжка-самоделка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«Животные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–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герои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произведений»,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представление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5"/>
              </w:rPr>
              <w:t>его</w:t>
            </w:r>
          </w:p>
          <w:p w:rsidR="00D96156" w:rsidRDefault="00D96156" w:rsidP="00D96156">
            <w:pPr>
              <w:spacing w:after="0"/>
              <w:ind w:left="135"/>
            </w:pP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классе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96156" w:rsidTr="00D96156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96156" w:rsidRPr="00073BBA" w:rsidRDefault="00D96156" w:rsidP="00D9615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6" w:type="dxa"/>
          </w:tcPr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Учебный диалог: знакомство с новым разделом, определение учебной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задачи,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обсуждение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вопросов: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«О чём ты узнаешь?», «Чему ты будешь учиться?». Слушание стихотворных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произведений:</w:t>
            </w:r>
            <w:r w:rsidRPr="004463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Ф.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Тютчев.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«Зима недаром злится…» И.З. Суриков. «Лето», выражение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своего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отношения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пейзажной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лирике.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Обсуждение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прослушанного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произведения: </w:t>
            </w:r>
            <w:r w:rsidRPr="00446371">
              <w:rPr>
                <w:rFonts w:ascii="Times New Roman" w:hAnsi="Times New Roman" w:cs="Times New Roman"/>
                <w:spacing w:val="-2"/>
              </w:rPr>
              <w:t>ответ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вопрос: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«Какое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настроение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вызывает произведение? Почему? Каковы звуки весеннего леса?».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 с текстом произведения: различение прозаического и стихотворного произведений, упражнение в нахождении сравнений и эпитетов, выделение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 тексте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слов,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использованных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 прямом и переносном значении, наблюдение за рифмой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ритмом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стихотворения,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нахождение образных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4"/>
              </w:rPr>
              <w:t>слов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выражений,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работа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со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словарём.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Выразительное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чтение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интонационным выделением знаков препинания, с соблюдением орфоэпических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пунктуационных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4"/>
              </w:rPr>
              <w:t>норм.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Чтение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себя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небольших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объёму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прозаических произведений о весне, доступных для восприятия младшими школьниками. Например,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lastRenderedPageBreak/>
              <w:t>Г. А.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446371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446371">
              <w:rPr>
                <w:rFonts w:ascii="Times New Roman" w:hAnsi="Times New Roman" w:cs="Times New Roman"/>
              </w:rPr>
              <w:t>. «Четыре художника. Весна», контроль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восприятия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произведения,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прочитанного про себя: ответы на вопросы по фактическому содержанию текста.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Дифференцированное</w:t>
            </w:r>
            <w:r w:rsidRPr="0044637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задание: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выборочный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пересказ (устно) отдельного эпизода.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Сравнение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произведений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писателей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одну</w:t>
            </w:r>
            <w:r w:rsidRPr="0044637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тему, определение понравившегося, объяснение своего </w:t>
            </w:r>
            <w:r w:rsidRPr="00446371">
              <w:rPr>
                <w:rFonts w:ascii="Times New Roman" w:hAnsi="Times New Roman" w:cs="Times New Roman"/>
                <w:spacing w:val="-2"/>
              </w:rPr>
              <w:t>выбора.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Чтение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наизусть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стихотворения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весенней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(летней) природе (1–2 по выбору).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Рассматривание репродукций картин художников А. И.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Куинджи, И. И.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Левитана и др., составление устного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рассказа-описания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репродукциям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картин художников и/или на основе личного опыта.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Выбор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книги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для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самостоятельного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чтения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 учётом рекомендательного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списка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произведений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весенней</w:t>
            </w:r>
          </w:p>
          <w:p w:rsidR="00D96156" w:rsidRDefault="00D96156" w:rsidP="00D96156">
            <w:pPr>
              <w:spacing w:after="0"/>
              <w:ind w:left="135"/>
            </w:pPr>
            <w:r w:rsidRPr="00446371">
              <w:rPr>
                <w:rFonts w:ascii="Times New Roman" w:hAnsi="Times New Roman" w:cs="Times New Roman"/>
                <w:spacing w:val="-2"/>
              </w:rPr>
              <w:t>Природе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96156" w:rsidTr="00D96156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96156" w:rsidRPr="00073BBA" w:rsidRDefault="00D96156" w:rsidP="00D9615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6" w:type="dxa"/>
          </w:tcPr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Учебный диалог: знакомство с новым разделом, определение учебной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задачи,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обсуждение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вопросов: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«О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чём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ты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узнаешь?»,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«Чему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ты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будешь</w:t>
            </w:r>
            <w:r w:rsidRPr="0044637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учиться?».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Чтение целыми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словами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без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пропусков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перестановок, постепенно переходя от чтения вслух к чтению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про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себя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произведений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 детях: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Л.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Толстой.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«Отец и сыновья», В. А.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Осеева. «Сыновья» и другие.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текстом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произведения: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определение </w:t>
            </w:r>
            <w:r w:rsidRPr="00446371">
              <w:rPr>
                <w:rFonts w:ascii="Times New Roman" w:hAnsi="Times New Roman" w:cs="Times New Roman"/>
                <w:spacing w:val="-4"/>
              </w:rPr>
              <w:t>темы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главной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мысли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произведения,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соотнесение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главной мысли с пословицей, ответы на вопросы, используя изучающее и поисковое выборочное чтение.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Характеристика героя: установление взаимосвязи между характером героя и его поступками, поиск описания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героя,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оценка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его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поступков,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нахождение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тексте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средств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изображения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героев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выражения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их чувств, сравнение героев одного произведения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по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предложенному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алгоритму.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Чтение народных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колыбельных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песен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авторских </w:t>
            </w:r>
            <w:r w:rsidRPr="00446371">
              <w:rPr>
                <w:rFonts w:ascii="Times New Roman" w:hAnsi="Times New Roman" w:cs="Times New Roman"/>
              </w:rPr>
              <w:lastRenderedPageBreak/>
              <w:t>произведений, их сравнение. Например,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А.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Н.</w:t>
            </w:r>
            <w:r w:rsidRPr="00446371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Плещеев.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«Песня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матери».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 в парах: определение последовательности событий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произведении, составление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вопросного плана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текста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выделением эпизодов, обсуждение результатов деятельности.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Подробный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пересказ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(устно)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содержания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  <w:spacing w:val="-2"/>
              </w:rPr>
              <w:t>произведения.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Упражнение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умении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формулировать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вопрос по фактическому содержанию прочитанного </w:t>
            </w:r>
            <w:r w:rsidRPr="00446371">
              <w:rPr>
                <w:rFonts w:ascii="Times New Roman" w:hAnsi="Times New Roman" w:cs="Times New Roman"/>
                <w:spacing w:val="-2"/>
              </w:rPr>
              <w:t>произведения.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таблицей: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сравнение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текстов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художественных произведений (распознавание жанров) и заполнение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  <w:spacing w:val="-2"/>
              </w:rPr>
              <w:t>таблицы.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  <w:b/>
                <w:sz w:val="9"/>
              </w:rPr>
            </w:pP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  <w:sz w:val="20"/>
              </w:rPr>
            </w:pPr>
            <w:r w:rsidRPr="00446371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24A27076" wp14:editId="06C12FB8">
                  <wp:extent cx="4049488" cy="55245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Слушание и чтение произведений о Великой Отечественной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войне: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С.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Михалков.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«Быль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для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детей»,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С.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А.</w:t>
            </w:r>
            <w:r w:rsidRPr="004463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Баруздин.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«Салют»,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обсуждение авторской позиции, выражение своего отношения к героям с подтверждением примерами из текста.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Составление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выставки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книг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писателей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тему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детях, о дружбе,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рассказ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 героях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прочитанных произведений по предложенному алгоритму.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группах: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составление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сценария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праздников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«8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Марта»,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«9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Мая»: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чтение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наизусть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произведений, исполнение песен, слушание музыки, посвящённой </w:t>
            </w:r>
            <w:r w:rsidRPr="00446371">
              <w:rPr>
                <w:rFonts w:ascii="Times New Roman" w:hAnsi="Times New Roman" w:cs="Times New Roman"/>
                <w:spacing w:val="-2"/>
              </w:rPr>
              <w:t>праздникам.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Дифференцированная работа: подготовка сообщения о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своих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родных – участниках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Великой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Отечественной</w:t>
            </w:r>
          </w:p>
          <w:p w:rsidR="00D96156" w:rsidRDefault="00D96156" w:rsidP="00D96156">
            <w:pPr>
              <w:spacing w:after="0"/>
              <w:ind w:left="135"/>
            </w:pPr>
            <w:r w:rsidRPr="00446371">
              <w:rPr>
                <w:rFonts w:ascii="Times New Roman" w:hAnsi="Times New Roman" w:cs="Times New Roman"/>
                <w:spacing w:val="-2"/>
              </w:rPr>
              <w:t>Войны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96156" w:rsidTr="00D96156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6" w:type="dxa"/>
          </w:tcPr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Учебный диалог: знакомство с новым разделом, определение учебной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задачи,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обсуждение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вопросов: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«О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чём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ты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узнаешь?»,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«Чему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ты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будешь</w:t>
            </w:r>
            <w:r w:rsidRPr="0044637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учиться?».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Упражнение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чтении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произведений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зарубежных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lastRenderedPageBreak/>
              <w:t>писателей: Ш.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Перро.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«Кот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сапогах»,</w:t>
            </w:r>
            <w:r w:rsidRPr="004463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Х.-К.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Андерсен.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«Пятеро из одного стручка». Характеристика героя: установление взаимосвязи между характером героя и его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поступками,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описание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характера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героя,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нахождение портрета героя.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 с текстом произведения: определение последовательности событий в произведении, конструирование (моделирование) плана произведения: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деление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текста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смысловые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части, определение эпизодов, выделение опорных слов для каждой части плана, </w:t>
            </w:r>
            <w:proofErr w:type="spellStart"/>
            <w:r w:rsidRPr="00446371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446371">
              <w:rPr>
                <w:rFonts w:ascii="Times New Roman" w:hAnsi="Times New Roman" w:cs="Times New Roman"/>
              </w:rPr>
              <w:t xml:space="preserve"> части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(формулировать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вопрос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или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назывное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предложение по каждой части текста).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Упражнение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формулирование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вопросов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по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фактическому</w:t>
            </w:r>
            <w:r w:rsidRPr="0044637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содержанию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прочитанного </w:t>
            </w:r>
            <w:r w:rsidRPr="00446371">
              <w:rPr>
                <w:rFonts w:ascii="Times New Roman" w:hAnsi="Times New Roman" w:cs="Times New Roman"/>
                <w:spacing w:val="-2"/>
              </w:rPr>
              <w:t>произведения.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Пересказ (устно) содержания сказки выборочно. Упражнение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узнавание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иллюстрациям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названия </w:t>
            </w:r>
            <w:r w:rsidRPr="00446371">
              <w:rPr>
                <w:rFonts w:ascii="Times New Roman" w:hAnsi="Times New Roman" w:cs="Times New Roman"/>
                <w:spacing w:val="-2"/>
              </w:rPr>
              <w:t>сказок.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Работа в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группах: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выбор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сказки,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определение эпизода, распределение ролей, инсценирование отдельных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частей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произведения.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Работа со схемой: обобщение информации о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писателях-сказочниках,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работа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со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схемой.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  <w:sz w:val="20"/>
              </w:rPr>
            </w:pPr>
            <w:r w:rsidRPr="00446371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41949E36" wp14:editId="7D8656B4">
                  <wp:extent cx="3548194" cy="74295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19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Составление выставки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книг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 тему</w:t>
            </w:r>
            <w:r w:rsidRPr="0044637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«Зарубежные </w:t>
            </w:r>
            <w:r w:rsidRPr="00446371">
              <w:rPr>
                <w:rFonts w:ascii="Times New Roman" w:hAnsi="Times New Roman" w:cs="Times New Roman"/>
                <w:spacing w:val="-2"/>
              </w:rPr>
              <w:t>писатели».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Ролевая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игра: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выполнение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роли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экскурсовода по выставке книг писателей-сказочников</w:t>
            </w:r>
          </w:p>
          <w:p w:rsidR="00D96156" w:rsidRDefault="00D96156" w:rsidP="00D96156">
            <w:pPr>
              <w:spacing w:after="0"/>
              <w:ind w:left="135"/>
            </w:pPr>
            <w:r w:rsidRPr="00446371">
              <w:rPr>
                <w:rFonts w:ascii="Times New Roman" w:hAnsi="Times New Roman" w:cs="Times New Roman"/>
              </w:rPr>
              <w:t>(рассказывание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 книгах изучаемой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тематики)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96156" w:rsidTr="00D96156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96156" w:rsidRPr="00073BBA" w:rsidRDefault="00D96156" w:rsidP="00D9615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</w:t>
            </w:r>
            <w:r w:rsidRPr="00073BBA">
              <w:rPr>
                <w:rFonts w:ascii="Times New Roman" w:hAnsi="Times New Roman"/>
                <w:color w:val="000000"/>
                <w:sz w:val="24"/>
              </w:rPr>
              <w:lastRenderedPageBreak/>
              <w:t>(работа с детской книгой и справочной литературой)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6" w:type="dxa"/>
          </w:tcPr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Экскурсия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библиотеку,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ориентировка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пространстве школьной библиотеки, работа с тематическим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  <w:spacing w:val="-2"/>
              </w:rPr>
              <w:lastRenderedPageBreak/>
              <w:t>каталогом.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Беседа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библиотекарем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на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тему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важности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чтения для обучения и развития.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Выбор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книги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учётом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рекомендательного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списка, по тематическому каталогу в библиотеке.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Сравнение книг по теме, автору, заголовку, ориентировка</w:t>
            </w:r>
            <w:r w:rsidRPr="0044637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в</w:t>
            </w:r>
            <w:r w:rsidRPr="0044637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содержании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книги/учебника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по</w:t>
            </w:r>
            <w:r w:rsidRPr="0044637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оглавлению,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аннотации,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предисловию,</w:t>
            </w:r>
            <w:r w:rsidRPr="004463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условным </w:t>
            </w:r>
            <w:r w:rsidRPr="00446371">
              <w:rPr>
                <w:rFonts w:ascii="Times New Roman" w:hAnsi="Times New Roman" w:cs="Times New Roman"/>
                <w:spacing w:val="-2"/>
              </w:rPr>
              <w:t>обозначениям.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Рассказ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о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прочитанной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книге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использованием изученных понятий.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Составление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списка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прочитанных</w:t>
            </w:r>
            <w:r w:rsidRPr="0044637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книг.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Группировка</w:t>
            </w:r>
            <w:r w:rsidRPr="004463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книг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 изученным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разделам</w:t>
            </w:r>
            <w:r w:rsidRPr="004463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темам.</w:t>
            </w:r>
            <w:r w:rsidRPr="00446371">
              <w:rPr>
                <w:rFonts w:ascii="Times New Roman" w:hAnsi="Times New Roman" w:cs="Times New Roman"/>
              </w:rPr>
              <w:t xml:space="preserve"> Поиск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необходимой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информации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в </w:t>
            </w:r>
            <w:r w:rsidRPr="00446371">
              <w:rPr>
                <w:rFonts w:ascii="Times New Roman" w:hAnsi="Times New Roman" w:cs="Times New Roman"/>
                <w:spacing w:val="-2"/>
              </w:rPr>
              <w:t>словарях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и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справочниках об</w:t>
            </w:r>
            <w:r w:rsidRPr="004463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авторах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изученных</w:t>
            </w:r>
            <w:r w:rsidRPr="0044637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 xml:space="preserve">произведений. Рассказ о своих любимых книгах по предложенному </w:t>
            </w:r>
            <w:r w:rsidRPr="00446371">
              <w:rPr>
                <w:rFonts w:ascii="Times New Roman" w:hAnsi="Times New Roman" w:cs="Times New Roman"/>
                <w:spacing w:val="-2"/>
              </w:rPr>
              <w:t>алгоритму.</w:t>
            </w:r>
          </w:p>
          <w:p w:rsidR="00D96156" w:rsidRPr="00446371" w:rsidRDefault="00D96156" w:rsidP="00D96156">
            <w:pPr>
              <w:pStyle w:val="af2"/>
              <w:rPr>
                <w:rFonts w:ascii="Times New Roman" w:hAnsi="Times New Roman" w:cs="Times New Roman"/>
              </w:rPr>
            </w:pPr>
            <w:r w:rsidRPr="00446371">
              <w:rPr>
                <w:rFonts w:ascii="Times New Roman" w:hAnsi="Times New Roman" w:cs="Times New Roman"/>
              </w:rPr>
              <w:t>Рекомендации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по</w:t>
            </w:r>
            <w:r w:rsidRPr="004463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летнему</w:t>
            </w:r>
            <w:r w:rsidRPr="004463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6371">
              <w:rPr>
                <w:rFonts w:ascii="Times New Roman" w:hAnsi="Times New Roman" w:cs="Times New Roman"/>
              </w:rPr>
              <w:t>чтению,</w:t>
            </w:r>
            <w:r w:rsidRPr="00446371">
              <w:rPr>
                <w:rFonts w:ascii="Times New Roman" w:hAnsi="Times New Roman" w:cs="Times New Roman"/>
                <w:spacing w:val="-2"/>
              </w:rPr>
              <w:t xml:space="preserve"> оформление</w:t>
            </w:r>
          </w:p>
          <w:p w:rsidR="00D96156" w:rsidRDefault="00D96156" w:rsidP="00D96156">
            <w:pPr>
              <w:spacing w:after="0"/>
              <w:ind w:left="135"/>
            </w:pPr>
            <w:r w:rsidRPr="00446371">
              <w:rPr>
                <w:rFonts w:ascii="Times New Roman" w:hAnsi="Times New Roman" w:cs="Times New Roman"/>
              </w:rPr>
              <w:t>дневника</w:t>
            </w:r>
            <w:r w:rsidRPr="004463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6371">
              <w:rPr>
                <w:rFonts w:ascii="Times New Roman" w:hAnsi="Times New Roman" w:cs="Times New Roman"/>
                <w:spacing w:val="-2"/>
              </w:rPr>
              <w:t>читателя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96156" w:rsidTr="00D96156">
        <w:trPr>
          <w:trHeight w:val="144"/>
          <w:tblCellSpacing w:w="20" w:type="nil"/>
        </w:trPr>
        <w:tc>
          <w:tcPr>
            <w:tcW w:w="2533" w:type="dxa"/>
            <w:gridSpan w:val="2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6" w:type="dxa"/>
          </w:tcPr>
          <w:p w:rsidR="00D96156" w:rsidRDefault="00D96156" w:rsidP="00D96156">
            <w:pPr>
              <w:spacing w:after="0"/>
              <w:ind w:left="135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</w:pPr>
          </w:p>
        </w:tc>
      </w:tr>
      <w:tr w:rsidR="00D96156" w:rsidTr="00D96156">
        <w:trPr>
          <w:trHeight w:val="144"/>
          <w:tblCellSpacing w:w="20" w:type="nil"/>
        </w:trPr>
        <w:tc>
          <w:tcPr>
            <w:tcW w:w="2533" w:type="dxa"/>
            <w:gridSpan w:val="2"/>
            <w:tcMar>
              <w:top w:w="50" w:type="dxa"/>
              <w:left w:w="100" w:type="dxa"/>
            </w:tcMar>
            <w:vAlign w:val="center"/>
          </w:tcPr>
          <w:p w:rsidR="00D96156" w:rsidRPr="00073BBA" w:rsidRDefault="00D96156" w:rsidP="00D9615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6" w:type="dxa"/>
          </w:tcPr>
          <w:p w:rsidR="00D96156" w:rsidRDefault="00D96156" w:rsidP="00D96156"/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96156" w:rsidRDefault="00D96156" w:rsidP="00D96156"/>
        </w:tc>
      </w:tr>
    </w:tbl>
    <w:p w:rsidR="00F84B20" w:rsidRDefault="00F84B20">
      <w:pPr>
        <w:sectPr w:rsidR="00F8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55D" w:rsidRPr="0097455D" w:rsidRDefault="00EB3DC6" w:rsidP="0097455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7455D" w:rsidRPr="0097455D">
        <w:rPr>
          <w:rFonts w:ascii="Times New Roman" w:hAnsi="Times New Roman"/>
          <w:b/>
          <w:color w:val="000000"/>
          <w:sz w:val="28"/>
        </w:rPr>
        <w:t>КАЛЕНДАРНО- ТЕМАТИЧЕСКОЕ ПЛАНИРОВАНИЕ</w:t>
      </w:r>
    </w:p>
    <w:p w:rsidR="0097455D" w:rsidRPr="0097455D" w:rsidRDefault="0097455D" w:rsidP="0097455D">
      <w:pPr>
        <w:spacing w:after="0"/>
        <w:ind w:left="120"/>
        <w:rPr>
          <w:rFonts w:ascii="Times New Roman" w:hAnsi="Times New Roman"/>
          <w:b/>
          <w:bCs/>
          <w:color w:val="000000"/>
          <w:sz w:val="28"/>
        </w:rPr>
      </w:pPr>
    </w:p>
    <w:tbl>
      <w:tblPr>
        <w:tblW w:w="110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555"/>
        <w:gridCol w:w="992"/>
        <w:gridCol w:w="1276"/>
        <w:gridCol w:w="1276"/>
        <w:gridCol w:w="1559"/>
        <w:gridCol w:w="1701"/>
      </w:tblGrid>
      <w:tr w:rsidR="000F508F" w:rsidRPr="0097455D" w:rsidTr="000F508F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08F" w:rsidRPr="0097005E" w:rsidRDefault="000F508F" w:rsidP="007F244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F508F" w:rsidRPr="0097005E" w:rsidRDefault="000F508F" w:rsidP="007F244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08F" w:rsidRPr="0097005E" w:rsidRDefault="000F508F" w:rsidP="0097455D">
            <w:pPr>
              <w:spacing w:after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F508F" w:rsidRPr="0097005E" w:rsidRDefault="000F508F" w:rsidP="0097455D">
            <w:pPr>
              <w:spacing w:after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0F508F" w:rsidRPr="0097005E" w:rsidRDefault="000F508F" w:rsidP="0097455D">
            <w:pPr>
              <w:spacing w:after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0F508F" w:rsidRPr="0097005E" w:rsidRDefault="000F508F" w:rsidP="0097455D">
            <w:pPr>
              <w:spacing w:after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970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изучения</w:t>
            </w:r>
          </w:p>
        </w:tc>
        <w:tc>
          <w:tcPr>
            <w:tcW w:w="1559" w:type="dxa"/>
            <w:vMerge w:val="restart"/>
          </w:tcPr>
          <w:p w:rsidR="000F508F" w:rsidRPr="0097005E" w:rsidRDefault="000F508F" w:rsidP="0097455D">
            <w:pPr>
              <w:spacing w:after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05E">
              <w:rPr>
                <w:rFonts w:ascii="Times New Roman" w:hAnsi="Times New Roman" w:cs="Times New Roman"/>
                <w:b/>
              </w:rPr>
              <w:t>Виды, формы контроля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08F" w:rsidRPr="0097005E" w:rsidRDefault="000F508F" w:rsidP="0097455D">
            <w:pPr>
              <w:spacing w:after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F508F" w:rsidRPr="0097005E" w:rsidRDefault="000F508F" w:rsidP="0097455D">
            <w:pPr>
              <w:spacing w:after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08F" w:rsidRPr="0097455D" w:rsidRDefault="000F508F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08F" w:rsidRPr="0097455D" w:rsidRDefault="000F508F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005E" w:rsidRDefault="000F508F" w:rsidP="0097455D">
            <w:pPr>
              <w:spacing w:after="0"/>
              <w:ind w:firstLine="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F508F" w:rsidRPr="0097005E" w:rsidRDefault="000F508F" w:rsidP="0097455D">
            <w:pPr>
              <w:spacing w:after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005E" w:rsidRDefault="000F508F" w:rsidP="0097455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508F" w:rsidRPr="0097005E" w:rsidRDefault="000F508F" w:rsidP="0097455D">
            <w:pPr>
              <w:spacing w:after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0F508F" w:rsidRPr="0097455D" w:rsidRDefault="000F508F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508F" w:rsidRPr="0097455D" w:rsidRDefault="000F508F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08F" w:rsidRPr="0097455D" w:rsidRDefault="000F508F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21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Родина в произведении И.С. Никитина «Русь»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04.09.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22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С.Т.Романовского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23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К.Г.Паустовского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«Мещёрская сторона»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24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10.09.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25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Родины в изобразительном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26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народных песен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12.09.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27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тематические группы загадок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13.09.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28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особенностей скороговорок, их роль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17.09.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29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счёт – основа построения считалок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18.09.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30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19.09.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31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как жанр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20.09.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32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малых жанров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фольклора: потешки, считалки, пословицы, скороговорки, небылицы, загадки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24.09.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33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 w:rsidRPr="00F1480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25.09.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34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26.09.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35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27.09.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36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01.10.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37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02.10.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38">
              <w:r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03.10.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39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04.10.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40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08.10.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41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A572A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3A572A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09.10.</w:t>
            </w:r>
          </w:p>
        </w:tc>
        <w:tc>
          <w:tcPr>
            <w:tcW w:w="1559" w:type="dxa"/>
          </w:tcPr>
          <w:p w:rsidR="003A572A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A572A" w:rsidRDefault="003A572A">
            <w:hyperlink r:id="rId42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проверочной работе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43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осени в произведении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М.М.Пришвина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«Утро»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11.10.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44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художественными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особенностями текста. Произведения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45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 w:rsidRPr="00EA195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16.10.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46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47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18.10.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48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A572A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3A572A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22.10.</w:t>
            </w:r>
          </w:p>
        </w:tc>
        <w:tc>
          <w:tcPr>
            <w:tcW w:w="1559" w:type="dxa"/>
          </w:tcPr>
          <w:p w:rsidR="003A572A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A572A" w:rsidRDefault="003A572A">
            <w:hyperlink r:id="rId49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изученного. Анализ ошибок, допущенных в проверочной работе.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50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3C72B5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изученные произведения. Тест.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24.10.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51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Вн.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..Работа с детскими книгами: «Произведения писателей о родной природе»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25.10.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52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06.11.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53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07.11.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54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А.Е.Пермяк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«Смородинка»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08.11.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55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12.11.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56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труда в произведениях писателей. на выбор, например, В.Г. Сутеев «Кто лучше?»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13.11.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57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«Самое главное»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14.11.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58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В.В. Лунина «Я и Вовка»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15.11.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59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19.11.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60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главного героя рассказа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«Филиппок»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20.11.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61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 рассказа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В.Ю.Драгунского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21.11.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62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рассказах о детях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22.11.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63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A572A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3A572A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26.11.</w:t>
            </w:r>
          </w:p>
        </w:tc>
        <w:tc>
          <w:tcPr>
            <w:tcW w:w="1559" w:type="dxa"/>
          </w:tcPr>
          <w:p w:rsidR="003A572A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A572A" w:rsidRDefault="003A572A">
            <w:hyperlink r:id="rId64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проверочной работе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З.Н.Александрова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27.11.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65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28.11.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66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29.11.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67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образа зимы в произведениях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«Вот север, тучи нагоняя…» и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С.А.Есенина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«Поёт зима – аукает»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03.12.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68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стихотворением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Ф.И. Тютчева «Чародейкою Зимою»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69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 w:rsidRPr="00EA195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Н.А.Некрасов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«Мороз-воевода»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05.12.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70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06.12.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71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И.З.Суриков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10.12.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72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73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74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A572A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3A572A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1559" w:type="dxa"/>
          </w:tcPr>
          <w:p w:rsidR="003A572A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A572A" w:rsidRDefault="003A572A">
            <w:hyperlink r:id="rId75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проверочной работе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17.12.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76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77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Фольклорная основа авторской сказки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В.И.Даля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«Девочка 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19.12.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78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20.12.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79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24.12.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80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сказки: части текста, их главные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81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26.12.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82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27.12.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83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Волшебный мир сказок. «У лукоморья дуб зелёный…» А.С. </w:t>
            </w:r>
            <w:proofErr w:type="gram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праздник новогодний!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09.01.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84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3E56D8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10.01.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85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14.01.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86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97455D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15.01.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87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16.01.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88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17.01.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89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21.01.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90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22.01.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91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произведения народов России.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оизведения по выбору,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осетинская народная сказка «Человек и ёж»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23.01.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92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описания героев-животных в фольклорных (народных) и литературных произведениях. На примере произведений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24.01.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93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28.01.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94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друг, дружба на примере произведений о животных.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роизведения по выбору,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удмуртская народная сказка «Мышь и воробей»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29.01.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95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30.01.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96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«Лев и мышь»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31.01.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97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04.02.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98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"Дружба животных" в стихотворении В.Д. Берестова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«Кошкин щенок» и других.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05.02.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99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06.02.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00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07.02.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01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11.02.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02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12.02.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03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A572A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итогам раздела «О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братьях наших меньших»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3A572A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13.02.</w:t>
            </w:r>
          </w:p>
        </w:tc>
        <w:tc>
          <w:tcPr>
            <w:tcW w:w="1559" w:type="dxa"/>
          </w:tcPr>
          <w:p w:rsidR="003A572A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A572A" w:rsidRDefault="003A572A">
            <w:hyperlink r:id="rId104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 w:rsidRPr="00EA195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u/7f411a40</w:t>
              </w:r>
            </w:hyperlink>
          </w:p>
        </w:tc>
      </w:tr>
      <w:tr w:rsidR="003A572A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3A572A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проверочной работе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72A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14.02.</w:t>
            </w:r>
          </w:p>
        </w:tc>
        <w:tc>
          <w:tcPr>
            <w:tcW w:w="1559" w:type="dxa"/>
          </w:tcPr>
          <w:p w:rsidR="003A572A" w:rsidRPr="0097005E" w:rsidRDefault="003A572A" w:rsidP="0097005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A572A" w:rsidRDefault="003A572A">
            <w:hyperlink r:id="rId105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18.02.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06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Старинные народные весенние праздники и обряды.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веснянки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19.02.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07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20.02.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08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описанием весны в художественном тексте.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по выбору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А.П. Чехов «Весной» 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21.02.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09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25.02.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10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в стихотворениях о весне.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роизведения по выбору,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С.Я. Маршак «Весенняя песенка»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26.02.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11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27.02.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12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животных весной: рассказы и сказки писателей. Произведения по выбору, сказки и рассказы Н.И. Сладкова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28.02.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13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весенней природы, отражённая в лирических произведениях.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роизведения по выбору,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Фет «Уж верба вся пушистая»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04.03.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14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весеннего леса и картины пробуждающейся природы в произведения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писателей.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роизведения по выбору,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«Весенняя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05.03.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15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весеннего пейзажа в лирических произведениях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06.03.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16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прихода весны в произведениях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В.А.Жуковского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«Жаворонок» и «Приход весны»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17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весны, отражённые в произведениях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11.03.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18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образов одуванчика в произведениях О.И.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Высотской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«Одуванчик» и М.М. Пришвина «Золотой луг»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12.03.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19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весеннего пейзажа в произведениях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13.03.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20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14.03.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21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A572A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3A572A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18.03.</w:t>
            </w:r>
          </w:p>
        </w:tc>
        <w:tc>
          <w:tcPr>
            <w:tcW w:w="1559" w:type="dxa"/>
          </w:tcPr>
          <w:p w:rsidR="003A572A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A572A" w:rsidRDefault="003A572A">
            <w:hyperlink r:id="rId122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проверочной работе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19.03.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23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20.03.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24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семьи в творчестве писателей. На примере произведения Л.Н. Толстого «О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тец и сыновья» и других.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21.03.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25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02.04.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26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народной колыбельной песни и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 А.А. Плещеева «Песня матери»: любовь и переживание матери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03.04.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27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взаимооотношений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04.04.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28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08.04.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29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семейные ценности в фольклорных (народных) сказках.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оизведения по выбору,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татарская народная сказка «Три дочери»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09.04.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30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A9772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10.04.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31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11.04.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32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15.04.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33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16.04.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34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17.04.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35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A572A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3A572A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18.04.</w:t>
            </w:r>
          </w:p>
        </w:tc>
        <w:tc>
          <w:tcPr>
            <w:tcW w:w="1559" w:type="dxa"/>
          </w:tcPr>
          <w:p w:rsidR="003A572A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A572A" w:rsidRDefault="003A572A">
            <w:hyperlink r:id="rId136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проверочной работе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детскими книгами на тему: «О наших близких, о семье»: выбор книг на основе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тематической картотеки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22.04.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37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23.04.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38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Миккель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медведь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Бамсе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русская народная сказка «Вершки и корешки»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24.04.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39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25.04.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40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29.04.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41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42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06.05.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43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построения волшебной сказки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Ш.Перро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07.05.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44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 сказки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Ш.Перро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08.05.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45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F508F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Э.Распе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«Необыкновенный олень»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08F" w:rsidRPr="0097455D" w:rsidRDefault="000F508F" w:rsidP="000F508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08F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13.05.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F508F" w:rsidRDefault="000F508F" w:rsidP="000F508F">
            <w:hyperlink r:id="rId146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A572A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3A572A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14.05.</w:t>
            </w:r>
          </w:p>
        </w:tc>
        <w:tc>
          <w:tcPr>
            <w:tcW w:w="1559" w:type="dxa"/>
          </w:tcPr>
          <w:p w:rsidR="003A572A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A572A" w:rsidRDefault="003A572A">
            <w:hyperlink r:id="rId147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A572A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72A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15.05.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  <w:p w:rsidR="003A572A" w:rsidRPr="0097005E" w:rsidRDefault="003A572A" w:rsidP="0097005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A572A" w:rsidRDefault="003A572A">
            <w:hyperlink r:id="rId148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A572A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работа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Книга как источник необходимых знаний. На примере произведения Г.А.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«Лучший друг»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3A572A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16.05.</w:t>
            </w:r>
          </w:p>
        </w:tc>
        <w:tc>
          <w:tcPr>
            <w:tcW w:w="1559" w:type="dxa"/>
          </w:tcPr>
          <w:p w:rsidR="003A572A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A572A" w:rsidRDefault="003A572A">
            <w:hyperlink r:id="rId149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A572A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3A572A" w:rsidRDefault="003A572A" w:rsidP="00C86FB1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изученного. Анализ ошибок, допущенных в проверочной работе </w:t>
            </w:r>
          </w:p>
          <w:p w:rsidR="003A572A" w:rsidRDefault="003A572A" w:rsidP="00C86FB1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создания комического в произведении. На примере произведения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Д.Хармса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«Весёлый старичок»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572A" w:rsidRPr="0097455D" w:rsidRDefault="003A572A" w:rsidP="00C86FB1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72A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1559" w:type="dxa"/>
          </w:tcPr>
          <w:p w:rsidR="003A572A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A572A" w:rsidRDefault="003A572A">
            <w:hyperlink r:id="rId150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A572A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"Моя книга"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3A572A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21.05.</w:t>
            </w:r>
          </w:p>
        </w:tc>
        <w:tc>
          <w:tcPr>
            <w:tcW w:w="1559" w:type="dxa"/>
          </w:tcPr>
          <w:p w:rsidR="003A572A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A572A" w:rsidRDefault="003A572A">
            <w:hyperlink r:id="rId151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A572A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лета в произведении И.З. Сурикова «Лето»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72A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22.05.</w:t>
            </w:r>
          </w:p>
        </w:tc>
        <w:tc>
          <w:tcPr>
            <w:tcW w:w="1559" w:type="dxa"/>
          </w:tcPr>
          <w:p w:rsidR="000F508F" w:rsidRPr="0097005E" w:rsidRDefault="000F508F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  <w:p w:rsidR="003A572A" w:rsidRPr="0097005E" w:rsidRDefault="003A572A" w:rsidP="0097005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A572A" w:rsidRDefault="003A572A">
            <w:hyperlink r:id="rId152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A572A" w:rsidRPr="006A69BE" w:rsidTr="0097005E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3A572A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лета в произведении И.З. Сурикова «Лето»</w:t>
            </w:r>
          </w:p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книг на основе рекомендательного списка: летнее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72A" w:rsidRPr="0097005E" w:rsidRDefault="0097005E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23.05.</w:t>
            </w:r>
          </w:p>
        </w:tc>
        <w:tc>
          <w:tcPr>
            <w:tcW w:w="1559" w:type="dxa"/>
          </w:tcPr>
          <w:p w:rsidR="003A572A" w:rsidRPr="0097005E" w:rsidRDefault="007D28DA" w:rsidP="0097005E">
            <w:pPr>
              <w:pStyle w:val="af2"/>
              <w:rPr>
                <w:rFonts w:ascii="Times New Roman" w:hAnsi="Times New Roman" w:cs="Times New Roman"/>
              </w:rPr>
            </w:pPr>
            <w:r w:rsidRPr="0097005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A572A" w:rsidRDefault="003A572A">
            <w:hyperlink r:id="rId153">
              <w:r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A572A" w:rsidRPr="0097455D" w:rsidTr="0097005E">
        <w:trPr>
          <w:gridAfter w:val="1"/>
          <w:wAfter w:w="1701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72A" w:rsidRPr="0097455D" w:rsidRDefault="003A572A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455D" w:rsidRPr="0097455D" w:rsidRDefault="0097455D" w:rsidP="0097455D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  <w:sectPr w:rsidR="0097455D" w:rsidRPr="0097455D">
          <w:pgSz w:w="11900" w:h="16840"/>
          <w:pgMar w:top="298" w:right="650" w:bottom="3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84B20" w:rsidRDefault="00F84B20">
      <w:pPr>
        <w:sectPr w:rsidR="00F84B2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516236"/>
      <w:bookmarkEnd w:id="40"/>
    </w:p>
    <w:p w:rsidR="0097005E" w:rsidRDefault="0097005E" w:rsidP="0097005E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2" w:name="block-516237"/>
      <w:bookmarkEnd w:id="41"/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 учебного предмета</w:t>
      </w:r>
    </w:p>
    <w:p w:rsidR="0097005E" w:rsidRPr="00472D2E" w:rsidRDefault="0097005E" w:rsidP="0097005E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472D2E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>ество тематических, творческих,</w:t>
      </w:r>
      <w:r w:rsidRPr="00472D2E">
        <w:rPr>
          <w:rFonts w:ascii="Times New Roman" w:hAnsi="Times New Roman" w:cs="Times New Roman"/>
          <w:sz w:val="24"/>
          <w:szCs w:val="24"/>
        </w:rPr>
        <w:t xml:space="preserve"> контрольных работ и проектов по предмету</w:t>
      </w:r>
    </w:p>
    <w:p w:rsidR="0097005E" w:rsidRPr="00472D2E" w:rsidRDefault="0097005E" w:rsidP="0097005E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472D2E">
        <w:rPr>
          <w:rFonts w:ascii="Times New Roman" w:hAnsi="Times New Roman" w:cs="Times New Roman"/>
          <w:sz w:val="24"/>
          <w:szCs w:val="24"/>
        </w:rPr>
        <w:t>«Литературное чтение» по годам обучения:</w:t>
      </w:r>
    </w:p>
    <w:p w:rsidR="0097005E" w:rsidRPr="001B2498" w:rsidRDefault="0097005E" w:rsidP="0097005E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</w:rPr>
      </w:pPr>
    </w:p>
    <w:tbl>
      <w:tblPr>
        <w:tblW w:w="4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1600"/>
      </w:tblGrid>
      <w:tr w:rsidR="0097005E" w:rsidRPr="00541C9D" w:rsidTr="00E1665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5E" w:rsidRPr="00472D2E" w:rsidRDefault="0097005E" w:rsidP="00E1665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5E" w:rsidRPr="00472D2E" w:rsidRDefault="0097005E" w:rsidP="00E16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7005E" w:rsidRPr="00472D2E" w:rsidTr="00E1665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5E" w:rsidRPr="00472D2E" w:rsidRDefault="0097005E" w:rsidP="00E1665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Контродьная</w:t>
            </w:r>
            <w:proofErr w:type="spellEnd"/>
            <w:r w:rsidRPr="00472D2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Проверка читательской деятельности.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5E" w:rsidRPr="00472D2E" w:rsidRDefault="0097005E" w:rsidP="00E1665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005E" w:rsidRPr="00472D2E" w:rsidTr="00E1665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5E" w:rsidRPr="00472D2E" w:rsidRDefault="0097005E" w:rsidP="00E1665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текстам администрации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5E" w:rsidRPr="00472D2E" w:rsidRDefault="0097005E" w:rsidP="00E1665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05E" w:rsidRPr="00472D2E" w:rsidTr="00E1665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5E" w:rsidRPr="00472D2E" w:rsidRDefault="0097005E" w:rsidP="00E1665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Произведения наизусть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5E" w:rsidRPr="00472D2E" w:rsidRDefault="0097005E" w:rsidP="00E1665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97005E" w:rsidRPr="00052FA1" w:rsidTr="00E1665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5E" w:rsidRPr="00472D2E" w:rsidRDefault="0097005E" w:rsidP="00E1665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97005E" w:rsidRPr="00472D2E" w:rsidRDefault="0097005E" w:rsidP="00E1665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( Проект)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5E" w:rsidRPr="00472D2E" w:rsidRDefault="0097005E" w:rsidP="00E1665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005E" w:rsidRDefault="0097005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05E" w:rsidRDefault="0097005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84B20" w:rsidRPr="00073BBA" w:rsidRDefault="00EB3DC6">
      <w:pPr>
        <w:spacing w:after="0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84B20" w:rsidRPr="00073BBA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4B20" w:rsidRPr="00073BBA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</w:t>
      </w:r>
      <w:bookmarkStart w:id="43" w:name="affad5d6-e7c5-4217-a5f0-770d8e0e87a8"/>
      <w:r w:rsidRPr="00073BBA">
        <w:rPr>
          <w:rFonts w:ascii="Times New Roman" w:hAnsi="Times New Roman"/>
          <w:color w:val="000000"/>
          <w:sz w:val="28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bookmarkEnd w:id="43"/>
      <w:r w:rsidRPr="00073BBA">
        <w:rPr>
          <w:rFonts w:ascii="Times New Roman" w:hAnsi="Times New Roman"/>
          <w:color w:val="000000"/>
          <w:sz w:val="28"/>
        </w:rPr>
        <w:t>‌​</w:t>
      </w:r>
    </w:p>
    <w:p w:rsidR="00F84B20" w:rsidRPr="00073BBA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</w:t>
      </w:r>
      <w:bookmarkStart w:id="44" w:name="e8cabfe5-5c2d-474f-8f51-6f2eb647c0e5"/>
      <w:r w:rsidRPr="00073BBA">
        <w:rPr>
          <w:rFonts w:ascii="Times New Roman" w:hAnsi="Times New Roman"/>
          <w:color w:val="000000"/>
          <w:sz w:val="28"/>
        </w:rPr>
        <w:t xml:space="preserve">1. Литературное чтение. Учебник. 2 класс. В 2 ч. Ч.1/ (сост. Л.Ф. Климанова, В.Г. Горецкий, Л.А. Виноградская), М.: Просвещение, </w:t>
      </w:r>
      <w:bookmarkEnd w:id="44"/>
      <w:r w:rsidRPr="00073BBA">
        <w:rPr>
          <w:rFonts w:ascii="Times New Roman" w:hAnsi="Times New Roman"/>
          <w:color w:val="000000"/>
          <w:sz w:val="28"/>
        </w:rPr>
        <w:t>‌</w:t>
      </w:r>
    </w:p>
    <w:p w:rsidR="00F84B20" w:rsidRPr="002142F7" w:rsidRDefault="00EB3DC6">
      <w:pPr>
        <w:spacing w:after="0"/>
        <w:ind w:left="120"/>
      </w:pPr>
      <w:r w:rsidRPr="002142F7">
        <w:rPr>
          <w:rFonts w:ascii="Times New Roman" w:hAnsi="Times New Roman"/>
          <w:color w:val="000000"/>
          <w:sz w:val="28"/>
        </w:rPr>
        <w:t>​</w:t>
      </w:r>
    </w:p>
    <w:p w:rsidR="00F84B20" w:rsidRPr="002142F7" w:rsidRDefault="00EB3DC6">
      <w:pPr>
        <w:spacing w:after="0" w:line="480" w:lineRule="auto"/>
        <w:ind w:left="120"/>
      </w:pPr>
      <w:r w:rsidRPr="002142F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4B20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​‌1. Литературное чтение. Учебник. 2 класс. В 2 ч. Ч.1/ (сост. Л.Ф. Климанова, В.Г. Горецкий, Л.А. Виноградская), М.: Просвещение, 2011 г.</w:t>
      </w:r>
      <w:r w:rsidRPr="00073BBA">
        <w:rPr>
          <w:sz w:val="28"/>
        </w:rPr>
        <w:br/>
      </w:r>
      <w:r w:rsidRPr="00073BBA">
        <w:rPr>
          <w:rFonts w:ascii="Times New Roman" w:hAnsi="Times New Roman"/>
          <w:color w:val="000000"/>
          <w:sz w:val="28"/>
        </w:rPr>
        <w:t xml:space="preserve"> 2. Литературное чтение. Учебник. 2 класс. В 2 ч. Ч.2/ (сост. Л.Ф. Климанова, В.Г. Горецкий, Л.А. Виноградская), М.: Просвещение, 2011 г.</w:t>
      </w:r>
      <w:r w:rsidRPr="00073BBA">
        <w:rPr>
          <w:sz w:val="28"/>
        </w:rPr>
        <w:br/>
      </w:r>
      <w:r w:rsidRPr="00073BBA">
        <w:rPr>
          <w:sz w:val="28"/>
        </w:rPr>
        <w:br/>
      </w:r>
      <w:r w:rsidRPr="00073BBA">
        <w:rPr>
          <w:rFonts w:ascii="Times New Roman" w:hAnsi="Times New Roman"/>
          <w:color w:val="000000"/>
          <w:sz w:val="28"/>
        </w:rPr>
        <w:t xml:space="preserve"> 3. Климанова Л.Ф. Уроки литературного чтения. Поурочные разработки. 2 </w:t>
      </w:r>
      <w:r w:rsidRPr="00073BBA">
        <w:rPr>
          <w:rFonts w:ascii="Times New Roman" w:hAnsi="Times New Roman"/>
          <w:color w:val="000000"/>
          <w:sz w:val="28"/>
        </w:rPr>
        <w:lastRenderedPageBreak/>
        <w:t>класс. / М.: Просвещение, 2011 г.</w:t>
      </w:r>
      <w:r w:rsidRPr="00073BBA">
        <w:rPr>
          <w:sz w:val="28"/>
        </w:rPr>
        <w:br/>
      </w:r>
      <w:r w:rsidRPr="00073BBA">
        <w:rPr>
          <w:sz w:val="28"/>
        </w:rPr>
        <w:br/>
      </w:r>
      <w:bookmarkStart w:id="45" w:name="d455677a-27ca-4068-ae57-28f9d9f99a29"/>
      <w:bookmarkEnd w:id="45"/>
      <w:r>
        <w:rPr>
          <w:rFonts w:ascii="Times New Roman" w:hAnsi="Times New Roman"/>
          <w:color w:val="000000"/>
          <w:sz w:val="28"/>
        </w:rPr>
        <w:t>‌​</w:t>
      </w:r>
    </w:p>
    <w:p w:rsidR="00F84B20" w:rsidRDefault="00F84B20">
      <w:pPr>
        <w:spacing w:after="0"/>
        <w:ind w:left="120"/>
      </w:pPr>
    </w:p>
    <w:p w:rsidR="00F84B20" w:rsidRPr="00073BBA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84B20" w:rsidRPr="00073BBA" w:rsidRDefault="00EB3DC6" w:rsidP="007F244B">
      <w:pPr>
        <w:spacing w:after="0" w:line="480" w:lineRule="auto"/>
        <w:ind w:left="120"/>
        <w:sectPr w:rsidR="00F84B20" w:rsidRPr="00073BBA">
          <w:pgSz w:w="11906" w:h="16383"/>
          <w:pgMar w:top="1134" w:right="850" w:bottom="1134" w:left="1701" w:header="720" w:footer="720" w:gutter="0"/>
          <w:cols w:space="720"/>
        </w:sectPr>
      </w:pPr>
      <w:r w:rsidRPr="00073BBA">
        <w:rPr>
          <w:rFonts w:ascii="Times New Roman" w:hAnsi="Times New Roman"/>
          <w:color w:val="000000"/>
          <w:sz w:val="28"/>
        </w:rPr>
        <w:t>​</w:t>
      </w:r>
      <w:r w:rsidRPr="00073BBA">
        <w:rPr>
          <w:rFonts w:ascii="Times New Roman" w:hAnsi="Times New Roman"/>
          <w:color w:val="333333"/>
          <w:sz w:val="28"/>
        </w:rPr>
        <w:t>​‌</w:t>
      </w:r>
      <w:bookmarkStart w:id="46" w:name="ead47bee-61c2-4353-b0fd-07c1eef54e3f"/>
      <w:r>
        <w:rPr>
          <w:rFonts w:ascii="Times New Roman" w:hAnsi="Times New Roman"/>
          <w:color w:val="000000"/>
          <w:sz w:val="28"/>
        </w:rPr>
        <w:t>https</w:t>
      </w:r>
      <w:r w:rsidRPr="00073BB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73BB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73BB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BBA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073BBA">
        <w:rPr>
          <w:rFonts w:ascii="Times New Roman" w:hAnsi="Times New Roman"/>
          <w:color w:val="000000"/>
          <w:sz w:val="28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073BBA">
        <w:rPr>
          <w:rFonts w:ascii="Times New Roman" w:hAnsi="Times New Roman"/>
          <w:color w:val="000000"/>
          <w:sz w:val="28"/>
        </w:rPr>
        <w:t>88</w:t>
      </w:r>
      <w:bookmarkEnd w:id="46"/>
      <w:r w:rsidRPr="00073BBA">
        <w:rPr>
          <w:rFonts w:ascii="Times New Roman" w:hAnsi="Times New Roman"/>
          <w:color w:val="333333"/>
          <w:sz w:val="28"/>
        </w:rPr>
        <w:t>‌</w:t>
      </w:r>
      <w:r w:rsidRPr="00073BBA">
        <w:rPr>
          <w:rFonts w:ascii="Times New Roman" w:hAnsi="Times New Roman"/>
          <w:color w:val="000000"/>
          <w:sz w:val="28"/>
        </w:rPr>
        <w:t>​</w:t>
      </w:r>
    </w:p>
    <w:bookmarkEnd w:id="42"/>
    <w:p w:rsidR="00EB3DC6" w:rsidRPr="00073BBA" w:rsidRDefault="00EB3DC6"/>
    <w:sectPr w:rsidR="00EB3DC6" w:rsidRPr="00073BBA" w:rsidSect="00924A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2192A09"/>
    <w:multiLevelType w:val="multilevel"/>
    <w:tmpl w:val="A5B0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34933FA"/>
    <w:multiLevelType w:val="multilevel"/>
    <w:tmpl w:val="58F04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996529"/>
    <w:multiLevelType w:val="multilevel"/>
    <w:tmpl w:val="3B824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E62F1B"/>
    <w:multiLevelType w:val="multilevel"/>
    <w:tmpl w:val="C7047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1D6491"/>
    <w:multiLevelType w:val="multilevel"/>
    <w:tmpl w:val="9AF4E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6F13F6"/>
    <w:multiLevelType w:val="multilevel"/>
    <w:tmpl w:val="CF9C4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D16603"/>
    <w:multiLevelType w:val="multilevel"/>
    <w:tmpl w:val="8D56B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66306C"/>
    <w:multiLevelType w:val="multilevel"/>
    <w:tmpl w:val="9676C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255E7C"/>
    <w:multiLevelType w:val="multilevel"/>
    <w:tmpl w:val="11A43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366F77"/>
    <w:multiLevelType w:val="multilevel"/>
    <w:tmpl w:val="EDF20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C278EA"/>
    <w:multiLevelType w:val="multilevel"/>
    <w:tmpl w:val="13AE4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140FAA"/>
    <w:multiLevelType w:val="multilevel"/>
    <w:tmpl w:val="60BEC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9662B7"/>
    <w:multiLevelType w:val="multilevel"/>
    <w:tmpl w:val="A068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21716E"/>
    <w:multiLevelType w:val="multilevel"/>
    <w:tmpl w:val="D2720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990DB4"/>
    <w:multiLevelType w:val="multilevel"/>
    <w:tmpl w:val="B1823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6A686B"/>
    <w:multiLevelType w:val="multilevel"/>
    <w:tmpl w:val="3320B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65612C"/>
    <w:multiLevelType w:val="multilevel"/>
    <w:tmpl w:val="5152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9658C6"/>
    <w:multiLevelType w:val="multilevel"/>
    <w:tmpl w:val="B8E0F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221AD2"/>
    <w:multiLevelType w:val="multilevel"/>
    <w:tmpl w:val="4650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A2E64"/>
    <w:multiLevelType w:val="multilevel"/>
    <w:tmpl w:val="EF0AF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6F2EC3"/>
    <w:multiLevelType w:val="multilevel"/>
    <w:tmpl w:val="71C2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725C8C"/>
    <w:multiLevelType w:val="multilevel"/>
    <w:tmpl w:val="771A7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2A2B20"/>
    <w:multiLevelType w:val="multilevel"/>
    <w:tmpl w:val="2570A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280128"/>
    <w:multiLevelType w:val="multilevel"/>
    <w:tmpl w:val="FE1AE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510C64"/>
    <w:multiLevelType w:val="multilevel"/>
    <w:tmpl w:val="2986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001770">
    <w:abstractNumId w:val="14"/>
  </w:num>
  <w:num w:numId="2" w16cid:durableId="1213883649">
    <w:abstractNumId w:val="28"/>
  </w:num>
  <w:num w:numId="3" w16cid:durableId="1494681487">
    <w:abstractNumId w:val="22"/>
  </w:num>
  <w:num w:numId="4" w16cid:durableId="564728597">
    <w:abstractNumId w:val="24"/>
  </w:num>
  <w:num w:numId="5" w16cid:durableId="672876854">
    <w:abstractNumId w:val="23"/>
  </w:num>
  <w:num w:numId="6" w16cid:durableId="1760564148">
    <w:abstractNumId w:val="15"/>
  </w:num>
  <w:num w:numId="7" w16cid:durableId="128286330">
    <w:abstractNumId w:val="25"/>
  </w:num>
  <w:num w:numId="8" w16cid:durableId="1542280545">
    <w:abstractNumId w:val="21"/>
  </w:num>
  <w:num w:numId="9" w16cid:durableId="1503350796">
    <w:abstractNumId w:val="16"/>
  </w:num>
  <w:num w:numId="10" w16cid:durableId="810556517">
    <w:abstractNumId w:val="8"/>
  </w:num>
  <w:num w:numId="11" w16cid:durableId="2114012278">
    <w:abstractNumId w:val="30"/>
  </w:num>
  <w:num w:numId="12" w16cid:durableId="987904865">
    <w:abstractNumId w:val="13"/>
  </w:num>
  <w:num w:numId="13" w16cid:durableId="16515492">
    <w:abstractNumId w:val="31"/>
  </w:num>
  <w:num w:numId="14" w16cid:durableId="1079596234">
    <w:abstractNumId w:val="27"/>
  </w:num>
  <w:num w:numId="15" w16cid:durableId="157959700">
    <w:abstractNumId w:val="10"/>
  </w:num>
  <w:num w:numId="16" w16cid:durableId="1491827737">
    <w:abstractNumId w:val="9"/>
  </w:num>
  <w:num w:numId="17" w16cid:durableId="1743795157">
    <w:abstractNumId w:val="18"/>
  </w:num>
  <w:num w:numId="18" w16cid:durableId="1460341440">
    <w:abstractNumId w:val="32"/>
  </w:num>
  <w:num w:numId="19" w16cid:durableId="180166251">
    <w:abstractNumId w:val="20"/>
  </w:num>
  <w:num w:numId="20" w16cid:durableId="640891352">
    <w:abstractNumId w:val="26"/>
  </w:num>
  <w:num w:numId="21" w16cid:durableId="1416708172">
    <w:abstractNumId w:val="5"/>
  </w:num>
  <w:num w:numId="22" w16cid:durableId="642201739">
    <w:abstractNumId w:val="3"/>
  </w:num>
  <w:num w:numId="23" w16cid:durableId="387798814">
    <w:abstractNumId w:val="2"/>
  </w:num>
  <w:num w:numId="24" w16cid:durableId="1890802952">
    <w:abstractNumId w:val="4"/>
  </w:num>
  <w:num w:numId="25" w16cid:durableId="1219896192">
    <w:abstractNumId w:val="1"/>
  </w:num>
  <w:num w:numId="26" w16cid:durableId="1764257518">
    <w:abstractNumId w:val="0"/>
  </w:num>
  <w:num w:numId="27" w16cid:durableId="1493257416">
    <w:abstractNumId w:val="17"/>
  </w:num>
  <w:num w:numId="28" w16cid:durableId="450132766">
    <w:abstractNumId w:val="29"/>
  </w:num>
  <w:num w:numId="29" w16cid:durableId="245501371">
    <w:abstractNumId w:val="11"/>
  </w:num>
  <w:num w:numId="30" w16cid:durableId="1355304167">
    <w:abstractNumId w:val="19"/>
  </w:num>
  <w:num w:numId="31" w16cid:durableId="922909130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20"/>
    <w:rsid w:val="00046C56"/>
    <w:rsid w:val="00073BBA"/>
    <w:rsid w:val="00084437"/>
    <w:rsid w:val="000F508F"/>
    <w:rsid w:val="00156A12"/>
    <w:rsid w:val="0016098B"/>
    <w:rsid w:val="001D6CE1"/>
    <w:rsid w:val="002142F7"/>
    <w:rsid w:val="002302D5"/>
    <w:rsid w:val="00274856"/>
    <w:rsid w:val="002A30AE"/>
    <w:rsid w:val="002F712E"/>
    <w:rsid w:val="003A572A"/>
    <w:rsid w:val="003C72B5"/>
    <w:rsid w:val="003E56D8"/>
    <w:rsid w:val="00451F76"/>
    <w:rsid w:val="00462D5A"/>
    <w:rsid w:val="00480073"/>
    <w:rsid w:val="004D7B87"/>
    <w:rsid w:val="00601DA0"/>
    <w:rsid w:val="006A4EFD"/>
    <w:rsid w:val="006A69BE"/>
    <w:rsid w:val="007D28DA"/>
    <w:rsid w:val="007F244B"/>
    <w:rsid w:val="008231FB"/>
    <w:rsid w:val="00907AC7"/>
    <w:rsid w:val="00924A8F"/>
    <w:rsid w:val="0094052F"/>
    <w:rsid w:val="0097005E"/>
    <w:rsid w:val="0097455D"/>
    <w:rsid w:val="009E0727"/>
    <w:rsid w:val="009F0BC7"/>
    <w:rsid w:val="00A7556A"/>
    <w:rsid w:val="00A9772E"/>
    <w:rsid w:val="00AE73DD"/>
    <w:rsid w:val="00BB57AC"/>
    <w:rsid w:val="00C16559"/>
    <w:rsid w:val="00C86FB1"/>
    <w:rsid w:val="00CE7429"/>
    <w:rsid w:val="00D96156"/>
    <w:rsid w:val="00E826E3"/>
    <w:rsid w:val="00EB3DC6"/>
    <w:rsid w:val="00ED3A40"/>
    <w:rsid w:val="00F747B3"/>
    <w:rsid w:val="00F84B20"/>
    <w:rsid w:val="00FA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FCC5"/>
  <w15:docId w15:val="{2EAB82B0-66AC-43E2-BAEA-C1060BF0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24A8F"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745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74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74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74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74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97455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sid w:val="00924A8F"/>
    <w:rPr>
      <w:color w:val="0000FF" w:themeColor="hyperlink"/>
      <w:u w:val="single"/>
    </w:rPr>
  </w:style>
  <w:style w:type="table" w:styleId="ae">
    <w:name w:val="Table Grid"/>
    <w:basedOn w:val="a3"/>
    <w:uiPriority w:val="59"/>
    <w:rsid w:val="00924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60">
    <w:name w:val="Заголовок 6 Знак"/>
    <w:basedOn w:val="a2"/>
    <w:link w:val="6"/>
    <w:uiPriority w:val="9"/>
    <w:semiHidden/>
    <w:rsid w:val="00974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74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9745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974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footer"/>
    <w:basedOn w:val="a1"/>
    <w:link w:val="af1"/>
    <w:uiPriority w:val="99"/>
    <w:unhideWhenUsed/>
    <w:rsid w:val="0097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97455D"/>
    <w:rPr>
      <w:rFonts w:eastAsiaTheme="minorEastAsia"/>
    </w:rPr>
  </w:style>
  <w:style w:type="paragraph" w:styleId="af2">
    <w:name w:val="No Spacing"/>
    <w:link w:val="af3"/>
    <w:uiPriority w:val="1"/>
    <w:qFormat/>
    <w:rsid w:val="0097455D"/>
    <w:pPr>
      <w:spacing w:after="0" w:line="240" w:lineRule="auto"/>
    </w:pPr>
  </w:style>
  <w:style w:type="character" w:customStyle="1" w:styleId="af3">
    <w:name w:val="Без интервала Знак"/>
    <w:link w:val="af2"/>
    <w:uiPriority w:val="1"/>
    <w:rsid w:val="0097455D"/>
    <w:rPr>
      <w:rFonts w:eastAsiaTheme="minorEastAsia"/>
    </w:rPr>
  </w:style>
  <w:style w:type="paragraph" w:styleId="af4">
    <w:name w:val="List Paragraph"/>
    <w:basedOn w:val="a1"/>
    <w:uiPriority w:val="34"/>
    <w:qFormat/>
    <w:rsid w:val="0097455D"/>
    <w:pPr>
      <w:ind w:left="720"/>
      <w:contextualSpacing/>
    </w:pPr>
  </w:style>
  <w:style w:type="paragraph" w:styleId="af5">
    <w:name w:val="Body Text"/>
    <w:basedOn w:val="a1"/>
    <w:link w:val="af6"/>
    <w:uiPriority w:val="99"/>
    <w:unhideWhenUsed/>
    <w:rsid w:val="0097455D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rsid w:val="0097455D"/>
    <w:rPr>
      <w:rFonts w:eastAsiaTheme="minorEastAsia"/>
    </w:rPr>
  </w:style>
  <w:style w:type="paragraph" w:styleId="23">
    <w:name w:val="Body Text 2"/>
    <w:basedOn w:val="a1"/>
    <w:link w:val="24"/>
    <w:uiPriority w:val="99"/>
    <w:unhideWhenUsed/>
    <w:rsid w:val="0097455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97455D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97455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97455D"/>
    <w:rPr>
      <w:rFonts w:eastAsiaTheme="minorEastAsia"/>
      <w:sz w:val="16"/>
      <w:szCs w:val="16"/>
    </w:rPr>
  </w:style>
  <w:style w:type="paragraph" w:styleId="af7">
    <w:name w:val="List"/>
    <w:basedOn w:val="a1"/>
    <w:uiPriority w:val="99"/>
    <w:unhideWhenUsed/>
    <w:rsid w:val="0097455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97455D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97455D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97455D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unhideWhenUsed/>
    <w:rsid w:val="0097455D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unhideWhenUsed/>
    <w:rsid w:val="0097455D"/>
    <w:pPr>
      <w:numPr>
        <w:numId w:val="23"/>
      </w:numPr>
      <w:contextualSpacing/>
    </w:pPr>
  </w:style>
  <w:style w:type="paragraph" w:styleId="a">
    <w:name w:val="List Number"/>
    <w:basedOn w:val="a1"/>
    <w:uiPriority w:val="99"/>
    <w:unhideWhenUsed/>
    <w:rsid w:val="0097455D"/>
    <w:pPr>
      <w:numPr>
        <w:numId w:val="24"/>
      </w:numPr>
      <w:contextualSpacing/>
    </w:pPr>
  </w:style>
  <w:style w:type="paragraph" w:styleId="2">
    <w:name w:val="List Number 2"/>
    <w:basedOn w:val="a1"/>
    <w:uiPriority w:val="99"/>
    <w:unhideWhenUsed/>
    <w:rsid w:val="0097455D"/>
    <w:pPr>
      <w:numPr>
        <w:numId w:val="25"/>
      </w:numPr>
      <w:contextualSpacing/>
    </w:pPr>
  </w:style>
  <w:style w:type="paragraph" w:styleId="3">
    <w:name w:val="List Number 3"/>
    <w:basedOn w:val="a1"/>
    <w:uiPriority w:val="99"/>
    <w:unhideWhenUsed/>
    <w:rsid w:val="0097455D"/>
    <w:pPr>
      <w:numPr>
        <w:numId w:val="26"/>
      </w:numPr>
      <w:contextualSpacing/>
    </w:pPr>
  </w:style>
  <w:style w:type="paragraph" w:styleId="af8">
    <w:name w:val="List Continue"/>
    <w:basedOn w:val="a1"/>
    <w:uiPriority w:val="99"/>
    <w:unhideWhenUsed/>
    <w:rsid w:val="0097455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97455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97455D"/>
    <w:pPr>
      <w:spacing w:after="120"/>
      <w:ind w:left="1080"/>
      <w:contextualSpacing/>
    </w:pPr>
  </w:style>
  <w:style w:type="paragraph" w:styleId="af9">
    <w:name w:val="macro"/>
    <w:link w:val="afa"/>
    <w:uiPriority w:val="99"/>
    <w:unhideWhenUsed/>
    <w:rsid w:val="0097455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a">
    <w:name w:val="Текст макроса Знак"/>
    <w:basedOn w:val="a2"/>
    <w:link w:val="af9"/>
    <w:uiPriority w:val="99"/>
    <w:rsid w:val="0097455D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97455D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7455D"/>
    <w:rPr>
      <w:rFonts w:eastAsiaTheme="minorEastAsia"/>
      <w:i/>
      <w:iCs/>
      <w:color w:val="000000" w:themeColor="text1"/>
    </w:rPr>
  </w:style>
  <w:style w:type="character" w:styleId="afb">
    <w:name w:val="Strong"/>
    <w:basedOn w:val="a2"/>
    <w:uiPriority w:val="22"/>
    <w:qFormat/>
    <w:rsid w:val="0097455D"/>
    <w:rPr>
      <w:b/>
      <w:bCs/>
    </w:rPr>
  </w:style>
  <w:style w:type="paragraph" w:styleId="afc">
    <w:name w:val="Intense Quote"/>
    <w:basedOn w:val="a1"/>
    <w:next w:val="a1"/>
    <w:link w:val="afd"/>
    <w:uiPriority w:val="30"/>
    <w:qFormat/>
    <w:rsid w:val="009745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2"/>
    <w:link w:val="afc"/>
    <w:uiPriority w:val="30"/>
    <w:rsid w:val="0097455D"/>
    <w:rPr>
      <w:rFonts w:eastAsiaTheme="minorEastAsia"/>
      <w:b/>
      <w:bCs/>
      <w:i/>
      <w:iCs/>
      <w:color w:val="4F81BD" w:themeColor="accent1"/>
    </w:rPr>
  </w:style>
  <w:style w:type="character" w:styleId="afe">
    <w:name w:val="Subtle Emphasis"/>
    <w:basedOn w:val="a2"/>
    <w:uiPriority w:val="19"/>
    <w:qFormat/>
    <w:rsid w:val="0097455D"/>
    <w:rPr>
      <w:i/>
      <w:iCs/>
      <w:color w:val="808080" w:themeColor="text1" w:themeTint="7F"/>
    </w:rPr>
  </w:style>
  <w:style w:type="character" w:styleId="aff">
    <w:name w:val="Intense Emphasis"/>
    <w:basedOn w:val="a2"/>
    <w:uiPriority w:val="21"/>
    <w:qFormat/>
    <w:rsid w:val="0097455D"/>
    <w:rPr>
      <w:b/>
      <w:bCs/>
      <w:i/>
      <w:iCs/>
      <w:color w:val="4F81BD" w:themeColor="accent1"/>
    </w:rPr>
  </w:style>
  <w:style w:type="character" w:styleId="aff0">
    <w:name w:val="Subtle Reference"/>
    <w:basedOn w:val="a2"/>
    <w:uiPriority w:val="31"/>
    <w:qFormat/>
    <w:rsid w:val="0097455D"/>
    <w:rPr>
      <w:smallCaps/>
      <w:color w:val="C0504D" w:themeColor="accent2"/>
      <w:u w:val="single"/>
    </w:rPr>
  </w:style>
  <w:style w:type="character" w:styleId="aff1">
    <w:name w:val="Intense Reference"/>
    <w:basedOn w:val="a2"/>
    <w:uiPriority w:val="32"/>
    <w:qFormat/>
    <w:rsid w:val="0097455D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2"/>
    <w:uiPriority w:val="33"/>
    <w:qFormat/>
    <w:rsid w:val="0097455D"/>
    <w:rPr>
      <w:b/>
      <w:bCs/>
      <w:smallCaps/>
      <w:spacing w:val="5"/>
    </w:rPr>
  </w:style>
  <w:style w:type="character" w:customStyle="1" w:styleId="aff3">
    <w:name w:val="Текст выноски Знак"/>
    <w:basedOn w:val="a2"/>
    <w:link w:val="aff4"/>
    <w:uiPriority w:val="99"/>
    <w:semiHidden/>
    <w:rsid w:val="0097455D"/>
    <w:rPr>
      <w:rFonts w:ascii="Tahoma" w:eastAsiaTheme="minorEastAsia" w:hAnsi="Tahoma" w:cs="Tahoma"/>
      <w:sz w:val="16"/>
      <w:szCs w:val="16"/>
    </w:rPr>
  </w:style>
  <w:style w:type="paragraph" w:styleId="aff4">
    <w:name w:val="Balloon Text"/>
    <w:basedOn w:val="a1"/>
    <w:link w:val="aff3"/>
    <w:uiPriority w:val="99"/>
    <w:semiHidden/>
    <w:unhideWhenUsed/>
    <w:rsid w:val="009745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1"/>
    <w:uiPriority w:val="1"/>
    <w:qFormat/>
    <w:rsid w:val="0097455D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3"/>
    <w:next w:val="ae"/>
    <w:uiPriority w:val="59"/>
    <w:rsid w:val="0016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e"/>
    <w:uiPriority w:val="59"/>
    <w:rsid w:val="00BB57AC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1a40" TargetMode="External"/><Relationship Id="rId84" Type="http://schemas.openxmlformats.org/officeDocument/2006/relationships/hyperlink" Target="https://m.edsoo.ru/7f411a40" TargetMode="External"/><Relationship Id="rId138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7f411a40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1a40" TargetMode="External"/><Relationship Id="rId128" Type="http://schemas.openxmlformats.org/officeDocument/2006/relationships/hyperlink" Target="https://m.edsoo.ru/7f411a40" TargetMode="External"/><Relationship Id="rId149" Type="http://schemas.openxmlformats.org/officeDocument/2006/relationships/hyperlink" Target="https://m.edsoo.ru/7f411a40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1a40" TargetMode="External"/><Relationship Id="rId113" Type="http://schemas.openxmlformats.org/officeDocument/2006/relationships/hyperlink" Target="https://m.edsoo.ru/7f411a40" TargetMode="External"/><Relationship Id="rId118" Type="http://schemas.openxmlformats.org/officeDocument/2006/relationships/hyperlink" Target="https://m.edsoo.ru/7f411a40" TargetMode="External"/><Relationship Id="rId134" Type="http://schemas.openxmlformats.org/officeDocument/2006/relationships/hyperlink" Target="https://m.edsoo.ru/7f411a40" TargetMode="External"/><Relationship Id="rId139" Type="http://schemas.openxmlformats.org/officeDocument/2006/relationships/hyperlink" Target="https://m.edsoo.ru/7f411a40" TargetMode="External"/><Relationship Id="rId80" Type="http://schemas.openxmlformats.org/officeDocument/2006/relationships/hyperlink" Target="https://m.edsoo.ru/7f411a40" TargetMode="External"/><Relationship Id="rId85" Type="http://schemas.openxmlformats.org/officeDocument/2006/relationships/hyperlink" Target="https://m.edsoo.ru/7f411a40" TargetMode="External"/><Relationship Id="rId150" Type="http://schemas.openxmlformats.org/officeDocument/2006/relationships/hyperlink" Target="https://m.edsoo.ru/7f411a4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7f411a40" TargetMode="External"/><Relationship Id="rId124" Type="http://schemas.openxmlformats.org/officeDocument/2006/relationships/hyperlink" Target="https://m.edsoo.ru/7f411a40" TargetMode="External"/><Relationship Id="rId129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1a40" TargetMode="External"/><Relationship Id="rId70" Type="http://schemas.openxmlformats.org/officeDocument/2006/relationships/hyperlink" Target="https://m.edsoo.ru/7f411a40" TargetMode="External"/><Relationship Id="rId75" Type="http://schemas.openxmlformats.org/officeDocument/2006/relationships/hyperlink" Target="https://m.edsoo.ru/7f411a40" TargetMode="External"/><Relationship Id="rId91" Type="http://schemas.openxmlformats.org/officeDocument/2006/relationships/hyperlink" Target="https://m.edsoo.ru/7f411a40" TargetMode="External"/><Relationship Id="rId96" Type="http://schemas.openxmlformats.org/officeDocument/2006/relationships/hyperlink" Target="https://m.edsoo.ru/7f411a40" TargetMode="External"/><Relationship Id="rId140" Type="http://schemas.openxmlformats.org/officeDocument/2006/relationships/hyperlink" Target="https://m.edsoo.ru/7f411a40" TargetMode="External"/><Relationship Id="rId145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a40" TargetMode="External"/><Relationship Id="rId114" Type="http://schemas.openxmlformats.org/officeDocument/2006/relationships/hyperlink" Target="https://m.edsoo.ru/7f411a40" TargetMode="External"/><Relationship Id="rId119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1a40" TargetMode="External"/><Relationship Id="rId6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1a40" TargetMode="External"/><Relationship Id="rId86" Type="http://schemas.openxmlformats.org/officeDocument/2006/relationships/hyperlink" Target="https://m.edsoo.ru/7f411a40" TargetMode="External"/><Relationship Id="rId130" Type="http://schemas.openxmlformats.org/officeDocument/2006/relationships/hyperlink" Target="https://m.edsoo.ru/7f411a40" TargetMode="External"/><Relationship Id="rId135" Type="http://schemas.openxmlformats.org/officeDocument/2006/relationships/hyperlink" Target="https://m.edsoo.ru/7f411a40" TargetMode="External"/><Relationship Id="rId151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image" Target="media/image5.png"/><Relationship Id="rId39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1a40" TargetMode="External"/><Relationship Id="rId97" Type="http://schemas.openxmlformats.org/officeDocument/2006/relationships/hyperlink" Target="https://m.edsoo.ru/7f411a40" TargetMode="External"/><Relationship Id="rId104" Type="http://schemas.openxmlformats.org/officeDocument/2006/relationships/hyperlink" Target="https://m.edsoo.ru/7f411a40" TargetMode="External"/><Relationship Id="rId120" Type="http://schemas.openxmlformats.org/officeDocument/2006/relationships/hyperlink" Target="https://m.edsoo.ru/7f411a40" TargetMode="External"/><Relationship Id="rId125" Type="http://schemas.openxmlformats.org/officeDocument/2006/relationships/hyperlink" Target="https://m.edsoo.ru/7f411a40" TargetMode="External"/><Relationship Id="rId141" Type="http://schemas.openxmlformats.org/officeDocument/2006/relationships/hyperlink" Target="https://m.edsoo.ru/7f411a40" TargetMode="External"/><Relationship Id="rId146" Type="http://schemas.openxmlformats.org/officeDocument/2006/relationships/hyperlink" Target="https://m.edsoo.ru/7f411a40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7f411a40" TargetMode="External"/><Relationship Id="rId92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7f411a40" TargetMode="External"/><Relationship Id="rId87" Type="http://schemas.openxmlformats.org/officeDocument/2006/relationships/hyperlink" Target="https://m.edsoo.ru/7f411a40" TargetMode="External"/><Relationship Id="rId110" Type="http://schemas.openxmlformats.org/officeDocument/2006/relationships/hyperlink" Target="https://m.edsoo.ru/7f411a40" TargetMode="External"/><Relationship Id="rId115" Type="http://schemas.openxmlformats.org/officeDocument/2006/relationships/hyperlink" Target="https://m.edsoo.ru/7f411a40" TargetMode="External"/><Relationship Id="rId131" Type="http://schemas.openxmlformats.org/officeDocument/2006/relationships/hyperlink" Target="https://m.edsoo.ru/7f411a40" TargetMode="External"/><Relationship Id="rId136" Type="http://schemas.openxmlformats.org/officeDocument/2006/relationships/hyperlink" Target="https://m.edsoo.ru/7f411a40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1a40" TargetMode="External"/><Relationship Id="rId152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100" Type="http://schemas.openxmlformats.org/officeDocument/2006/relationships/hyperlink" Target="https://m.edsoo.ru/7f411a40" TargetMode="External"/><Relationship Id="rId105" Type="http://schemas.openxmlformats.org/officeDocument/2006/relationships/hyperlink" Target="https://m.edsoo.ru/7f411a40" TargetMode="External"/><Relationship Id="rId126" Type="http://schemas.openxmlformats.org/officeDocument/2006/relationships/hyperlink" Target="https://m.edsoo.ru/7f411a40" TargetMode="External"/><Relationship Id="rId147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1a40" TargetMode="External"/><Relationship Id="rId72" Type="http://schemas.openxmlformats.org/officeDocument/2006/relationships/hyperlink" Target="https://m.edsoo.ru/7f411a40" TargetMode="External"/><Relationship Id="rId93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7f411a40" TargetMode="External"/><Relationship Id="rId121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1a40" TargetMode="External"/><Relationship Id="rId116" Type="http://schemas.openxmlformats.org/officeDocument/2006/relationships/hyperlink" Target="https://m.edsoo.ru/7f411a40" TargetMode="External"/><Relationship Id="rId137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1a40" TargetMode="External"/><Relationship Id="rId88" Type="http://schemas.openxmlformats.org/officeDocument/2006/relationships/hyperlink" Target="https://m.edsoo.ru/7f411a40" TargetMode="External"/><Relationship Id="rId111" Type="http://schemas.openxmlformats.org/officeDocument/2006/relationships/hyperlink" Target="https://m.edsoo.ru/7f411a40" TargetMode="External"/><Relationship Id="rId132" Type="http://schemas.openxmlformats.org/officeDocument/2006/relationships/hyperlink" Target="https://m.edsoo.ru/7f411a40" TargetMode="External"/><Relationship Id="rId153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106" Type="http://schemas.openxmlformats.org/officeDocument/2006/relationships/hyperlink" Target="https://m.edsoo.ru/7f411a40" TargetMode="External"/><Relationship Id="rId127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78" Type="http://schemas.openxmlformats.org/officeDocument/2006/relationships/hyperlink" Target="https://m.edsoo.ru/7f411a40" TargetMode="External"/><Relationship Id="rId94" Type="http://schemas.openxmlformats.org/officeDocument/2006/relationships/hyperlink" Target="https://m.edsoo.ru/7f411a40" TargetMode="External"/><Relationship Id="rId99" Type="http://schemas.openxmlformats.org/officeDocument/2006/relationships/hyperlink" Target="https://m.edsoo.ru/7f411a40" TargetMode="External"/><Relationship Id="rId101" Type="http://schemas.openxmlformats.org/officeDocument/2006/relationships/hyperlink" Target="https://m.edsoo.ru/7f411a40" TargetMode="External"/><Relationship Id="rId122" Type="http://schemas.openxmlformats.org/officeDocument/2006/relationships/hyperlink" Target="https://m.edsoo.ru/7f411a40" TargetMode="External"/><Relationship Id="rId143" Type="http://schemas.openxmlformats.org/officeDocument/2006/relationships/hyperlink" Target="https://m.edsoo.ru/7f411a40" TargetMode="External"/><Relationship Id="rId148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26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1a40" TargetMode="External"/><Relationship Id="rId68" Type="http://schemas.openxmlformats.org/officeDocument/2006/relationships/hyperlink" Target="https://m.edsoo.ru/7f411a40" TargetMode="External"/><Relationship Id="rId89" Type="http://schemas.openxmlformats.org/officeDocument/2006/relationships/hyperlink" Target="https://m.edsoo.ru/7f411a40" TargetMode="External"/><Relationship Id="rId112" Type="http://schemas.openxmlformats.org/officeDocument/2006/relationships/hyperlink" Target="https://m.edsoo.ru/7f411a40" TargetMode="External"/><Relationship Id="rId133" Type="http://schemas.openxmlformats.org/officeDocument/2006/relationships/hyperlink" Target="https://m.edsoo.ru/7f411a40" TargetMode="External"/><Relationship Id="rId154" Type="http://schemas.openxmlformats.org/officeDocument/2006/relationships/fontTable" Target="fontTable.xml"/><Relationship Id="rId16" Type="http://schemas.openxmlformats.org/officeDocument/2006/relationships/image" Target="media/image4.png"/><Relationship Id="rId37" Type="http://schemas.openxmlformats.org/officeDocument/2006/relationships/hyperlink" Target="https://m.edsoo.ru/7f411a40" TargetMode="External"/><Relationship Id="rId58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102" Type="http://schemas.openxmlformats.org/officeDocument/2006/relationships/hyperlink" Target="https://m.edsoo.ru/7f411a40" TargetMode="External"/><Relationship Id="rId123" Type="http://schemas.openxmlformats.org/officeDocument/2006/relationships/hyperlink" Target="https://m.edsoo.ru/7f411a40" TargetMode="External"/><Relationship Id="rId144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12954</Words>
  <Characters>73840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 BOOK</dc:creator>
  <cp:lastModifiedBy>Таня</cp:lastModifiedBy>
  <cp:revision>2</cp:revision>
  <cp:lastPrinted>2023-11-12T08:25:00Z</cp:lastPrinted>
  <dcterms:created xsi:type="dcterms:W3CDTF">2025-03-29T09:11:00Z</dcterms:created>
  <dcterms:modified xsi:type="dcterms:W3CDTF">2025-03-29T09:11:00Z</dcterms:modified>
</cp:coreProperties>
</file>