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4B" w:rsidRDefault="00E9024B" w:rsidP="00E9024B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</w:rPr>
      </w:pPr>
      <w:bookmarkStart w:id="0" w:name="block-29090123"/>
      <w:r>
        <w:rPr>
          <w:rFonts w:ascii="Times New Roman" w:eastAsia="Calibri" w:hAnsi="Times New Roman" w:cs="Times New Roman"/>
          <w:b/>
        </w:rPr>
        <w:t>Администрация города Ростова-на-Дону</w:t>
      </w:r>
    </w:p>
    <w:p w:rsidR="00E9024B" w:rsidRDefault="00E9024B" w:rsidP="00E9024B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Управление образования города Ростова-на-Дону»</w:t>
      </w:r>
    </w:p>
    <w:p w:rsidR="00E9024B" w:rsidRDefault="00E9024B" w:rsidP="00E9024B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автономное общеобразовательное учреждение города Ростова-на-Дону</w:t>
      </w:r>
    </w:p>
    <w:p w:rsidR="00E9024B" w:rsidRDefault="00E9024B" w:rsidP="00E9024B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«Школа № 22 имени дважды Героя Советского Союза Баграмяна И.Х.»</w:t>
      </w:r>
    </w:p>
    <w:p w:rsidR="00E9024B" w:rsidRDefault="00E9024B" w:rsidP="00E9024B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</w:p>
    <w:p w:rsidR="00E9024B" w:rsidRDefault="00E9024B" w:rsidP="00E9024B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E9024B" w:rsidTr="00E9024B">
        <w:tc>
          <w:tcPr>
            <w:tcW w:w="3403" w:type="dxa"/>
          </w:tcPr>
          <w:p w:rsidR="00E9024B" w:rsidRDefault="00E90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E9024B" w:rsidRDefault="00E90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начальных классов</w:t>
            </w:r>
          </w:p>
          <w:p w:rsidR="00E9024B" w:rsidRDefault="00E90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9024B" w:rsidRDefault="00E90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:rsidR="00E9024B" w:rsidRDefault="00E90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E9024B" w:rsidRDefault="00E90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E9024B" w:rsidRDefault="00E90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E9024B" w:rsidRDefault="00E90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:rsidR="00E9024B" w:rsidRDefault="00E90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9024B" w:rsidRDefault="00E90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:rsidR="00E9024B" w:rsidRDefault="00E90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E9024B" w:rsidRDefault="00E90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</w:tcPr>
          <w:p w:rsidR="00E9024B" w:rsidRDefault="00E90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E9024B" w:rsidRDefault="00E90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:rsidR="00E9024B" w:rsidRDefault="00E90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24B" w:rsidRDefault="00E90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E9024B" w:rsidRDefault="00E90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:rsidR="00E9024B" w:rsidRDefault="00E90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E9024B" w:rsidRDefault="00E902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9024B" w:rsidRDefault="00E9024B" w:rsidP="00E9024B">
      <w:pPr>
        <w:spacing w:after="0"/>
        <w:ind w:left="120"/>
        <w:rPr>
          <w:rFonts w:eastAsiaTheme="minorHAnsi"/>
          <w:lang w:eastAsia="en-US"/>
        </w:rPr>
      </w:pPr>
    </w:p>
    <w:p w:rsidR="00E9024B" w:rsidRDefault="00E9024B" w:rsidP="00E9024B">
      <w:pPr>
        <w:spacing w:after="0"/>
        <w:ind w:left="120"/>
      </w:pPr>
    </w:p>
    <w:p w:rsidR="00E9024B" w:rsidRDefault="00E9024B" w:rsidP="00E9024B">
      <w:pPr>
        <w:spacing w:after="0"/>
        <w:ind w:left="120"/>
      </w:pPr>
    </w:p>
    <w:p w:rsidR="00E9024B" w:rsidRDefault="00E9024B" w:rsidP="00E9024B">
      <w:pPr>
        <w:spacing w:after="0"/>
        <w:ind w:left="120"/>
      </w:pPr>
    </w:p>
    <w:p w:rsidR="00E9024B" w:rsidRDefault="00E9024B" w:rsidP="00E9024B">
      <w:pPr>
        <w:spacing w:after="0"/>
        <w:ind w:left="120"/>
      </w:pPr>
    </w:p>
    <w:p w:rsidR="00E9024B" w:rsidRDefault="00E9024B" w:rsidP="00E902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9024B" w:rsidRDefault="00E9024B" w:rsidP="00E9024B">
      <w:pPr>
        <w:spacing w:after="0"/>
        <w:ind w:left="120"/>
        <w:jc w:val="center"/>
      </w:pPr>
    </w:p>
    <w:p w:rsidR="00E9024B" w:rsidRDefault="00E9024B" w:rsidP="00E902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учебного предмета «Русский язык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E9024B" w:rsidRDefault="00E9024B" w:rsidP="00E902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4в класса</w:t>
      </w:r>
    </w:p>
    <w:p w:rsidR="00E9024B" w:rsidRDefault="00E9024B" w:rsidP="00E9024B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9024B" w:rsidRDefault="00E9024B" w:rsidP="00E9024B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Зенцова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Е.А.</w:t>
      </w:r>
    </w:p>
    <w:p w:rsidR="00E9024B" w:rsidRDefault="00E9024B" w:rsidP="00E9024B">
      <w:pPr>
        <w:spacing w:after="0"/>
        <w:ind w:left="120"/>
        <w:jc w:val="center"/>
        <w:rPr>
          <w:rFonts w:eastAsiaTheme="minorHAnsi"/>
        </w:rPr>
      </w:pPr>
    </w:p>
    <w:p w:rsidR="00E9024B" w:rsidRDefault="00E9024B" w:rsidP="00E9024B">
      <w:pPr>
        <w:spacing w:after="0"/>
        <w:ind w:left="120"/>
        <w:jc w:val="center"/>
      </w:pPr>
    </w:p>
    <w:p w:rsidR="00E9024B" w:rsidRDefault="00E9024B" w:rsidP="00E9024B">
      <w:pPr>
        <w:spacing w:after="0"/>
        <w:ind w:left="120"/>
        <w:jc w:val="center"/>
      </w:pPr>
    </w:p>
    <w:p w:rsidR="00E9024B" w:rsidRDefault="00E9024B" w:rsidP="00E9024B">
      <w:pPr>
        <w:spacing w:after="0"/>
        <w:ind w:left="120"/>
        <w:jc w:val="center"/>
      </w:pPr>
    </w:p>
    <w:p w:rsidR="00E9024B" w:rsidRDefault="00E9024B" w:rsidP="00E9024B">
      <w:pPr>
        <w:spacing w:after="0"/>
      </w:pPr>
    </w:p>
    <w:p w:rsidR="00E9024B" w:rsidRDefault="00E9024B" w:rsidP="00E9024B">
      <w:pPr>
        <w:spacing w:after="0"/>
        <w:ind w:left="120"/>
        <w:jc w:val="center"/>
      </w:pPr>
    </w:p>
    <w:p w:rsidR="00E9024B" w:rsidRDefault="00E9024B" w:rsidP="00E9024B">
      <w:pPr>
        <w:spacing w:after="0"/>
        <w:ind w:left="120"/>
        <w:jc w:val="center"/>
      </w:pPr>
    </w:p>
    <w:p w:rsidR="00E9024B" w:rsidRDefault="00E9024B" w:rsidP="00E9024B">
      <w:pPr>
        <w:spacing w:after="0"/>
        <w:ind w:left="120"/>
        <w:jc w:val="center"/>
      </w:pPr>
    </w:p>
    <w:p w:rsidR="00E9024B" w:rsidRDefault="00E9024B" w:rsidP="00E9024B">
      <w:pPr>
        <w:spacing w:after="0"/>
        <w:ind w:left="120"/>
      </w:pPr>
    </w:p>
    <w:p w:rsidR="00E9024B" w:rsidRDefault="00E9024B" w:rsidP="00E9024B">
      <w:pPr>
        <w:spacing w:after="0"/>
        <w:ind w:left="120"/>
      </w:pPr>
    </w:p>
    <w:p w:rsidR="00E9024B" w:rsidRDefault="00E9024B" w:rsidP="00E9024B">
      <w:pPr>
        <w:spacing w:after="0"/>
        <w:ind w:left="120"/>
      </w:pPr>
    </w:p>
    <w:p w:rsidR="00E9024B" w:rsidRDefault="00E9024B" w:rsidP="00E9024B">
      <w:pPr>
        <w:spacing w:after="0"/>
        <w:ind w:left="120"/>
      </w:pPr>
    </w:p>
    <w:p w:rsidR="00E9024B" w:rsidRDefault="00E9024B" w:rsidP="00E9024B">
      <w:pPr>
        <w:spacing w:after="0"/>
        <w:ind w:left="120"/>
      </w:pPr>
    </w:p>
    <w:p w:rsidR="00E9024B" w:rsidRDefault="00E9024B" w:rsidP="00E9024B">
      <w:pPr>
        <w:spacing w:after="0"/>
        <w:ind w:left="120"/>
      </w:pPr>
    </w:p>
    <w:p w:rsidR="00E9024B" w:rsidRDefault="00E9024B" w:rsidP="00E9024B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Ростов-на-Дону‌ 2024 г</w:t>
      </w:r>
    </w:p>
    <w:p w:rsidR="00E9024B" w:rsidRDefault="00E9024B" w:rsidP="00E9024B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24B" w:rsidRDefault="00E9024B" w:rsidP="00E9024B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024B" w:rsidRDefault="00E9024B" w:rsidP="00E9024B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359D" w:rsidRPr="00E52397" w:rsidRDefault="006C359D">
      <w:pPr>
        <w:sectPr w:rsidR="006C359D" w:rsidRPr="00E52397">
          <w:pgSz w:w="11906" w:h="16383"/>
          <w:pgMar w:top="1134" w:right="850" w:bottom="1134" w:left="1701" w:header="720" w:footer="720" w:gutter="0"/>
          <w:cols w:space="720"/>
        </w:sectPr>
      </w:pPr>
    </w:p>
    <w:p w:rsidR="006C359D" w:rsidRPr="00E52397" w:rsidRDefault="00CA1FF6">
      <w:pPr>
        <w:spacing w:after="0" w:line="264" w:lineRule="auto"/>
        <w:ind w:left="120"/>
        <w:jc w:val="both"/>
      </w:pPr>
      <w:bookmarkStart w:id="2" w:name="block-29090122"/>
      <w:bookmarkEnd w:id="0"/>
      <w:r w:rsidRPr="00E5239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635CB2">
        <w:rPr>
          <w:rFonts w:ascii="Times New Roman" w:hAnsi="Times New Roman"/>
          <w:color w:val="000000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635CB2">
        <w:rPr>
          <w:rFonts w:ascii="Times New Roman" w:hAnsi="Times New Roman"/>
          <w:color w:val="000000"/>
          <w:sz w:val="24"/>
          <w:szCs w:val="24"/>
        </w:rPr>
        <w:t xml:space="preserve">»), а также </w:t>
      </w:r>
      <w:proofErr w:type="gramStart"/>
      <w:r w:rsidRPr="00635CB2">
        <w:rPr>
          <w:rFonts w:ascii="Times New Roman" w:hAnsi="Times New Roman"/>
          <w:color w:val="000000"/>
          <w:sz w:val="24"/>
          <w:szCs w:val="24"/>
        </w:rPr>
        <w:t>ориентирована</w:t>
      </w:r>
      <w:proofErr w:type="gramEnd"/>
      <w:r w:rsidRPr="00635CB2">
        <w:rPr>
          <w:rFonts w:ascii="Times New Roman" w:hAnsi="Times New Roman"/>
          <w:color w:val="000000"/>
          <w:sz w:val="24"/>
          <w:szCs w:val="24"/>
        </w:rPr>
        <w:t xml:space="preserve"> на целевые приоритеты, сформулированные в федеральной рабочей программе воспитания. 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E33BF9" w:rsidRDefault="00CA1FF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33BF9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635CB2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635CB2">
        <w:rPr>
          <w:rFonts w:ascii="Times New Roman" w:hAnsi="Times New Roman"/>
          <w:color w:val="000000"/>
          <w:sz w:val="24"/>
          <w:szCs w:val="24"/>
        </w:rPr>
        <w:t xml:space="preserve"> по другим учебным предметам.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</w:t>
      </w:r>
      <w:r w:rsidRPr="00635CB2">
        <w:rPr>
          <w:rFonts w:ascii="Times New Roman" w:hAnsi="Times New Roman"/>
          <w:color w:val="000000"/>
          <w:sz w:val="24"/>
          <w:szCs w:val="24"/>
        </w:rPr>
        <w:lastRenderedPageBreak/>
        <w:t xml:space="preserve">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E52397" w:rsidRDefault="00CA1FF6">
      <w:pPr>
        <w:spacing w:after="0" w:line="264" w:lineRule="auto"/>
        <w:ind w:left="120"/>
        <w:jc w:val="both"/>
      </w:pPr>
      <w:r w:rsidRPr="00E52397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proofErr w:type="gramStart"/>
      <w:r w:rsidRPr="00E52397">
        <w:rPr>
          <w:rFonts w:ascii="Times New Roman" w:hAnsi="Times New Roman"/>
          <w:b/>
          <w:color w:val="000000"/>
          <w:sz w:val="28"/>
        </w:rPr>
        <w:t>«Р</w:t>
      </w:r>
      <w:proofErr w:type="gramEnd"/>
      <w:r w:rsidRPr="00E52397">
        <w:rPr>
          <w:rFonts w:ascii="Times New Roman" w:hAnsi="Times New Roman"/>
          <w:b/>
          <w:color w:val="000000"/>
          <w:sz w:val="28"/>
        </w:rPr>
        <w:t>УССКИЙ ЯЗЫК»</w:t>
      </w:r>
    </w:p>
    <w:p w:rsidR="006C359D" w:rsidRPr="00635CB2" w:rsidRDefault="006C359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635CB2">
        <w:rPr>
          <w:rFonts w:ascii="Times New Roman" w:hAnsi="Times New Roman"/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635CB2">
        <w:rPr>
          <w:rFonts w:ascii="Times New Roman" w:hAnsi="Times New Roman"/>
          <w:color w:val="000000"/>
          <w:sz w:val="24"/>
          <w:szCs w:val="24"/>
        </w:rPr>
        <w:t>духовнонравственных</w:t>
      </w:r>
      <w:proofErr w:type="spellEnd"/>
      <w:r w:rsidRPr="00635CB2">
        <w:rPr>
          <w:rFonts w:ascii="Times New Roman" w:hAnsi="Times New Roman"/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6C359D" w:rsidRPr="00635CB2" w:rsidRDefault="00CA1FF6">
      <w:pPr>
        <w:spacing w:after="0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635CB2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635CB2">
        <w:rPr>
          <w:rFonts w:ascii="Times New Roman" w:hAnsi="Times New Roman"/>
          <w:color w:val="000000"/>
          <w:sz w:val="24"/>
          <w:szCs w:val="24"/>
        </w:rPr>
        <w:t>, говорение, чтение, письмо;</w:t>
      </w:r>
    </w:p>
    <w:p w:rsidR="006C359D" w:rsidRPr="00635CB2" w:rsidRDefault="00CA1FF6">
      <w:pPr>
        <w:spacing w:after="0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35CB2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635CB2">
        <w:rPr>
          <w:rFonts w:ascii="Times New Roman" w:hAnsi="Times New Roman"/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C359D" w:rsidRPr="00635CB2" w:rsidRDefault="00CA1FF6">
      <w:pPr>
        <w:spacing w:after="0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C359D" w:rsidRPr="00635CB2" w:rsidRDefault="00CA1FF6">
      <w:pPr>
        <w:spacing w:after="0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C359D" w:rsidRPr="00635CB2" w:rsidRDefault="00CA1FF6">
      <w:pPr>
        <w:spacing w:after="0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E52397" w:rsidRDefault="00CA1FF6">
      <w:pPr>
        <w:spacing w:after="0" w:line="264" w:lineRule="auto"/>
        <w:ind w:left="120"/>
        <w:jc w:val="both"/>
      </w:pPr>
      <w:r w:rsidRPr="00E52397">
        <w:rPr>
          <w:rFonts w:ascii="Times New Roman" w:hAnsi="Times New Roman"/>
          <w:b/>
          <w:color w:val="000000"/>
          <w:sz w:val="28"/>
        </w:rPr>
        <w:t>МЕСТО УЧЕБНОГО ПРЕДМЕТА</w:t>
      </w:r>
      <w:proofErr w:type="gramStart"/>
      <w:r w:rsidRPr="00E52397">
        <w:rPr>
          <w:rFonts w:ascii="Times New Roman" w:hAnsi="Times New Roman"/>
          <w:b/>
          <w:color w:val="000000"/>
          <w:sz w:val="28"/>
        </w:rPr>
        <w:t>«Р</w:t>
      </w:r>
      <w:proofErr w:type="gramEnd"/>
      <w:r w:rsidRPr="00E52397">
        <w:rPr>
          <w:rFonts w:ascii="Times New Roman" w:hAnsi="Times New Roman"/>
          <w:b/>
          <w:color w:val="000000"/>
          <w:sz w:val="28"/>
        </w:rPr>
        <w:t>УССКИЙ ЯЗЫК» В УЧЕБНОМ ПЛАНЕ</w:t>
      </w:r>
    </w:p>
    <w:p w:rsidR="006C359D" w:rsidRPr="00E52397" w:rsidRDefault="006C359D" w:rsidP="00635CB2">
      <w:pPr>
        <w:spacing w:after="0" w:line="264" w:lineRule="auto"/>
        <w:jc w:val="both"/>
      </w:pPr>
    </w:p>
    <w:p w:rsidR="006C359D" w:rsidRPr="00635CB2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«Русского языка»,</w:t>
      </w:r>
      <w:r w:rsidR="00635CB2">
        <w:rPr>
          <w:rFonts w:ascii="Times New Roman" w:hAnsi="Times New Roman"/>
          <w:color w:val="000000"/>
          <w:sz w:val="24"/>
          <w:szCs w:val="24"/>
        </w:rPr>
        <w:t xml:space="preserve">4 </w:t>
      </w:r>
      <w:proofErr w:type="gramStart"/>
      <w:r w:rsidR="00635CB2">
        <w:rPr>
          <w:rFonts w:ascii="Times New Roman" w:hAnsi="Times New Roman"/>
          <w:color w:val="000000"/>
          <w:sz w:val="24"/>
          <w:szCs w:val="24"/>
        </w:rPr>
        <w:t>классах</w:t>
      </w:r>
      <w:proofErr w:type="gramEnd"/>
      <w:r w:rsidR="00635CB2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635CB2">
        <w:rPr>
          <w:rFonts w:ascii="Times New Roman" w:hAnsi="Times New Roman"/>
          <w:color w:val="000000"/>
          <w:sz w:val="24"/>
          <w:szCs w:val="24"/>
        </w:rPr>
        <w:t>170 ч.</w:t>
      </w:r>
    </w:p>
    <w:p w:rsidR="00635CB2" w:rsidRPr="00847451" w:rsidRDefault="00635CB2" w:rsidP="00635CB2">
      <w:pPr>
        <w:pStyle w:val="af5"/>
        <w:rPr>
          <w:rFonts w:ascii="Times New Roman" w:hAnsi="Times New Roman" w:cs="Times New Roman"/>
          <w:sz w:val="24"/>
          <w:szCs w:val="24"/>
        </w:rPr>
      </w:pPr>
      <w:r w:rsidRPr="00847451">
        <w:rPr>
          <w:rFonts w:ascii="Times New Roman" w:hAnsi="Times New Roman" w:cs="Times New Roman"/>
          <w:sz w:val="24"/>
          <w:szCs w:val="24"/>
        </w:rPr>
        <w:t>согласно учебному плану МАОУ «Школа № 22» и календарному учебному г</w:t>
      </w:r>
      <w:r w:rsidR="001A22AF">
        <w:rPr>
          <w:rFonts w:ascii="Times New Roman" w:hAnsi="Times New Roman" w:cs="Times New Roman"/>
          <w:sz w:val="24"/>
          <w:szCs w:val="24"/>
        </w:rPr>
        <w:t>рафику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847451">
        <w:rPr>
          <w:rFonts w:ascii="Times New Roman" w:hAnsi="Times New Roman" w:cs="Times New Roman"/>
          <w:sz w:val="24"/>
          <w:szCs w:val="24"/>
        </w:rPr>
        <w:t>.</w:t>
      </w:r>
    </w:p>
    <w:p w:rsidR="006C359D" w:rsidRPr="00E52397" w:rsidRDefault="006C359D">
      <w:pPr>
        <w:sectPr w:rsidR="006C359D" w:rsidRPr="00E52397">
          <w:pgSz w:w="11906" w:h="16383"/>
          <w:pgMar w:top="1134" w:right="850" w:bottom="1134" w:left="1701" w:header="720" w:footer="720" w:gutter="0"/>
          <w:cols w:space="720"/>
        </w:sectPr>
      </w:pPr>
    </w:p>
    <w:p w:rsidR="006C359D" w:rsidRPr="00E52397" w:rsidRDefault="00CA1FF6">
      <w:pPr>
        <w:spacing w:after="0" w:line="264" w:lineRule="auto"/>
        <w:ind w:left="120"/>
        <w:jc w:val="both"/>
      </w:pPr>
      <w:bookmarkStart w:id="3" w:name="block-29090126"/>
      <w:bookmarkEnd w:id="2"/>
      <w:r w:rsidRPr="00E5239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C359D" w:rsidRPr="00E52397" w:rsidRDefault="006C359D" w:rsidP="00831CAD">
      <w:pPr>
        <w:spacing w:after="0" w:line="264" w:lineRule="auto"/>
        <w:jc w:val="both"/>
      </w:pP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Сведения о русском языке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миниисследование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, проект.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Фонетика и графика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Орфоэпия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Лексика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Состав слова (</w:t>
      </w:r>
      <w:proofErr w:type="spellStart"/>
      <w:r w:rsidRPr="00831CAD">
        <w:rPr>
          <w:rFonts w:ascii="Times New Roman" w:hAnsi="Times New Roman"/>
          <w:b/>
          <w:color w:val="000000"/>
          <w:sz w:val="24"/>
          <w:szCs w:val="24"/>
        </w:rPr>
        <w:t>морфемика</w:t>
      </w:r>
      <w:proofErr w:type="spellEnd"/>
      <w:r w:rsidRPr="00831CAD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Основа слова.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Состав неизменяемых слов (ознакомление).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Морфология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Части речи самостоятельные и служебные.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831CAD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831CAD"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ие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ия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; на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ья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 xml:space="preserve"> типа гостья, на 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ье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, -ин,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</w:t>
      </w:r>
      <w:proofErr w:type="gramStart"/>
      <w:r w:rsidRPr="00831CA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831CAD">
        <w:rPr>
          <w:rFonts w:ascii="Times New Roman" w:hAnsi="Times New Roman"/>
          <w:color w:val="000000"/>
          <w:sz w:val="24"/>
          <w:szCs w:val="24"/>
        </w:rPr>
        <w:t xml:space="preserve"> І </w:t>
      </w:r>
      <w:proofErr w:type="gramStart"/>
      <w:r w:rsidRPr="00831CAD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831CAD">
        <w:rPr>
          <w:rFonts w:ascii="Times New Roman" w:hAnsi="Times New Roman"/>
          <w:color w:val="000000"/>
          <w:sz w:val="24"/>
          <w:szCs w:val="24"/>
        </w:rPr>
        <w:t xml:space="preserve"> ІІ спряжение глаголов. Способы определения I и II спряжения глаголов.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Частица не, её значение (повторение).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Синтаксис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</w:t>
      </w:r>
      <w:r w:rsidRPr="00831CAD">
        <w:rPr>
          <w:rFonts w:ascii="Times New Roman" w:hAnsi="Times New Roman"/>
          <w:color w:val="000000"/>
          <w:sz w:val="24"/>
          <w:szCs w:val="24"/>
        </w:rPr>
        <w:lastRenderedPageBreak/>
        <w:t>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831CAD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831CAD"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ие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ия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, на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ья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 xml:space="preserve"> типа гостья, на 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ье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, -ин,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);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мягкий знак после шипящих на конце глаголов в форме 2го лица единственного числа;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 xml:space="preserve">наличие или отсутствие мягкого знака в глаголах на </w:t>
      </w:r>
      <w:proofErr w:type="gramStart"/>
      <w:r w:rsidRPr="00831CAD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831CAD">
        <w:rPr>
          <w:rFonts w:ascii="Times New Roman" w:hAnsi="Times New Roman"/>
          <w:color w:val="000000"/>
          <w:sz w:val="24"/>
          <w:szCs w:val="24"/>
        </w:rPr>
        <w:t>ься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 xml:space="preserve"> и -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тся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>;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безударные личные окончания глаголов;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Сочинение как вид письменной работы.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C359D" w:rsidRPr="00831CAD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 xml:space="preserve"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</w:t>
      </w:r>
      <w:r w:rsidRPr="00831CAD">
        <w:rPr>
          <w:rFonts w:ascii="Times New Roman" w:hAnsi="Times New Roman"/>
          <w:color w:val="000000"/>
          <w:sz w:val="24"/>
          <w:szCs w:val="24"/>
        </w:rPr>
        <w:lastRenderedPageBreak/>
        <w:t>предмете «Русский язык», остальное содержание прописывается в рабочей программе предмета «Литературное чтение».</w:t>
      </w:r>
    </w:p>
    <w:p w:rsidR="006C359D" w:rsidRPr="00831CAD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6C359D" w:rsidRPr="00831CAD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6C359D" w:rsidRPr="00831CAD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C359D" w:rsidRPr="00E52397" w:rsidRDefault="006C359D">
      <w:pPr>
        <w:sectPr w:rsidR="006C359D" w:rsidRPr="00E52397">
          <w:pgSz w:w="11906" w:h="16383"/>
          <w:pgMar w:top="1134" w:right="850" w:bottom="1134" w:left="1701" w:header="720" w:footer="720" w:gutter="0"/>
          <w:cols w:space="720"/>
        </w:sectPr>
      </w:pPr>
    </w:p>
    <w:p w:rsidR="006C359D" w:rsidRPr="00E52397" w:rsidRDefault="00CA1FF6">
      <w:pPr>
        <w:spacing w:after="0" w:line="264" w:lineRule="auto"/>
        <w:ind w:left="120"/>
        <w:jc w:val="both"/>
      </w:pPr>
      <w:bookmarkStart w:id="4" w:name="block-29090124"/>
      <w:bookmarkEnd w:id="3"/>
      <w:r w:rsidRPr="00E52397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831CAD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831CAD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831CAD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831CAD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6C359D" w:rsidRPr="00831CAD" w:rsidRDefault="006C359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C359D" w:rsidRPr="00E52397" w:rsidRDefault="00CA1FF6" w:rsidP="00EF59D6">
      <w:pPr>
        <w:spacing w:after="0" w:line="264" w:lineRule="auto"/>
        <w:ind w:left="120"/>
        <w:jc w:val="both"/>
      </w:pPr>
      <w:r w:rsidRPr="00E5239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предмета «Русский язык» в начальной школе </w:t>
      </w:r>
      <w:proofErr w:type="gramStart"/>
      <w:r w:rsidRPr="00EF59D6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EF59D6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C359D" w:rsidRPr="00EF59D6" w:rsidRDefault="00CA1F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C359D" w:rsidRPr="00EF59D6" w:rsidRDefault="00CA1F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C359D" w:rsidRPr="00EF59D6" w:rsidRDefault="00CA1F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проявление уважения к своему и другим народам, </w:t>
      </w:r>
      <w:proofErr w:type="gramStart"/>
      <w:r w:rsidRPr="00EF59D6">
        <w:rPr>
          <w:rFonts w:ascii="Times New Roman" w:hAnsi="Times New Roman"/>
          <w:color w:val="000000"/>
          <w:sz w:val="24"/>
          <w:szCs w:val="24"/>
        </w:rPr>
        <w:t>формируемое</w:t>
      </w:r>
      <w:proofErr w:type="gramEnd"/>
      <w:r w:rsidRPr="00EF59D6">
        <w:rPr>
          <w:rFonts w:ascii="Times New Roman" w:hAnsi="Times New Roman"/>
          <w:color w:val="000000"/>
          <w:sz w:val="24"/>
          <w:szCs w:val="24"/>
        </w:rPr>
        <w:t xml:space="preserve"> в том числе на основе примеров из текстов, с которыми идёт работа на уроках русского языка;</w:t>
      </w:r>
    </w:p>
    <w:p w:rsidR="006C359D" w:rsidRPr="00EF59D6" w:rsidRDefault="00CA1F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нравственноэтических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6C359D" w:rsidRPr="00EF59D6" w:rsidRDefault="00CA1F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6C359D" w:rsidRPr="00EF59D6" w:rsidRDefault="00CA1F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EF59D6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EF59D6">
        <w:rPr>
          <w:rFonts w:ascii="Times New Roman" w:hAnsi="Times New Roman"/>
          <w:color w:val="000000"/>
          <w:sz w:val="24"/>
          <w:szCs w:val="24"/>
        </w:rPr>
        <w:t>я выражения своего состояния и чувств;</w:t>
      </w:r>
    </w:p>
    <w:p w:rsidR="006C359D" w:rsidRPr="00EF59D6" w:rsidRDefault="00CA1F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C359D" w:rsidRPr="00EF59D6" w:rsidRDefault="00CA1FF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C359D" w:rsidRPr="00EF59D6" w:rsidRDefault="00CA1FF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6C359D" w:rsidRPr="00EF59D6" w:rsidRDefault="00CA1FF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C359D" w:rsidRPr="00EF59D6" w:rsidRDefault="00CA1FF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E52397" w:rsidRDefault="00CA1FF6">
      <w:pPr>
        <w:spacing w:after="0" w:line="264" w:lineRule="auto"/>
        <w:ind w:left="120"/>
        <w:jc w:val="both"/>
      </w:pPr>
      <w:r w:rsidRPr="00E5239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частеречная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устанавливать 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причинноследственные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6C359D" w:rsidRPr="00EF59D6" w:rsidRDefault="00CA1FF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EF59D6">
        <w:rPr>
          <w:rFonts w:ascii="Times New Roman" w:hAnsi="Times New Roman"/>
          <w:color w:val="000000"/>
          <w:sz w:val="24"/>
          <w:szCs w:val="24"/>
        </w:rPr>
        <w:t>целесообразный</w:t>
      </w:r>
      <w:proofErr w:type="gramEnd"/>
      <w:r w:rsidRPr="00EF59D6">
        <w:rPr>
          <w:rFonts w:ascii="Times New Roman" w:hAnsi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6C359D" w:rsidRPr="00EF59D6" w:rsidRDefault="00CA1FF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несложное лингвистическое 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миниисследование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>, выполнять по предложенному плану проектное задание;</w:t>
      </w:r>
    </w:p>
    <w:p w:rsidR="006C359D" w:rsidRPr="00EF59D6" w:rsidRDefault="00CA1FF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C359D" w:rsidRPr="00EF59D6" w:rsidRDefault="00CA1FF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миниисследования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>, проектного задания;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lastRenderedPageBreak/>
        <w:t>подбирать иллюстративный материал (рисунки, фото, плакаты) к тексту выступления.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6C359D" w:rsidRPr="00EF59D6" w:rsidRDefault="00CA1FF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6C359D" w:rsidRPr="00EF59D6" w:rsidRDefault="00CA1FF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6C359D" w:rsidRPr="00EF59D6" w:rsidRDefault="00CA1FF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C359D" w:rsidRPr="00EF59D6" w:rsidRDefault="00CA1FF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C359D" w:rsidRPr="00EF59D6" w:rsidRDefault="00CA1FF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совместной деятельности: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6C359D" w:rsidRPr="00EF59D6" w:rsidRDefault="006C359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C359D" w:rsidRPr="00E52397" w:rsidRDefault="00CA1FF6" w:rsidP="00EF59D6">
      <w:pPr>
        <w:spacing w:after="0" w:line="264" w:lineRule="auto"/>
        <w:ind w:left="120"/>
        <w:jc w:val="both"/>
      </w:pPr>
      <w:r w:rsidRPr="00E5239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C359D" w:rsidRPr="00EF59D6" w:rsidRDefault="00CA1FF6" w:rsidP="00EF59D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 xml:space="preserve">в четвёртом </w:t>
      </w:r>
      <w:proofErr w:type="spellStart"/>
      <w:r w:rsidRPr="00EF59D6">
        <w:rPr>
          <w:rFonts w:ascii="Times New Roman" w:hAnsi="Times New Roman"/>
          <w:b/>
          <w:color w:val="000000"/>
          <w:sz w:val="24"/>
          <w:szCs w:val="24"/>
        </w:rPr>
        <w:t>классе</w:t>
      </w:r>
      <w:r w:rsidRPr="00EF59D6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духовнонравственных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 xml:space="preserve"> ценностей народа;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проводить звукобуквенный разбор слов (в соответствии с предложенным в учебнике алгоритмом);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lastRenderedPageBreak/>
        <w:t>подбирать к предложенным словам синонимы; подбирать к предложенным словам антонимы;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EF59D6">
        <w:rPr>
          <w:rFonts w:ascii="Times New Roman" w:hAnsi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EF59D6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EF59D6"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ие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ия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>, на -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ья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 xml:space="preserve"> типа гостья, на 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ье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>, -ин, -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EF59D6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EF59D6">
        <w:rPr>
          <w:rFonts w:ascii="Times New Roman" w:hAnsi="Times New Roman"/>
          <w:color w:val="000000"/>
          <w:sz w:val="24"/>
          <w:szCs w:val="24"/>
        </w:rPr>
        <w:t>ься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 xml:space="preserve"> и -</w:t>
      </w:r>
      <w:proofErr w:type="spellStart"/>
      <w:r w:rsidRPr="00EF59D6">
        <w:rPr>
          <w:rFonts w:ascii="Times New Roman" w:hAnsi="Times New Roman"/>
          <w:color w:val="000000"/>
          <w:sz w:val="24"/>
          <w:szCs w:val="24"/>
        </w:rPr>
        <w:t>тся</w:t>
      </w:r>
      <w:proofErr w:type="spellEnd"/>
      <w:r w:rsidRPr="00EF59D6">
        <w:rPr>
          <w:rFonts w:ascii="Times New Roman" w:hAnsi="Times New Roman"/>
          <w:color w:val="000000"/>
          <w:sz w:val="24"/>
          <w:szCs w:val="24"/>
        </w:rPr>
        <w:t xml:space="preserve">; безударные </w:t>
      </w:r>
      <w:r w:rsidRPr="00EF59D6">
        <w:rPr>
          <w:rFonts w:ascii="Times New Roman" w:hAnsi="Times New Roman"/>
          <w:color w:val="000000"/>
          <w:sz w:val="24"/>
          <w:szCs w:val="24"/>
        </w:rPr>
        <w:lastRenderedPageBreak/>
        <w:t>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составлять план к заданным текстам;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осуществлять выборочный пересказ текста (устно);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C359D" w:rsidRPr="00E52397" w:rsidRDefault="006C359D">
      <w:pPr>
        <w:sectPr w:rsidR="006C359D" w:rsidRPr="00E52397">
          <w:pgSz w:w="11906" w:h="16383"/>
          <w:pgMar w:top="1134" w:right="850" w:bottom="1134" w:left="1701" w:header="720" w:footer="720" w:gutter="0"/>
          <w:cols w:space="720"/>
        </w:sectPr>
      </w:pPr>
    </w:p>
    <w:p w:rsidR="006C359D" w:rsidRDefault="00E523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" w:name="block-2909012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13750" w:type="dxa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1417"/>
        <w:gridCol w:w="1134"/>
        <w:gridCol w:w="1276"/>
        <w:gridCol w:w="4820"/>
        <w:gridCol w:w="2268"/>
      </w:tblGrid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52397" w:rsidRPr="00E52397" w:rsidRDefault="00E52397" w:rsidP="00E52397">
            <w:pPr>
              <w:spacing w:after="0"/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2397" w:rsidRPr="00E52397" w:rsidRDefault="00E52397" w:rsidP="00E52397">
            <w:pPr>
              <w:spacing w:after="0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0" w:type="dxa"/>
            <w:vMerge w:val="restart"/>
          </w:tcPr>
          <w:p w:rsidR="00E52397" w:rsidRPr="00E52397" w:rsidRDefault="00E52397" w:rsidP="00E523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5239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  Виды деятельности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tabs>
                <w:tab w:val="left" w:pos="4719"/>
              </w:tabs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2397" w:rsidRPr="00E52397" w:rsidRDefault="00E52397" w:rsidP="00E52397">
            <w:pPr>
              <w:spacing w:after="0"/>
            </w:pPr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397" w:rsidRPr="00E52397" w:rsidRDefault="00E52397" w:rsidP="00E52397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397" w:rsidRPr="00E52397" w:rsidRDefault="00E52397" w:rsidP="00E52397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397" w:rsidRPr="00E52397" w:rsidRDefault="00E52397" w:rsidP="00E52397">
            <w:pPr>
              <w:spacing w:after="0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proofErr w:type="spellStart"/>
            <w:proofErr w:type="gram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Контро</w:t>
            </w:r>
            <w:proofErr w:type="spell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льные</w:t>
            </w:r>
            <w:proofErr w:type="spellEnd"/>
            <w:proofErr w:type="gramEnd"/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E52397" w:rsidRPr="00E52397" w:rsidRDefault="00E52397" w:rsidP="00E52397">
            <w:pPr>
              <w:spacing w:after="0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397" w:rsidRPr="00E52397" w:rsidRDefault="00E52397" w:rsidP="00E52397">
            <w:pPr>
              <w:spacing w:after="0"/>
            </w:pPr>
          </w:p>
        </w:tc>
        <w:tc>
          <w:tcPr>
            <w:tcW w:w="4820" w:type="dxa"/>
            <w:vMerge/>
          </w:tcPr>
          <w:p w:rsidR="00E52397" w:rsidRPr="00E52397" w:rsidRDefault="00E52397" w:rsidP="00E52397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397" w:rsidRPr="00E52397" w:rsidRDefault="00E52397" w:rsidP="00E52397"/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Коллективное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обсуждениефрагментастатьи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69 Конституции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РоссийскойФедерации</w:t>
            </w:r>
            <w:proofErr w:type="spellEnd"/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spellStart"/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Государствозащищает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культурнуюсамобытность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всехнародовиэтнических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общностей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РоссийскойФедерации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 гарантирует сохранение этнокультурного и языковогомногообразия».Учебныйдиалог«Почемукаждомународуважносохранятьсвой язык?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общаться разным народам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роживающимводнойстране?»,входедиалогаформулируютсясуждения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омногообразииязыковогопространстваРоссии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 значении русского языка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какязыкамежнациональногообщения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придумать ситуацию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использования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русскогоязыкакакязыкамежнациональногообщения.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возможности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использованиялингвистического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мини-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роектногозаданиякакметодовизучения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Учебныйдиалог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аквыбиратьисточникинформации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выполнении мини-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исследования,проектногозадания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?».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Практическиеработывовсехразделах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ходекоторыхразвиваетсяумениеанализировать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текстовую,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графическую,звуковуюинформациювсоответствии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сучебнойзадачей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совместных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ииндивидуальныхпроектныхзаданий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сопоройнапредложенныеобразцывовсех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разделахкурса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Учебныйдиалог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окакимпризнакаммыумеемхарактеризоватьзвуки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?».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Работавпарах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стнаяхарактеристиказвуковпозаданнымпризнакам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Совместный анализ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предложенногоалгоритма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-буквенного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разбора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рактическаяработа:проведениезвуко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буквенногоразборапредложенныхслов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Комментированное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выполнениезадания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ыбор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ряда синонимов слова,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котороеподходитдлязаполненияпропуска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впредложениитекста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бъяснениесвоеговыбора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Работавгруппах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сдидактическим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нализуместностииспользования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словвпредложениях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ахождениеслучаевнеудачного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выбора слова,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корректировкаобнаруженных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ошибок (выбор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наиболееточногосинонима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рисунками: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соотнесениерисунковссоответствующимиимфразеологизмами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соотнесениефразеологизмов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значений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аботавгруппах:поисквтекстахфразеологизмов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Дифференцированноезадание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сословарёмфразеологизмов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ыписываниезначений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2–3фразеологизмов.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Творческоезадание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озданиесобственныхшуточныхрисунков,основанных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набуквальномпониманиизначенияслов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52397" w:rsidRPr="00E52397" w:rsidRDefault="00E52397" w:rsidP="00E52397">
            <w:pPr>
              <w:spacing w:after="0" w:line="240" w:lineRule="auto"/>
              <w:rPr>
                <w:color w:val="000000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входящихвсоставфразеологизма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Учебныйдиалог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Чтомыпомнимочастяхслова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?», в ходе диалога даётся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устнаяхарактеристика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частей слова по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заданнымпризнакам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(значение, способ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выделения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пособобозначения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Упражнение</w:t>
            </w:r>
            <w:proofErr w:type="gramStart"/>
            <w:r w:rsidRPr="00E5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роведение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попредложенномуалгоритмуразборасловапосоставу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Работавпарах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оискошибоквразборе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словапосоставу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Проверочнаяработаспоследующимсамоанализом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, отработка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уменийкорректироватьсвоидействия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дляпреодоленияошибоквразбореслов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посоставу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Работастаблице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й«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Частиречи»,анализсодержаниятаблицы,установлениеоснования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длясравненияслов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относящихсякразнымчастямречи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:г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руппировкаслов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наоснованиитого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акойчастьюречиониявляются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Дифференцированноезадание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частей речи по признак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самостоятельныеислужебныечаст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иречи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).Комментированное выполнение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задания,связанногосвыборомоснования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длясравненияслов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тносящихсякоднойчасти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речи, но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различающихсяграмматическимипризнаками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Работавгруппах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ахождениеоснованиядля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группировки слов (в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качествеоснования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группировки могут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бытьиспользованы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признаки,например:почастямречи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дляимён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существительных–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породам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склонениям,дляглаголов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повопросам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временам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пряжениям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Практическаяработа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пределениеграмматических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имёнсуществительных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оотнесениесловинаборовихграмматическиххарактеристик.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группировка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имёнсуществительных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по разным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основаниям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пражнение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: нахождение в тексте(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например,в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поэтическом)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имёнсуществительных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заданнымиграмматическимихарактеристиками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Дифференцированное задание: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нахождениев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ряду имён существительных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лишнегоимени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существительного – не имеющего</w:t>
            </w:r>
            <w:r w:rsidRPr="00E5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какого-тоизтехграмматических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оторымиобладаютостальныеслова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вгруппе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Практическаяработа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пределениеграмматических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имёнприлагательных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Комментированное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выполнениезаданияпо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соотнесению формы </w:t>
            </w: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имениприлагательногосформойименисуществительного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Работавгруппах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нализдидактического</w:t>
            </w:r>
            <w:proofErr w:type="spell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текста,поискошибокнасогласованиеимёнсуществительныхиимёнприлагательных,исправлениенайденныхошибок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корректировкатекста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заключающаяся в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заменеповторяющихся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существительных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соответствующимиместоимениями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Работавгруппах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пределениеуместностиупотребления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местоимений в тексте,обнаружениеречевыхошибок,связанных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снеудачным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употреблениемместоимений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определениеграмматических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признаков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омментированное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задания:</w:t>
            </w:r>
            <w:r w:rsidRPr="00E523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соотнесениеглаголови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ихграмматических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вгруппах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бъединениеглаголовв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по определённому признаку(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например,время,спряжение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в процессе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коллективнойработыалгоритмаопределенияспряженияглаголов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безударными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личнымиокончаниями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следование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данномуалгоритмуприопределенииспряжения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выполнение задания: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анализтекста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наличие в нём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рамматическиехарактеристики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кот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орыхданы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таблицей, обобщающейрезультатыработысграмматическимихарактеристикамиглаголов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:ч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ополнениепримерами</w:t>
            </w:r>
            <w:proofErr w:type="spell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наречиями: установление значения и особенностей употребления наречий в речи 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проведениеморфологического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имёнсуществительных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мёнприлагательных,глаголов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предложенным в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учебникеалгоритмам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Дифференцированное задание: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поискошибоквпроведенииразборасловакакчастиречи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Практическаяработа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оотнесениепонятия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(склонение, спряжение, 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неопределённаяформаи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т.д.)</w:t>
            </w: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сегократкой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характеристикой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сравниваются предложение, словосочетание, слово, обосновываются их сходство и различия. Работа в группах: классификация предложений по цели высказывания и эмоциональной окраске.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Наблюдение за различиями простых и сложных предложений.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Упражнение: группировка предложений по определённому признаку.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в тексте предложений с заданными характеристиками.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с таблицей (по горизонтали</w:t>
            </w:r>
            <w:proofErr w:type="gramEnd"/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в строках – вид по эмоциональной окраске, 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вертикали в столбцах – вид по цели высказывания): подбор примеров для ячеек таблицы.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Совместный анализ алгоритма синтаксического разбора предложений, отработка проведения разбора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 предложенному алгоритму. Практическая работа: соотнесение изученных понятий (однородные члены предложения, сложное предложение) с примерами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Моделирование алгоритмов применения изучаемых в данном классе орфографических правил, следование составленным алгоритмам.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анализа текста на наличие в нём слов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 определённой орфограммой. Упражнение на развитие контроля: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установление при работе с дидактическим текстом соответствия написания слов орфографическим нормам, нахождение орфографических ошибок.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нахождение ошибок на применение способа проверки орфограммы; ошибок в объяснении выбора буквы на месте орфограммы.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парах: группировка слов по месту орфограммы.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парах: группировка слов по типу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орфограммы.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Моделирование предложений, включающих слова с непроверяемыми орфограммами.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при списывании текстов и записи под диктовку.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т.д.).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Создание ситуации для оценки своих возможностей: выбор упражнений на закрепление орфографического материала.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требующая использования дополнительных источников информации: уточнение написания слов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 орфографическому словарю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(в том числе на электронном носителе).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создание собственных текстов с максимальным количеством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включённых в них словарных слов. Проектное задание: составление собственных текстов диктантов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на заданную орфограмму или набор 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Самоконтроль правильности записи текста, нахождение неправильно записанных слов и исправление собственных ошибок.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Устное высказывание при обосновании правильности написания, при обобщении результатов наблюдения</w:t>
            </w:r>
          </w:p>
          <w:p w:rsidR="00E52397" w:rsidRPr="00E52397" w:rsidRDefault="00E52397" w:rsidP="00E52397">
            <w:pPr>
              <w:spacing w:after="0" w:line="240" w:lineRule="auto"/>
              <w:rPr>
                <w:color w:val="000000"/>
                <w:sz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за орфографическим материалом.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анализ текста, обоснование целесообразности выбора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языковых средств, соответствующих цели и условиям общения.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парах: анализ дидактического текста и нахождение в нём смысловых ошибок.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задания: создание устных и письменных текстов разных типов (описание, рассуждение, повествование). Практическая работа: выбор 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 ситуации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жанра и написание письма, поздравительной открытки, записки. Творческое задание: составление текстов разных типов (описание, повествование, рассуждение) на одну и ту же тему.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написание отзыва на прочитанную книгу.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корректировка дидактического текста, в котором допущены смысловые ошибки.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Совместное выполнение задания: анализ текстов по критериям: правильность, богатство, выразительность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собственных действий при работе 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изложениями и сочинениями, соотнесение своих действий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 предложенными алгоритмами.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правильности выполнения учебной задачи: соотнесение собственного текста с </w:t>
            </w:r>
            <w:proofErr w:type="gramStart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исходным</w:t>
            </w:r>
            <w:proofErr w:type="gramEnd"/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 (для изложений) и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 заданной темой (для сочинений). Практическое задание: выбор источника получения информации (определённый тип словаря, справочников) для решения учебно-практической задачи.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подготовка небольшого публичного выступления.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Содержаниераздела</w:t>
            </w:r>
            <w:proofErr w:type="spell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«Орфоэпия</w:t>
            </w:r>
            <w:proofErr w:type="gramStart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зучаетсяпараллельносдругимиразделамикурса,поэтомуотдельныечасынаэтотразделнепредусмотрены.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Наблюдение за местом ударения и произношением слов, отрабатываемых в учебнике.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«Придумай рифму» (предлагаются слова из орфоэпического словарика, к ним нужно придумать рифмы). Дидактическое упражнение: придумать предложения с отрабатываемым словом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из орфоэпического словарика. Практическая работа: поставить ударение в словах из орфоэпического перечня, а потом правильно их произнести.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сочинить рассказ, включив в него все слова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из отрабатываемого в данном учебном году орфоэпического перечня, а потом прочитать его всему классу.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найти в учебном орфоэпическом словаре слова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предложенного списка (не совпадает с отрабатываемым перечнем слов) и 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поставить в них ударение.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Игра-соревнование «Где поставить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ударение?». Проектное задание «Ударение в словах, которые пришли в русский язык из французского языка».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подготовка аудиозаписи предложенного текста, при подготовке необходимо обращение к учебному орфоэпическому словарю для определения</w:t>
            </w:r>
          </w:p>
          <w:p w:rsidR="00E52397" w:rsidRPr="00E52397" w:rsidRDefault="00E52397" w:rsidP="00E52397">
            <w:pPr>
              <w:spacing w:after="0" w:line="240" w:lineRule="auto"/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CA1FF6" w:rsidP="00E5239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20" w:type="dxa"/>
          </w:tcPr>
          <w:p w:rsidR="00E52397" w:rsidRPr="00E52397" w:rsidRDefault="00E52397" w:rsidP="00E52397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/>
        </w:tc>
      </w:tr>
    </w:tbl>
    <w:p w:rsidR="00E52397" w:rsidRPr="00E52397" w:rsidRDefault="00E52397">
      <w:pPr>
        <w:spacing w:after="0"/>
        <w:ind w:left="120"/>
      </w:pPr>
    </w:p>
    <w:p w:rsidR="006C359D" w:rsidRDefault="006C359D">
      <w:pPr>
        <w:sectPr w:rsidR="006C3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59D" w:rsidRDefault="00EF59D6">
      <w:pPr>
        <w:spacing w:after="0"/>
        <w:ind w:left="120"/>
      </w:pPr>
      <w:bookmarkStart w:id="6" w:name="block-2909012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КАЛЕНДАРН</w:t>
      </w:r>
      <w:proofErr w:type="gramStart"/>
      <w:r>
        <w:rPr>
          <w:rFonts w:ascii="Times New Roman" w:hAnsi="Times New Roman"/>
          <w:b/>
          <w:color w:val="000000"/>
          <w:sz w:val="28"/>
        </w:rPr>
        <w:t>О-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</w:t>
      </w:r>
    </w:p>
    <w:tbl>
      <w:tblPr>
        <w:tblW w:w="1405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164"/>
        <w:gridCol w:w="992"/>
        <w:gridCol w:w="1276"/>
        <w:gridCol w:w="1134"/>
        <w:gridCol w:w="1418"/>
        <w:gridCol w:w="1559"/>
        <w:gridCol w:w="2898"/>
      </w:tblGrid>
      <w:tr w:rsidR="00EF59D6" w:rsidTr="00876A2B">
        <w:trPr>
          <w:trHeight w:val="144"/>
          <w:tblCellSpacing w:w="20" w:type="nil"/>
        </w:trPr>
        <w:tc>
          <w:tcPr>
            <w:tcW w:w="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4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и формы контроля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2898" w:type="dxa"/>
            <w:vMerge w:val="restart"/>
          </w:tcPr>
          <w:p w:rsidR="002D2D02" w:rsidRPr="00E52397" w:rsidRDefault="002D2D02" w:rsidP="002D2D02">
            <w:pPr>
              <w:tabs>
                <w:tab w:val="left" w:pos="4719"/>
              </w:tabs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59D6" w:rsidRDefault="00EF59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F59D6" w:rsidTr="00876A2B">
        <w:trPr>
          <w:trHeight w:val="144"/>
          <w:tblCellSpacing w:w="20" w:type="nil"/>
        </w:trPr>
        <w:tc>
          <w:tcPr>
            <w:tcW w:w="6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9D6" w:rsidRDefault="00EF59D6"/>
        </w:tc>
        <w:tc>
          <w:tcPr>
            <w:tcW w:w="41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9D6" w:rsidRDefault="00EF59D6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9D6" w:rsidRDefault="00EF59D6"/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9D6" w:rsidRDefault="00EF59D6"/>
        </w:tc>
        <w:tc>
          <w:tcPr>
            <w:tcW w:w="2898" w:type="dxa"/>
            <w:vMerge/>
          </w:tcPr>
          <w:p w:rsidR="00EF59D6" w:rsidRDefault="00EF59D6"/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Pr="00E52397" w:rsidRDefault="00876A2B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76A2B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Pr="00493098" w:rsidRDefault="00876A2B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76A2B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Pr="00493098" w:rsidRDefault="00876A2B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76A2B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Pr="00493098" w:rsidRDefault="00876A2B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76A2B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Pr="00493098" w:rsidRDefault="00876A2B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Pr="00E52397" w:rsidRDefault="00876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Стартовый контроль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76A2B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Pr="00493098" w:rsidRDefault="00876A2B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 </w:t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76A2B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ошибок, допущенных в работе. Вспоминаем типы текстов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F59D6" w:rsidRPr="0026384E" w:rsidRDefault="00EF59D6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F59D6" w:rsidRPr="0026384E" w:rsidRDefault="00EF59D6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F59D6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59D6" w:rsidRPr="004930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F59D6" w:rsidRPr="00493098" w:rsidRDefault="00EF59D6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</w:tcPr>
          <w:p w:rsidR="00EF59D6" w:rsidRPr="00493098" w:rsidRDefault="00EF59D6" w:rsidP="003D3D14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Pr="00E52397" w:rsidRDefault="00876A2B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76A2B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Pr="00493098" w:rsidRDefault="00876A2B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76A2B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Default="00876A2B"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876A2B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EF59D6" w:rsidRPr="00E52397" w:rsidRDefault="00EF59D6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F59D6" w:rsidRPr="0026384E" w:rsidRDefault="00EF59D6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F59D6" w:rsidRPr="0026384E" w:rsidRDefault="00EF59D6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F59D6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F59D6" w:rsidRPr="004930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F59D6" w:rsidRDefault="00EF59D6"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</w:tcPr>
          <w:p w:rsidR="00EF59D6" w:rsidRPr="00232CE2" w:rsidRDefault="00EF5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Pr="00E52397" w:rsidRDefault="00876A2B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76A2B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Default="00876A2B"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Pr="00E52397" w:rsidRDefault="00876A2B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76A2B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Default="00876A2B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Pr="00E52397" w:rsidRDefault="00876A2B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76A2B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Default="00876A2B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76A2B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EF59D6" w:rsidRPr="00E52397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>тработка темы "Предложения с обращениями"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F59D6" w:rsidRPr="0026384E" w:rsidRDefault="00EF59D6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F59D6" w:rsidRPr="0026384E" w:rsidRDefault="00EF59D6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F59D6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F59D6" w:rsidRPr="004930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EF59D6" w:rsidRDefault="00EF59D6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EF59D6" w:rsidRPr="005D6B49" w:rsidRDefault="00EF5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76A2B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Default="00876A2B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76A2B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Default="00876A2B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76A2B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Default="00876A2B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Pr="00E52397" w:rsidRDefault="00876A2B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76A2B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Default="00876A2B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Pr="00E52397" w:rsidRDefault="00876A2B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6A2B" w:rsidRDefault="00DF0BB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Default="00876A2B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</w:pPr>
            <w:proofErr w:type="spellStart"/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Контрольныйдиктантсграмматическимзаданиемпотем</w:t>
            </w:r>
            <w:proofErr w:type="gramStart"/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е«</w:t>
            </w:r>
            <w:proofErr w:type="gramEnd"/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6A2B" w:rsidRPr="00ED0F2C" w:rsidRDefault="00DF0B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76A2B" w:rsidRPr="00ED0F2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Default="00876A2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ошибок, допущенных в работе.</w:t>
            </w:r>
          </w:p>
          <w:p w:rsidR="00876A2B" w:rsidRDefault="00876A2B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76A2B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Default="00876A2B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D3E12" w:rsidRPr="0049309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BD1C17" w:rsidRDefault="00CD3E12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E12" w:rsidRPr="004930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BD1C17" w:rsidRDefault="00CD3E12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E12" w:rsidRPr="004930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BD1C17" w:rsidRDefault="00CD3E12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E12" w:rsidRPr="004930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BD1C17" w:rsidRDefault="00CD3E12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соединёнными союзом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3E12" w:rsidRPr="004930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BD1C17" w:rsidRDefault="00CD3E12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3E12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3E12" w:rsidRPr="004930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BD1C17" w:rsidRDefault="00CD3E12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D3E12" w:rsidRPr="00297D85" w:rsidRDefault="00DF0B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3E12" w:rsidRPr="00297D8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BD1C17" w:rsidRDefault="00CD3E12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Pr="00E52397" w:rsidRDefault="00876A2B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76A2B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Default="00876A2B"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A66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Pr="00E52397" w:rsidRDefault="001A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="00876A2B" w:rsidRPr="00E52397">
              <w:rPr>
                <w:rFonts w:ascii="Times New Roman" w:hAnsi="Times New Roman"/>
                <w:color w:val="000000"/>
                <w:sz w:val="24"/>
              </w:rPr>
              <w:t>аботаем с текстами. Написание текста по репродукции картины И. Левитана "Золотая осень"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76A2B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Default="00876A2B"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A66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Pr="00E52397" w:rsidRDefault="00876A2B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76A2B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Default="00876A2B"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A66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Pr="00E52397" w:rsidRDefault="00876A2B">
            <w:pPr>
              <w:spacing w:after="0"/>
              <w:ind w:left="135"/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</w:t>
            </w:r>
            <w:r w:rsidRPr="0049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Запятая между однородными членами</w:t>
            </w:r>
            <w:proofErr w:type="gramStart"/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76A2B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76A2B" w:rsidRPr="00E52397" w:rsidRDefault="00876A2B">
            <w:pPr>
              <w:spacing w:after="0"/>
              <w:ind w:left="135"/>
            </w:pPr>
            <w:r>
              <w:t>Письменный контроль</w:t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в работе.</w:t>
            </w:r>
          </w:p>
          <w:p w:rsidR="00876A2B" w:rsidRPr="00E52397" w:rsidRDefault="00876A2B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76A2B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Default="00876A2B"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76A2B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Default="00876A2B"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76A2B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Default="00876A2B"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76A2B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876A2B" w:rsidRPr="00E52397" w:rsidRDefault="00876A2B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6A2B" w:rsidRDefault="0087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76A2B" w:rsidRPr="0026384E" w:rsidRDefault="00876A2B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76A2B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76A2B" w:rsidRPr="004930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876A2B" w:rsidRDefault="00876A2B"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876A2B" w:rsidRPr="00BD1C17" w:rsidRDefault="00876A2B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3E12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D3E12" w:rsidRPr="004930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CD3E12" w:rsidRPr="00CF7B4D" w:rsidRDefault="00CD3E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D3E12" w:rsidRPr="004930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98" w:type="dxa"/>
            <w:vAlign w:val="center"/>
          </w:tcPr>
          <w:p w:rsidR="00CD3E12" w:rsidRPr="00BD1C17" w:rsidRDefault="00CD3E12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D3E12" w:rsidRPr="004930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98" w:type="dxa"/>
            <w:vAlign w:val="center"/>
          </w:tcPr>
          <w:p w:rsidR="00CD3E12" w:rsidRPr="00BD1C17" w:rsidRDefault="00CD3E12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 за 1 четверть.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D3E12" w:rsidRPr="004930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E12" w:rsidRPr="001D4BAF" w:rsidRDefault="00CD3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4BAF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2898" w:type="dxa"/>
            <w:vAlign w:val="center"/>
          </w:tcPr>
          <w:p w:rsidR="00CD3E12" w:rsidRPr="00BD1C17" w:rsidRDefault="00CD3E12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2978FC" w:rsidRDefault="00CD3E12" w:rsidP="002978FC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D3E12" w:rsidRPr="0049309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BD1C17" w:rsidRDefault="00CD3E12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BD1C17" w:rsidRDefault="00CD3E12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CD3E12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BD1C17" w:rsidRDefault="00CD3E12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Повторяем всё, что узнали о синтаксисе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CD3E12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BD1C17" w:rsidRDefault="00CD3E12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3E12" w:rsidRPr="0049309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BD1C17" w:rsidRDefault="00CD3E12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D3E12" w:rsidRPr="0049309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BD1C17" w:rsidRDefault="00CD3E12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D3E12" w:rsidRPr="0049309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BD1C17" w:rsidRDefault="00CD3E12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CD3E12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BD1C17" w:rsidRDefault="00CD3E12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E12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CD3E12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CD3E12" w:rsidRPr="00CD2857" w:rsidRDefault="00CD3E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E12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D3E12" w:rsidRPr="0049309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CD3E12" w:rsidRPr="00CD2857" w:rsidRDefault="00CD3E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D3E12" w:rsidRPr="0049309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BD1C17" w:rsidRDefault="00CD3E12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CD3E12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BD1C17" w:rsidRDefault="00CD3E12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CD3E12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BD1C17" w:rsidRDefault="00CD3E12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Отрабатываем разбор слова по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составу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CD3E12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84703A" w:rsidRDefault="00CD3E12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CD3E12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D3E12" w:rsidRPr="0049309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84703A" w:rsidRDefault="00CD3E12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E52397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E52397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26384E" w:rsidRDefault="00DF0BB5" w:rsidP="002638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D3E12" w:rsidRPr="002638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98" w:type="dxa"/>
            <w:vAlign w:val="center"/>
          </w:tcPr>
          <w:p w:rsidR="00CD3E12" w:rsidRPr="0084703A" w:rsidRDefault="00CD3E12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3E12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теме </w:t>
            </w: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"Состав слова"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CD3E12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E12" w:rsidRPr="00D132B4" w:rsidRDefault="00CD3E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B4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2898" w:type="dxa"/>
            <w:vAlign w:val="center"/>
          </w:tcPr>
          <w:p w:rsidR="00CD3E12" w:rsidRPr="0084703A" w:rsidRDefault="00CD3E12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в диктанте.</w:t>
            </w:r>
          </w:p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CD3E12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84703A" w:rsidRDefault="00CD3E12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CD3E12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84703A" w:rsidRDefault="00CD3E12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84703A" w:rsidRDefault="00CD3E12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E12" w:rsidRPr="0049309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CD3E12" w:rsidRPr="00685C89" w:rsidRDefault="00CD3E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E12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CD3E12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CD3E12" w:rsidRPr="00685C89" w:rsidRDefault="00CD3E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</w:pPr>
            <w:proofErr w:type="spellStart"/>
            <w:r w:rsidRPr="00E52397">
              <w:rPr>
                <w:rFonts w:ascii="Times New Roman" w:hAnsi="Times New Roman"/>
                <w:color w:val="000000"/>
                <w:sz w:val="24"/>
              </w:rPr>
              <w:t>Отработкатемы</w:t>
            </w:r>
            <w:proofErr w:type="spellEnd"/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CD3E12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84703A" w:rsidRDefault="00CD3E12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CD3E12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84703A" w:rsidRDefault="00CD3E12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3E12" w:rsidRPr="0049309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CD3E12" w:rsidRPr="0033729E" w:rsidRDefault="00CD3E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E12" w:rsidRPr="0049309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84703A" w:rsidRDefault="00CD3E12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CD3E12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Работаем с текстами. Составление текста по репродукции картины А. </w:t>
            </w:r>
            <w:proofErr w:type="spellStart"/>
            <w:r w:rsidRPr="00E52397">
              <w:rPr>
                <w:rFonts w:ascii="Times New Roman" w:hAnsi="Times New Roman"/>
                <w:color w:val="000000"/>
                <w:sz w:val="24"/>
              </w:rPr>
              <w:t>Пластова</w:t>
            </w:r>
            <w:proofErr w:type="spellEnd"/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"Первый снег"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CD3E12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84703A" w:rsidRDefault="00CD3E12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CD3E12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84703A" w:rsidRDefault="00CD3E12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CD3E12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84703A" w:rsidRDefault="00CD3E12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3E12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D3E12" w:rsidRPr="0049309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A7C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84703A" w:rsidRDefault="00CD3E12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3E12" w:rsidRPr="0049309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A7C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CD3E12" w:rsidRPr="0084703A" w:rsidRDefault="00CD3E12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имён существительных 1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D3E12" w:rsidRPr="0049309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D3E12" w:rsidRDefault="00CD3E12"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A7C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  <w:tc>
          <w:tcPr>
            <w:tcW w:w="2898" w:type="dxa"/>
          </w:tcPr>
          <w:p w:rsidR="00CD3E12" w:rsidRPr="003A7C4D" w:rsidRDefault="00CD3E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E12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>
            <w:pPr>
              <w:spacing w:after="0"/>
              <w:ind w:left="135"/>
            </w:pPr>
            <w:r w:rsidRPr="0049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</w:t>
            </w:r>
            <w:r w:rsidRPr="0049309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за первое полугодие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D3E12" w:rsidRDefault="00CD3E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3E12" w:rsidRPr="0026384E" w:rsidRDefault="00CD3E12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D3E12" w:rsidRPr="00493098" w:rsidRDefault="00CD3E12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D3E12" w:rsidRPr="00E52397" w:rsidRDefault="00CD3E12" w:rsidP="0085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</w:p>
        </w:tc>
        <w:tc>
          <w:tcPr>
            <w:tcW w:w="2898" w:type="dxa"/>
          </w:tcPr>
          <w:p w:rsidR="00CD3E12" w:rsidRDefault="00CD3E12" w:rsidP="008508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07CA9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007CA9" w:rsidRDefault="00007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007CA9" w:rsidRPr="00850867" w:rsidRDefault="00007CA9" w:rsidP="00850867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  <w:p w:rsidR="00007CA9" w:rsidRPr="00E52397" w:rsidRDefault="00007CA9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и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>3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7CA9" w:rsidRDefault="0000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07CA9" w:rsidRPr="0026384E" w:rsidRDefault="00007CA9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07CA9" w:rsidRPr="0026384E" w:rsidRDefault="00007CA9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07CA9" w:rsidRPr="00493098" w:rsidRDefault="00007CA9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07CA9" w:rsidRDefault="00007CA9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007CA9" w:rsidRPr="0084703A" w:rsidRDefault="00007CA9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CA9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007CA9" w:rsidRDefault="00007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007CA9" w:rsidRPr="00E52397" w:rsidRDefault="00007CA9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7CA9" w:rsidRDefault="0000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07CA9" w:rsidRPr="0026384E" w:rsidRDefault="00007CA9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07CA9" w:rsidRPr="0026384E" w:rsidRDefault="00007CA9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07CA9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07CA9" w:rsidRPr="0049309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07CA9" w:rsidRDefault="00007CA9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007CA9" w:rsidRPr="0084703A" w:rsidRDefault="00007CA9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CA9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007CA9" w:rsidRDefault="00007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007CA9" w:rsidRPr="00E52397" w:rsidRDefault="00007CA9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7CA9" w:rsidRDefault="0000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07CA9" w:rsidRPr="0026384E" w:rsidRDefault="00007CA9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07CA9" w:rsidRPr="0026384E" w:rsidRDefault="00007CA9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07CA9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07CA9" w:rsidRPr="0049309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07CA9" w:rsidRDefault="00007CA9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007CA9" w:rsidRPr="0084703A" w:rsidRDefault="00007CA9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07CA9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007CA9" w:rsidRDefault="00007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007CA9" w:rsidRPr="00E52397" w:rsidRDefault="00007CA9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7CA9" w:rsidRDefault="0000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07CA9" w:rsidRPr="0026384E" w:rsidRDefault="00007CA9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07CA9" w:rsidRPr="0026384E" w:rsidRDefault="00007CA9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07CA9" w:rsidRPr="00493098" w:rsidRDefault="00007CA9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07CA9" w:rsidRDefault="00007CA9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007CA9" w:rsidRPr="0084703A" w:rsidRDefault="00007CA9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07CA9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007CA9" w:rsidRDefault="00007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007CA9" w:rsidRPr="00E52397" w:rsidRDefault="00007CA9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7CA9" w:rsidRDefault="0000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07CA9" w:rsidRPr="0026384E" w:rsidRDefault="00007CA9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07CA9" w:rsidRPr="0026384E" w:rsidRDefault="00007CA9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07CA9" w:rsidRPr="00493098" w:rsidRDefault="00007CA9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07CA9" w:rsidRDefault="00007CA9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007CA9" w:rsidRPr="0084703A" w:rsidRDefault="00007CA9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CA9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007CA9" w:rsidRDefault="00007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007CA9" w:rsidRPr="00E52397" w:rsidRDefault="00007CA9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7CA9" w:rsidRDefault="0000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007CA9" w:rsidRPr="0026384E" w:rsidRDefault="00007CA9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07CA9" w:rsidRPr="0026384E" w:rsidRDefault="00007CA9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07CA9" w:rsidRPr="00493098" w:rsidRDefault="00007CA9" w:rsidP="005233B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3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007CA9" w:rsidRDefault="00007CA9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007CA9" w:rsidRPr="0084703A" w:rsidRDefault="00007CA9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233B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60093D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60093D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60093D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26384E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60093D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60093D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60093D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60093D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60093D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60093D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60093D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60093D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Отработка темы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2E7650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2E7650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2E7650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2E7650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2E7650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26384E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  <w:tc>
          <w:tcPr>
            <w:tcW w:w="2898" w:type="dxa"/>
          </w:tcPr>
          <w:p w:rsidR="0026384E" w:rsidRPr="002E7650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6384E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26384E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26384E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26384E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"Использование местоимений для устранения неоправданного повтора слов в тексте"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26384E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6384E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A8774D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  <w:tc>
          <w:tcPr>
            <w:tcW w:w="2898" w:type="dxa"/>
          </w:tcPr>
          <w:p w:rsidR="0026384E" w:rsidRPr="00A8774D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DF4B37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384E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DF4B37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DF4B37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26384E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DF4B37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26384E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  <w:tc>
          <w:tcPr>
            <w:tcW w:w="2898" w:type="dxa"/>
          </w:tcPr>
          <w:p w:rsidR="0026384E" w:rsidRPr="00DF4B37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DF4B37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695F97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695F97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695F97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695F97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695F97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384E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6384E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384E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E52397">
              <w:rPr>
                <w:rFonts w:ascii="Times New Roman" w:hAnsi="Times New Roman"/>
                <w:color w:val="000000"/>
                <w:sz w:val="24"/>
              </w:rPr>
              <w:t>фрвзеологизма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2230D3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2230D3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Что такое возвратные глаголы?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2230D3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E5239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E52397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E52397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E52397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E5239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E52397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E52397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E52397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E91B1B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E91B1B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E91B1B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E91B1B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E91B1B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E91B1B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E91B1B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E91B1B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E91B1B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E91B1B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по теме «Глагол»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</w:p>
        </w:tc>
        <w:tc>
          <w:tcPr>
            <w:tcW w:w="2898" w:type="dxa"/>
          </w:tcPr>
          <w:p w:rsidR="0026384E" w:rsidRDefault="002638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DE4079" w:rsidRDefault="0026384E" w:rsidP="00DE4079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807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07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7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80744F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807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07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7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80744F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диктант за год.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</w:p>
        </w:tc>
        <w:tc>
          <w:tcPr>
            <w:tcW w:w="2898" w:type="dxa"/>
          </w:tcPr>
          <w:p w:rsidR="0026384E" w:rsidRDefault="002638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6384E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DE4079" w:rsidRDefault="0026384E" w:rsidP="00DE4079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  <w:p w:rsidR="0026384E" w:rsidRDefault="0026384E" w:rsidP="00DE407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E52397">
              <w:rPr>
                <w:rFonts w:ascii="Times New Roman" w:hAnsi="Times New Roman"/>
                <w:color w:val="000000"/>
                <w:sz w:val="24"/>
              </w:rPr>
              <w:t>карины</w:t>
            </w:r>
            <w:proofErr w:type="spellEnd"/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И. Шишкина "Рожь"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CD2827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Письмен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контроль</w:t>
            </w:r>
          </w:p>
        </w:tc>
        <w:tc>
          <w:tcPr>
            <w:tcW w:w="2898" w:type="dxa"/>
          </w:tcPr>
          <w:p w:rsidR="0026384E" w:rsidRDefault="0026384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6384E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Подробный устный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297D8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6384E" w:rsidRPr="004930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Развитие речи: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E33BF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E33BF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205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Звуко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-буквенный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разбор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26384E" w:rsidRPr="00493098" w:rsidRDefault="00DF0BB5" w:rsidP="00E33BF9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205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26384E" w:rsidRPr="0084703A" w:rsidRDefault="0026384E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384E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"Чему мы научились на </w:t>
            </w:r>
            <w:proofErr w:type="spellStart"/>
            <w:r w:rsidRPr="00E52397"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6384E" w:rsidRPr="0026384E" w:rsidRDefault="0026384E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6384E" w:rsidRDefault="00DF0BB5">
            <w:pPr>
              <w:spacing w:after="0"/>
              <w:ind w:left="135"/>
            </w:pPr>
            <w:r>
              <w:t>29.05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6384E" w:rsidRDefault="0026384E"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205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26384E" w:rsidRPr="00C20534" w:rsidRDefault="00263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Tr="00876A2B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26384E" w:rsidRDefault="0026384E"/>
        </w:tc>
        <w:tc>
          <w:tcPr>
            <w:tcW w:w="2898" w:type="dxa"/>
          </w:tcPr>
          <w:p w:rsidR="0026384E" w:rsidRDefault="0026384E"/>
        </w:tc>
      </w:tr>
    </w:tbl>
    <w:p w:rsidR="006C359D" w:rsidRDefault="006C359D"/>
    <w:p w:rsidR="002D2D02" w:rsidRDefault="002D2D02"/>
    <w:p w:rsidR="002D2D02" w:rsidRDefault="002D2D02">
      <w:pPr>
        <w:sectPr w:rsidR="002D2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D02" w:rsidRPr="002D2D02" w:rsidRDefault="002D2D02" w:rsidP="002D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block-29090121"/>
      <w:bookmarkEnd w:id="6"/>
      <w:r w:rsidRPr="002D2D02">
        <w:rPr>
          <w:rFonts w:ascii="Times New Roman" w:hAnsi="Times New Roman" w:cs="Times New Roman"/>
          <w:sz w:val="24"/>
          <w:szCs w:val="24"/>
        </w:rPr>
        <w:lastRenderedPageBreak/>
        <w:t>Практическая часть учебного предмета</w:t>
      </w:r>
    </w:p>
    <w:p w:rsidR="002D2D02" w:rsidRPr="002D2D02" w:rsidRDefault="002D2D02" w:rsidP="002D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5103"/>
        <w:gridCol w:w="1134"/>
        <w:gridCol w:w="2551"/>
      </w:tblGrid>
      <w:tr w:rsidR="002D2D02" w:rsidRPr="002D2D02" w:rsidTr="00FA201A">
        <w:trPr>
          <w:trHeight w:val="112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 xml:space="preserve">  1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Входной контроль.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Контрольная работа;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 xml:space="preserve"> «Предложение»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Контрольный диктант с грамматическим заданием по теме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2D2D02">
              <w:rPr>
                <w:rFonts w:ascii="Times New Roman" w:eastAsia="Times New Roman" w:hAnsi="Times New Roman" w:cs="Times New Roman"/>
                <w:szCs w:val="24"/>
              </w:rPr>
              <w:t>Запятая между однородными членами</w:t>
            </w:r>
            <w:proofErr w:type="gramStart"/>
            <w:r w:rsidRPr="002D2D02">
              <w:rPr>
                <w:rFonts w:ascii="Times New Roman" w:eastAsia="Times New Roman" w:hAnsi="Times New Roman" w:cs="Times New Roman"/>
                <w:szCs w:val="24"/>
              </w:rPr>
              <w:t>.»</w:t>
            </w:r>
            <w:proofErr w:type="gramEnd"/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Контрольное списывание</w:t>
            </w:r>
            <w:proofErr w:type="gramStart"/>
            <w:r w:rsidRPr="002D2D02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  <w:r w:rsidRPr="002D2D02">
              <w:rPr>
                <w:rFonts w:ascii="Times New Roman" w:hAnsi="Times New Roman" w:cs="Times New Roman"/>
                <w:szCs w:val="24"/>
              </w:rPr>
              <w:t>;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Контрольный диктант с грамматическим заданием  за 1 четверть.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 xml:space="preserve">Диктант 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"Состав слова"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Диктант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 xml:space="preserve">Контрольный диктант с грамматическим заданием </w:t>
            </w:r>
            <w:r w:rsidRPr="002D2D02">
              <w:rPr>
                <w:rFonts w:ascii="Times New Roman" w:hAnsi="Times New Roman" w:cs="Times New Roman"/>
                <w:spacing w:val="1"/>
                <w:szCs w:val="24"/>
              </w:rPr>
              <w:t xml:space="preserve"> за первое полугодие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2D0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Диктант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/>
                <w:color w:val="000000"/>
              </w:rPr>
              <w:t xml:space="preserve"> «Глагол»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2D02">
              <w:rPr>
                <w:rFonts w:ascii="Times New Roman" w:hAnsi="Times New Roman"/>
                <w:color w:val="000000"/>
              </w:rPr>
              <w:t xml:space="preserve">Диктант 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Аттестационная  работа за 4класс по текстам администрации.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Контрольная работа;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/>
                <w:color w:val="000000"/>
              </w:rPr>
              <w:t>"Безударные личные окончания глаголов"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/>
                <w:color w:val="000000"/>
              </w:rPr>
              <w:t xml:space="preserve">Проверочная работа 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/>
                <w:color w:val="000000"/>
              </w:rPr>
              <w:t>Развитие речи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2D2D02" w:rsidRPr="002D2D02" w:rsidTr="00FA201A">
        <w:trPr>
          <w:trHeight w:val="278"/>
        </w:trPr>
        <w:tc>
          <w:tcPr>
            <w:tcW w:w="5982" w:type="dxa"/>
            <w:gridSpan w:val="2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D2D02" w:rsidRDefault="002D2D02" w:rsidP="00E33BF9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2D2D02" w:rsidRDefault="002D2D02" w:rsidP="00E33BF9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E33BF9" w:rsidRDefault="00E33BF9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Pr="00DA5FB0" w:rsidRDefault="001A22AF" w:rsidP="001A22A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E33BF9" w:rsidRPr="000F2551" w:rsidRDefault="00E33BF9" w:rsidP="00E33BF9">
      <w:pPr>
        <w:jc w:val="both"/>
        <w:rPr>
          <w:sz w:val="24"/>
          <w:szCs w:val="24"/>
        </w:rPr>
        <w:sectPr w:rsidR="00E33BF9" w:rsidRPr="000F2551">
          <w:pgSz w:w="11900" w:h="16840"/>
          <w:pgMar w:top="560" w:right="560" w:bottom="280" w:left="560" w:header="720" w:footer="720" w:gutter="0"/>
          <w:cols w:space="720"/>
        </w:sectPr>
      </w:pPr>
    </w:p>
    <w:p w:rsidR="006C359D" w:rsidRDefault="00CA1FF6">
      <w:pPr>
        <w:spacing w:after="0"/>
        <w:ind w:left="120"/>
      </w:pPr>
      <w:bookmarkStart w:id="8" w:name="block-290901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359D" w:rsidRDefault="00CA1F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359D" w:rsidRPr="009D3161" w:rsidRDefault="009D3161" w:rsidP="009D3161">
      <w:pPr>
        <w:pStyle w:val="af5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>КанакинаВ.П.,ГорецкийВ.Г.,</w:t>
      </w:r>
      <w:proofErr w:type="spellStart"/>
      <w:r w:rsidRPr="009D3161">
        <w:rPr>
          <w:rFonts w:ascii="Times New Roman" w:hAnsi="Times New Roman" w:cs="Times New Roman"/>
          <w:sz w:val="24"/>
          <w:szCs w:val="24"/>
        </w:rPr>
        <w:t>Русскийязык</w:t>
      </w:r>
      <w:proofErr w:type="spellEnd"/>
      <w:r w:rsidRPr="009D3161">
        <w:rPr>
          <w:rFonts w:ascii="Times New Roman" w:hAnsi="Times New Roman" w:cs="Times New Roman"/>
          <w:sz w:val="24"/>
          <w:szCs w:val="24"/>
        </w:rPr>
        <w:t>(в2частях).Учебник. 4класс</w:t>
      </w:r>
      <w:proofErr w:type="gramStart"/>
      <w:r w:rsidRPr="009D316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D3161">
        <w:rPr>
          <w:rFonts w:ascii="Times New Roman" w:hAnsi="Times New Roman" w:cs="Times New Roman"/>
          <w:sz w:val="24"/>
          <w:szCs w:val="24"/>
        </w:rPr>
        <w:t>кционерноеобщество«Издательство«Просвещение»;</w:t>
      </w:r>
    </w:p>
    <w:p w:rsidR="006C359D" w:rsidRDefault="006C359D" w:rsidP="009D3161">
      <w:pPr>
        <w:spacing w:after="0"/>
      </w:pPr>
    </w:p>
    <w:p w:rsidR="006C359D" w:rsidRDefault="00CA1F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161" w:rsidRPr="009D3161" w:rsidRDefault="009D3161" w:rsidP="009D3161">
      <w:pPr>
        <w:pStyle w:val="af5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 xml:space="preserve">Таблицы к основным разделам грамматического материала, содержащегося в программе </w:t>
      </w:r>
      <w:proofErr w:type="spellStart"/>
      <w:r w:rsidRPr="009D3161">
        <w:rPr>
          <w:rFonts w:ascii="Times New Roman" w:hAnsi="Times New Roman" w:cs="Times New Roman"/>
          <w:sz w:val="24"/>
          <w:szCs w:val="24"/>
        </w:rPr>
        <w:t>порусскомуязыку</w:t>
      </w:r>
      <w:proofErr w:type="spellEnd"/>
      <w:r w:rsidRPr="009D3161">
        <w:rPr>
          <w:rFonts w:ascii="Times New Roman" w:hAnsi="Times New Roman" w:cs="Times New Roman"/>
          <w:sz w:val="24"/>
          <w:szCs w:val="24"/>
        </w:rPr>
        <w:t>.</w:t>
      </w:r>
    </w:p>
    <w:p w:rsidR="009D3161" w:rsidRPr="009D3161" w:rsidRDefault="009D3161" w:rsidP="009D3161">
      <w:pPr>
        <w:pStyle w:val="af5"/>
        <w:rPr>
          <w:rFonts w:ascii="Times New Roman" w:hAnsi="Times New Roman" w:cs="Times New Roman"/>
          <w:sz w:val="24"/>
          <w:szCs w:val="24"/>
        </w:rPr>
      </w:pPr>
      <w:proofErr w:type="spellStart"/>
      <w:r w:rsidRPr="009D3161">
        <w:rPr>
          <w:rFonts w:ascii="Times New Roman" w:hAnsi="Times New Roman" w:cs="Times New Roman"/>
          <w:sz w:val="24"/>
          <w:szCs w:val="24"/>
        </w:rPr>
        <w:t>Наборысюжетны</w:t>
      </w:r>
      <w:proofErr w:type="gramStart"/>
      <w:r w:rsidRPr="009D316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D316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D3161">
        <w:rPr>
          <w:rFonts w:ascii="Times New Roman" w:hAnsi="Times New Roman" w:cs="Times New Roman"/>
          <w:sz w:val="24"/>
          <w:szCs w:val="24"/>
        </w:rPr>
        <w:t>предметных)</w:t>
      </w:r>
      <w:proofErr w:type="spellStart"/>
      <w:r w:rsidRPr="009D3161">
        <w:rPr>
          <w:rFonts w:ascii="Times New Roman" w:hAnsi="Times New Roman" w:cs="Times New Roman"/>
          <w:sz w:val="24"/>
          <w:szCs w:val="24"/>
        </w:rPr>
        <w:t>картиноквсоответствиистематикой</w:t>
      </w:r>
      <w:proofErr w:type="spellEnd"/>
      <w:r w:rsidRPr="009D3161">
        <w:rPr>
          <w:rFonts w:ascii="Times New Roman" w:hAnsi="Times New Roman" w:cs="Times New Roman"/>
          <w:sz w:val="24"/>
          <w:szCs w:val="24"/>
        </w:rPr>
        <w:t>.</w:t>
      </w:r>
    </w:p>
    <w:p w:rsidR="009D3161" w:rsidRPr="009D3161" w:rsidRDefault="009D3161" w:rsidP="009D3161">
      <w:pPr>
        <w:pStyle w:val="af5"/>
        <w:rPr>
          <w:rFonts w:ascii="Times New Roman" w:hAnsi="Times New Roman" w:cs="Times New Roman"/>
          <w:sz w:val="24"/>
          <w:szCs w:val="24"/>
        </w:rPr>
      </w:pPr>
      <w:proofErr w:type="spellStart"/>
      <w:r w:rsidRPr="009D3161">
        <w:rPr>
          <w:rFonts w:ascii="Times New Roman" w:hAnsi="Times New Roman" w:cs="Times New Roman"/>
          <w:sz w:val="24"/>
          <w:szCs w:val="24"/>
        </w:rPr>
        <w:t>Словарипорусскомуязыку</w:t>
      </w:r>
      <w:proofErr w:type="spellEnd"/>
      <w:r w:rsidRPr="009D3161">
        <w:rPr>
          <w:rFonts w:ascii="Times New Roman" w:hAnsi="Times New Roman" w:cs="Times New Roman"/>
          <w:sz w:val="24"/>
          <w:szCs w:val="24"/>
        </w:rPr>
        <w:t>.</w:t>
      </w:r>
    </w:p>
    <w:p w:rsidR="009D3161" w:rsidRPr="009D3161" w:rsidRDefault="009D3161" w:rsidP="009D3161">
      <w:pPr>
        <w:pStyle w:val="af5"/>
        <w:rPr>
          <w:rFonts w:ascii="Times New Roman" w:hAnsi="Times New Roman" w:cs="Times New Roman"/>
          <w:sz w:val="24"/>
          <w:szCs w:val="24"/>
        </w:rPr>
      </w:pPr>
      <w:proofErr w:type="spellStart"/>
      <w:r w:rsidRPr="009D3161">
        <w:rPr>
          <w:rFonts w:ascii="Times New Roman" w:hAnsi="Times New Roman" w:cs="Times New Roman"/>
          <w:sz w:val="24"/>
          <w:szCs w:val="24"/>
        </w:rPr>
        <w:t>Репродукциикартинвсоответствиистематикойивидамиработ</w:t>
      </w:r>
      <w:proofErr w:type="spellEnd"/>
      <w:r w:rsidRPr="009D3161">
        <w:rPr>
          <w:rFonts w:ascii="Times New Roman" w:hAnsi="Times New Roman" w:cs="Times New Roman"/>
          <w:sz w:val="24"/>
          <w:szCs w:val="24"/>
        </w:rPr>
        <w:t>.</w:t>
      </w:r>
    </w:p>
    <w:p w:rsidR="006C359D" w:rsidRPr="009D3161" w:rsidRDefault="009D3161" w:rsidP="009D3161">
      <w:pPr>
        <w:pStyle w:val="af5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 xml:space="preserve">Методические рекомендации к урокам русского языка по программе «Школа России» по учебнику </w:t>
      </w:r>
      <w:proofErr w:type="spellStart"/>
      <w:r w:rsidRPr="009D316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9D3161">
        <w:rPr>
          <w:rFonts w:ascii="Times New Roman" w:hAnsi="Times New Roman" w:cs="Times New Roman"/>
          <w:sz w:val="24"/>
          <w:szCs w:val="24"/>
        </w:rPr>
        <w:t xml:space="preserve"> В.П., Горецкого В.Г. «Русский язык» 4 класс (в 2 частях) Издательство «Просвещение» 2023г.</w:t>
      </w:r>
    </w:p>
    <w:p w:rsidR="006C359D" w:rsidRDefault="006C359D">
      <w:pPr>
        <w:spacing w:after="0"/>
        <w:ind w:left="120"/>
      </w:pPr>
    </w:p>
    <w:p w:rsidR="006C359D" w:rsidRPr="00E52397" w:rsidRDefault="00CA1FF6" w:rsidP="009D3161">
      <w:pPr>
        <w:spacing w:after="0" w:line="480" w:lineRule="auto"/>
        <w:ind w:left="120"/>
      </w:pPr>
      <w:r w:rsidRPr="00E5239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D3161" w:rsidRPr="009D3161" w:rsidRDefault="009D3161" w:rsidP="009D3161">
      <w:pPr>
        <w:pStyle w:val="af5"/>
        <w:rPr>
          <w:rFonts w:ascii="Times New Roman" w:eastAsia="Times New Roman" w:hAnsi="Times New Roman" w:cs="Times New Roman"/>
          <w:sz w:val="24"/>
          <w:szCs w:val="24"/>
        </w:rPr>
      </w:pPr>
      <w:r w:rsidRPr="009D3161">
        <w:rPr>
          <w:rFonts w:ascii="Times New Roman" w:eastAsia="Times New Roman" w:hAnsi="Times New Roman" w:cs="Times New Roman"/>
          <w:sz w:val="24"/>
          <w:szCs w:val="24"/>
        </w:rPr>
        <w:t>РЭШ https://resh.edu.ru/subject/13/2/?ysclid=llzk5ejhuk236732282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D3161"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 w:rsidRPr="009D316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9D316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9D3161">
        <w:rPr>
          <w:rFonts w:ascii="Times New Roman" w:eastAsia="Times New Roman" w:hAnsi="Times New Roman" w:cs="Times New Roman"/>
          <w:sz w:val="24"/>
          <w:szCs w:val="24"/>
        </w:rPr>
        <w:t xml:space="preserve"> https://uchi.ru/catalog/rus/2-klass/grade-109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D3161">
        <w:rPr>
          <w:rFonts w:ascii="Times New Roman" w:eastAsia="Times New Roman" w:hAnsi="Times New Roman" w:cs="Times New Roman"/>
          <w:sz w:val="24"/>
          <w:szCs w:val="24"/>
        </w:rPr>
        <w:t>ЯКласс</w:t>
      </w:r>
      <w:proofErr w:type="spellEnd"/>
      <w:r w:rsidRPr="009D3161">
        <w:rPr>
          <w:rFonts w:ascii="Times New Roman" w:eastAsia="Times New Roman" w:hAnsi="Times New Roman" w:cs="Times New Roman"/>
          <w:sz w:val="24"/>
          <w:szCs w:val="24"/>
        </w:rPr>
        <w:t xml:space="preserve"> https://www.yaklass.ru/p/russky-yazik/2-klass?ysclid=llzk0y5hjf937594701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1. Сайт Министерства образования и науки РФ http://www.mon.gov.ru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 xml:space="preserve">2. Сайт </w:t>
      </w:r>
      <w:proofErr w:type="spellStart"/>
      <w:r w:rsidRPr="009D3161">
        <w:rPr>
          <w:rFonts w:ascii="Times New Roman" w:eastAsia="Times New Roman" w:hAnsi="Times New Roman" w:cs="Times New Roman"/>
          <w:sz w:val="24"/>
          <w:szCs w:val="24"/>
        </w:rPr>
        <w:t>Рособразования</w:t>
      </w:r>
      <w:proofErr w:type="spellEnd"/>
      <w:r w:rsidRPr="009D3161">
        <w:rPr>
          <w:rFonts w:ascii="Times New Roman" w:eastAsia="Times New Roman" w:hAnsi="Times New Roman" w:cs="Times New Roman"/>
          <w:sz w:val="24"/>
          <w:szCs w:val="24"/>
        </w:rPr>
        <w:t xml:space="preserve"> http://www.ed.gov.ru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3. Федеральный портал «Российское образование» http://www.edu.ru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4. Российский образовательный портал http://www.school.edu.ru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5. Каталог учебных изданий, электронного http://www.ndce.edu.ru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оборудования и электронных образовательных ресурсов для общего образования 1-4 класс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6. Школьный портал http://www.portalschool.ru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7. Федеральный портал «Информационно- http://www.ict.edu.ru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коммуникационные технологии в образовании»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8. Российский портал открытого образования http://www.opennet.edu.ru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9. Сайт «Начальная школа» с онлайн-поддержкой http://1-4.prosv.ru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 xml:space="preserve">учебников комплекта «Школа России» 1-4 </w:t>
      </w:r>
      <w:proofErr w:type="spellStart"/>
      <w:r w:rsidRPr="009D316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9D31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10. Газета «Математика» Издательский дом http://www.math.1september.ru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«Первое сентября»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 xml:space="preserve">11. Сайт </w:t>
      </w:r>
      <w:proofErr w:type="gramStart"/>
      <w:r w:rsidRPr="009D3161">
        <w:rPr>
          <w:rFonts w:ascii="Times New Roman" w:eastAsia="Times New Roman" w:hAnsi="Times New Roman" w:cs="Times New Roman"/>
          <w:sz w:val="24"/>
          <w:szCs w:val="24"/>
        </w:rPr>
        <w:t>интернет-проекта</w:t>
      </w:r>
      <w:proofErr w:type="gramEnd"/>
      <w:r w:rsidRPr="009D3161">
        <w:rPr>
          <w:rFonts w:ascii="Times New Roman" w:eastAsia="Times New Roman" w:hAnsi="Times New Roman" w:cs="Times New Roman"/>
          <w:sz w:val="24"/>
          <w:szCs w:val="24"/>
        </w:rPr>
        <w:t xml:space="preserve"> «Копилка уроков http://nsportal.ru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сайт для учителей» 1-4 класс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12. Сайт «Я иду на урок русского языка» http://www.rus.1september.ru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 xml:space="preserve">и электронная версия газеты «Русский язык» 1-4 </w:t>
      </w:r>
      <w:proofErr w:type="spellStart"/>
      <w:r w:rsidRPr="009D316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9D31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13. Коллекция «Мировая художественная культура» http://www.art.september.ru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14. Музыкальная коллекция Российского http://www.musik.edu.ru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общеобразовательного портала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15.Официальный ресурс для учителей, www.nachalka.com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детей и родителей (1-4 класс)</w:t>
      </w:r>
    </w:p>
    <w:p w:rsidR="006C359D" w:rsidRPr="00E52397" w:rsidRDefault="006C359D">
      <w:pPr>
        <w:sectPr w:rsidR="006C359D" w:rsidRPr="00E5239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A1FF6" w:rsidRPr="00E52397" w:rsidRDefault="00CA1FF6" w:rsidP="009D3161"/>
    <w:sectPr w:rsidR="00CA1FF6" w:rsidRPr="00E52397" w:rsidSect="00AE6E4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F6" w:rsidRDefault="00D03EF6" w:rsidP="002D2D02">
      <w:pPr>
        <w:spacing w:after="0" w:line="240" w:lineRule="auto"/>
      </w:pPr>
      <w:r>
        <w:separator/>
      </w:r>
    </w:p>
  </w:endnote>
  <w:endnote w:type="continuationSeparator" w:id="0">
    <w:p w:rsidR="00D03EF6" w:rsidRDefault="00D03EF6" w:rsidP="002D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F6" w:rsidRDefault="00D03EF6" w:rsidP="002D2D02">
      <w:pPr>
        <w:spacing w:after="0" w:line="240" w:lineRule="auto"/>
      </w:pPr>
      <w:r>
        <w:separator/>
      </w:r>
    </w:p>
  </w:footnote>
  <w:footnote w:type="continuationSeparator" w:id="0">
    <w:p w:rsidR="00D03EF6" w:rsidRDefault="00D03EF6" w:rsidP="002D2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871170"/>
    <w:multiLevelType w:val="multilevel"/>
    <w:tmpl w:val="4B045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4695066"/>
    <w:multiLevelType w:val="multilevel"/>
    <w:tmpl w:val="57D05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6C2A16"/>
    <w:multiLevelType w:val="hybridMultilevel"/>
    <w:tmpl w:val="7CD22130"/>
    <w:lvl w:ilvl="0" w:tplc="9C9CB26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2F70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04056B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48DED94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4A1A305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C1B26B2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77BCF0E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B9872D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D5E2FFC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1">
    <w:nsid w:val="16671C8A"/>
    <w:multiLevelType w:val="hybridMultilevel"/>
    <w:tmpl w:val="D638B392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>
    <w:nsid w:val="16D405F4"/>
    <w:multiLevelType w:val="multilevel"/>
    <w:tmpl w:val="10A27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681ED4"/>
    <w:multiLevelType w:val="multilevel"/>
    <w:tmpl w:val="AFEA5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8F02F2"/>
    <w:multiLevelType w:val="multilevel"/>
    <w:tmpl w:val="578CF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F23B3C"/>
    <w:multiLevelType w:val="multilevel"/>
    <w:tmpl w:val="3BE29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114BA2"/>
    <w:multiLevelType w:val="multilevel"/>
    <w:tmpl w:val="B9D81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D74A11"/>
    <w:multiLevelType w:val="multilevel"/>
    <w:tmpl w:val="66A2C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0B5B1C"/>
    <w:multiLevelType w:val="multilevel"/>
    <w:tmpl w:val="F1E22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3848F4"/>
    <w:multiLevelType w:val="multilevel"/>
    <w:tmpl w:val="DCA66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436AA6"/>
    <w:multiLevelType w:val="multilevel"/>
    <w:tmpl w:val="651C6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27">
    <w:nsid w:val="4D2C52DA"/>
    <w:multiLevelType w:val="multilevel"/>
    <w:tmpl w:val="6E8C6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F95BE0"/>
    <w:multiLevelType w:val="multilevel"/>
    <w:tmpl w:val="B93A9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30">
    <w:nsid w:val="5FB73350"/>
    <w:multiLevelType w:val="multilevel"/>
    <w:tmpl w:val="A3A21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FA4544"/>
    <w:multiLevelType w:val="multilevel"/>
    <w:tmpl w:val="F4EA7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C86E67"/>
    <w:multiLevelType w:val="multilevel"/>
    <w:tmpl w:val="68B44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414A8C"/>
    <w:multiLevelType w:val="multilevel"/>
    <w:tmpl w:val="21FE5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274D10"/>
    <w:multiLevelType w:val="multilevel"/>
    <w:tmpl w:val="32CC3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3"/>
  </w:num>
  <w:num w:numId="3">
    <w:abstractNumId w:val="18"/>
  </w:num>
  <w:num w:numId="4">
    <w:abstractNumId w:val="36"/>
  </w:num>
  <w:num w:numId="5">
    <w:abstractNumId w:val="17"/>
  </w:num>
  <w:num w:numId="6">
    <w:abstractNumId w:val="35"/>
  </w:num>
  <w:num w:numId="7">
    <w:abstractNumId w:val="6"/>
  </w:num>
  <w:num w:numId="8">
    <w:abstractNumId w:val="30"/>
  </w:num>
  <w:num w:numId="9">
    <w:abstractNumId w:val="28"/>
  </w:num>
  <w:num w:numId="10">
    <w:abstractNumId w:val="15"/>
  </w:num>
  <w:num w:numId="11">
    <w:abstractNumId w:val="31"/>
  </w:num>
  <w:num w:numId="12">
    <w:abstractNumId w:val="7"/>
  </w:num>
  <w:num w:numId="13">
    <w:abstractNumId w:val="24"/>
  </w:num>
  <w:num w:numId="14">
    <w:abstractNumId w:val="25"/>
  </w:num>
  <w:num w:numId="15">
    <w:abstractNumId w:val="12"/>
  </w:num>
  <w:num w:numId="16">
    <w:abstractNumId w:val="27"/>
  </w:num>
  <w:num w:numId="17">
    <w:abstractNumId w:val="34"/>
  </w:num>
  <w:num w:numId="18">
    <w:abstractNumId w:val="14"/>
  </w:num>
  <w:num w:numId="19">
    <w:abstractNumId w:val="11"/>
  </w:num>
  <w:num w:numId="20">
    <w:abstractNumId w:val="5"/>
  </w:num>
  <w:num w:numId="21">
    <w:abstractNumId w:val="3"/>
  </w:num>
  <w:num w:numId="22">
    <w:abstractNumId w:val="2"/>
  </w:num>
  <w:num w:numId="23">
    <w:abstractNumId w:val="4"/>
  </w:num>
  <w:num w:numId="24">
    <w:abstractNumId w:val="1"/>
  </w:num>
  <w:num w:numId="25">
    <w:abstractNumId w:val="0"/>
  </w:num>
  <w:num w:numId="26">
    <w:abstractNumId w:val="22"/>
  </w:num>
  <w:num w:numId="27">
    <w:abstractNumId w:val="8"/>
  </w:num>
  <w:num w:numId="28">
    <w:abstractNumId w:val="23"/>
  </w:num>
  <w:num w:numId="29">
    <w:abstractNumId w:val="9"/>
  </w:num>
  <w:num w:numId="30">
    <w:abstractNumId w:val="16"/>
  </w:num>
  <w:num w:numId="31">
    <w:abstractNumId w:val="19"/>
  </w:num>
  <w:num w:numId="32">
    <w:abstractNumId w:val="33"/>
  </w:num>
  <w:num w:numId="33">
    <w:abstractNumId w:val="32"/>
  </w:num>
  <w:num w:numId="34">
    <w:abstractNumId w:val="26"/>
  </w:num>
  <w:num w:numId="35">
    <w:abstractNumId w:val="21"/>
  </w:num>
  <w:num w:numId="36">
    <w:abstractNumId w:val="29"/>
  </w:num>
  <w:num w:numId="3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359D"/>
    <w:rsid w:val="00007CA9"/>
    <w:rsid w:val="0006642E"/>
    <w:rsid w:val="001A22AF"/>
    <w:rsid w:val="001B182A"/>
    <w:rsid w:val="001D4BAF"/>
    <w:rsid w:val="0026384E"/>
    <w:rsid w:val="002978FC"/>
    <w:rsid w:val="00297D85"/>
    <w:rsid w:val="002A1185"/>
    <w:rsid w:val="002D2D02"/>
    <w:rsid w:val="003D3D14"/>
    <w:rsid w:val="0046743E"/>
    <w:rsid w:val="00467FC6"/>
    <w:rsid w:val="005233B5"/>
    <w:rsid w:val="005B5642"/>
    <w:rsid w:val="00635CB2"/>
    <w:rsid w:val="006B2D82"/>
    <w:rsid w:val="006C359D"/>
    <w:rsid w:val="006E4B6B"/>
    <w:rsid w:val="007D69A8"/>
    <w:rsid w:val="00831CAD"/>
    <w:rsid w:val="00850867"/>
    <w:rsid w:val="00876A2B"/>
    <w:rsid w:val="00890504"/>
    <w:rsid w:val="008B227B"/>
    <w:rsid w:val="009D3161"/>
    <w:rsid w:val="009E4AEF"/>
    <w:rsid w:val="00A274BE"/>
    <w:rsid w:val="00AA39D5"/>
    <w:rsid w:val="00AA63AF"/>
    <w:rsid w:val="00AE6E47"/>
    <w:rsid w:val="00C10912"/>
    <w:rsid w:val="00C42B16"/>
    <w:rsid w:val="00CA1FF6"/>
    <w:rsid w:val="00CD3E12"/>
    <w:rsid w:val="00D03EF6"/>
    <w:rsid w:val="00D132B4"/>
    <w:rsid w:val="00D179EF"/>
    <w:rsid w:val="00DE4079"/>
    <w:rsid w:val="00DF0BB5"/>
    <w:rsid w:val="00E33BF9"/>
    <w:rsid w:val="00E52397"/>
    <w:rsid w:val="00E9024B"/>
    <w:rsid w:val="00ED0F2C"/>
    <w:rsid w:val="00EF59D6"/>
    <w:rsid w:val="00F976DD"/>
    <w:rsid w:val="00FA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</w:latentStyles>
  <w:style w:type="paragraph" w:default="1" w:styleId="a1">
    <w:name w:val="Normal"/>
    <w:qFormat/>
    <w:rsid w:val="00AE6E47"/>
  </w:style>
  <w:style w:type="paragraph" w:styleId="1">
    <w:name w:val="heading 1"/>
    <w:basedOn w:val="a1"/>
    <w:next w:val="a1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523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523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523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523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523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841CD9"/>
  </w:style>
  <w:style w:type="character" w:customStyle="1" w:styleId="10">
    <w:name w:val="Заголовок 1 Знак"/>
    <w:basedOn w:val="a2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1"/>
    <w:uiPriority w:val="99"/>
    <w:unhideWhenUsed/>
    <w:rsid w:val="00841CD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1"/>
    <w:next w:val="a1"/>
    <w:link w:val="ab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2"/>
    <w:uiPriority w:val="20"/>
    <w:qFormat/>
    <w:rsid w:val="00D1197D"/>
    <w:rPr>
      <w:i/>
      <w:iCs/>
    </w:rPr>
  </w:style>
  <w:style w:type="character" w:styleId="ad">
    <w:name w:val="Hyperlink"/>
    <w:basedOn w:val="a2"/>
    <w:uiPriority w:val="99"/>
    <w:unhideWhenUsed/>
    <w:rsid w:val="00AE6E47"/>
    <w:rPr>
      <w:color w:val="0000FF" w:themeColor="hyperlink"/>
      <w:u w:val="single"/>
    </w:rPr>
  </w:style>
  <w:style w:type="table" w:styleId="ae">
    <w:name w:val="Table Grid"/>
    <w:basedOn w:val="a3"/>
    <w:uiPriority w:val="59"/>
    <w:rsid w:val="00AE6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2"/>
    <w:link w:val="5"/>
    <w:uiPriority w:val="9"/>
    <w:semiHidden/>
    <w:rsid w:val="00E523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E523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E523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E5239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E523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4"/>
    <w:uiPriority w:val="99"/>
    <w:semiHidden/>
    <w:unhideWhenUsed/>
    <w:rsid w:val="00E52397"/>
  </w:style>
  <w:style w:type="paragraph" w:styleId="af0">
    <w:name w:val="Normal (Web)"/>
    <w:basedOn w:val="a1"/>
    <w:uiPriority w:val="99"/>
    <w:unhideWhenUsed/>
    <w:rsid w:val="00E5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2"/>
    <w:uiPriority w:val="22"/>
    <w:qFormat/>
    <w:rsid w:val="00E52397"/>
    <w:rPr>
      <w:b/>
      <w:bCs/>
    </w:rPr>
  </w:style>
  <w:style w:type="character" w:customStyle="1" w:styleId="placeholder-mask">
    <w:name w:val="placeholder-mask"/>
    <w:basedOn w:val="a2"/>
    <w:rsid w:val="00E52397"/>
  </w:style>
  <w:style w:type="character" w:customStyle="1" w:styleId="placeholder">
    <w:name w:val="placeholder"/>
    <w:basedOn w:val="a2"/>
    <w:rsid w:val="00E52397"/>
  </w:style>
  <w:style w:type="character" w:styleId="af2">
    <w:name w:val="FollowedHyperlink"/>
    <w:basedOn w:val="a2"/>
    <w:uiPriority w:val="99"/>
    <w:semiHidden/>
    <w:unhideWhenUsed/>
    <w:rsid w:val="00E52397"/>
    <w:rPr>
      <w:color w:val="800080"/>
      <w:u w:val="single"/>
    </w:rPr>
  </w:style>
  <w:style w:type="table" w:customStyle="1" w:styleId="12">
    <w:name w:val="Сетка таблицы1"/>
    <w:basedOn w:val="a3"/>
    <w:next w:val="ae"/>
    <w:uiPriority w:val="59"/>
    <w:rsid w:val="00E52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1"/>
    <w:link w:val="af4"/>
    <w:uiPriority w:val="99"/>
    <w:qFormat/>
    <w:rsid w:val="00E52397"/>
    <w:pPr>
      <w:widowControl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2"/>
    <w:link w:val="af3"/>
    <w:uiPriority w:val="99"/>
    <w:rsid w:val="00E5239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5">
    <w:name w:val="No Spacing"/>
    <w:link w:val="af6"/>
    <w:uiPriority w:val="1"/>
    <w:qFormat/>
    <w:rsid w:val="00E5239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52397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E52397"/>
    <w:pPr>
      <w:widowControl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f7">
    <w:name w:val="footer"/>
    <w:basedOn w:val="a1"/>
    <w:link w:val="af8"/>
    <w:uiPriority w:val="99"/>
    <w:unhideWhenUsed/>
    <w:rsid w:val="00E52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E52397"/>
    <w:rPr>
      <w:rFonts w:eastAsiaTheme="minorEastAsia"/>
    </w:rPr>
  </w:style>
  <w:style w:type="paragraph" w:styleId="af9">
    <w:name w:val="List Paragraph"/>
    <w:basedOn w:val="a1"/>
    <w:uiPriority w:val="34"/>
    <w:qFormat/>
    <w:rsid w:val="00E52397"/>
    <w:pPr>
      <w:ind w:left="720"/>
      <w:contextualSpacing/>
    </w:pPr>
  </w:style>
  <w:style w:type="paragraph" w:styleId="23">
    <w:name w:val="Body Text 2"/>
    <w:basedOn w:val="a1"/>
    <w:link w:val="24"/>
    <w:uiPriority w:val="99"/>
    <w:unhideWhenUsed/>
    <w:rsid w:val="00E52397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E52397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E523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E52397"/>
    <w:rPr>
      <w:rFonts w:eastAsiaTheme="minorEastAsia"/>
      <w:sz w:val="16"/>
      <w:szCs w:val="16"/>
    </w:rPr>
  </w:style>
  <w:style w:type="paragraph" w:styleId="afa">
    <w:name w:val="List"/>
    <w:basedOn w:val="a1"/>
    <w:uiPriority w:val="99"/>
    <w:unhideWhenUsed/>
    <w:rsid w:val="00E52397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E52397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E52397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E52397"/>
    <w:pPr>
      <w:numPr>
        <w:numId w:val="20"/>
      </w:numPr>
      <w:contextualSpacing/>
    </w:pPr>
  </w:style>
  <w:style w:type="paragraph" w:styleId="20">
    <w:name w:val="List Bullet 2"/>
    <w:basedOn w:val="a1"/>
    <w:uiPriority w:val="99"/>
    <w:unhideWhenUsed/>
    <w:rsid w:val="00E52397"/>
    <w:pPr>
      <w:numPr>
        <w:numId w:val="21"/>
      </w:numPr>
      <w:contextualSpacing/>
    </w:pPr>
  </w:style>
  <w:style w:type="paragraph" w:styleId="30">
    <w:name w:val="List Bullet 3"/>
    <w:basedOn w:val="a1"/>
    <w:uiPriority w:val="99"/>
    <w:unhideWhenUsed/>
    <w:rsid w:val="00E52397"/>
    <w:pPr>
      <w:numPr>
        <w:numId w:val="22"/>
      </w:numPr>
      <w:contextualSpacing/>
    </w:pPr>
  </w:style>
  <w:style w:type="paragraph" w:styleId="a">
    <w:name w:val="List Number"/>
    <w:basedOn w:val="a1"/>
    <w:uiPriority w:val="99"/>
    <w:unhideWhenUsed/>
    <w:rsid w:val="00E52397"/>
    <w:pPr>
      <w:numPr>
        <w:numId w:val="23"/>
      </w:numPr>
      <w:contextualSpacing/>
    </w:pPr>
  </w:style>
  <w:style w:type="paragraph" w:styleId="2">
    <w:name w:val="List Number 2"/>
    <w:basedOn w:val="a1"/>
    <w:uiPriority w:val="99"/>
    <w:unhideWhenUsed/>
    <w:rsid w:val="00E52397"/>
    <w:pPr>
      <w:numPr>
        <w:numId w:val="24"/>
      </w:numPr>
      <w:contextualSpacing/>
    </w:pPr>
  </w:style>
  <w:style w:type="paragraph" w:styleId="3">
    <w:name w:val="List Number 3"/>
    <w:basedOn w:val="a1"/>
    <w:uiPriority w:val="99"/>
    <w:unhideWhenUsed/>
    <w:rsid w:val="00E52397"/>
    <w:pPr>
      <w:numPr>
        <w:numId w:val="25"/>
      </w:numPr>
      <w:contextualSpacing/>
    </w:pPr>
  </w:style>
  <w:style w:type="paragraph" w:styleId="afb">
    <w:name w:val="List Continue"/>
    <w:basedOn w:val="a1"/>
    <w:uiPriority w:val="99"/>
    <w:unhideWhenUsed/>
    <w:rsid w:val="00E52397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E52397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E52397"/>
    <w:pPr>
      <w:spacing w:after="120"/>
      <w:ind w:left="1080"/>
      <w:contextualSpacing/>
    </w:pPr>
  </w:style>
  <w:style w:type="paragraph" w:styleId="afc">
    <w:name w:val="macro"/>
    <w:link w:val="afd"/>
    <w:uiPriority w:val="99"/>
    <w:unhideWhenUsed/>
    <w:rsid w:val="00E5239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d">
    <w:name w:val="Текст макроса Знак"/>
    <w:basedOn w:val="a2"/>
    <w:link w:val="afc"/>
    <w:uiPriority w:val="99"/>
    <w:rsid w:val="00E52397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E52397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E52397"/>
    <w:rPr>
      <w:rFonts w:eastAsiaTheme="minorEastAsia"/>
      <w:i/>
      <w:iCs/>
      <w:color w:val="000000" w:themeColor="text1"/>
    </w:rPr>
  </w:style>
  <w:style w:type="paragraph" w:styleId="afe">
    <w:name w:val="Intense Quote"/>
    <w:basedOn w:val="a1"/>
    <w:next w:val="a1"/>
    <w:link w:val="aff"/>
    <w:uiPriority w:val="30"/>
    <w:qFormat/>
    <w:rsid w:val="00E523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2"/>
    <w:link w:val="afe"/>
    <w:uiPriority w:val="30"/>
    <w:rsid w:val="00E52397"/>
    <w:rPr>
      <w:rFonts w:eastAsiaTheme="minorEastAsia"/>
      <w:b/>
      <w:bCs/>
      <w:i/>
      <w:iCs/>
      <w:color w:val="4F81BD" w:themeColor="accent1"/>
    </w:rPr>
  </w:style>
  <w:style w:type="character" w:styleId="aff0">
    <w:name w:val="Subtle Emphasis"/>
    <w:basedOn w:val="a2"/>
    <w:uiPriority w:val="19"/>
    <w:qFormat/>
    <w:rsid w:val="00E52397"/>
    <w:rPr>
      <w:i/>
      <w:iCs/>
      <w:color w:val="808080" w:themeColor="text1" w:themeTint="7F"/>
    </w:rPr>
  </w:style>
  <w:style w:type="character" w:styleId="aff1">
    <w:name w:val="Intense Emphasis"/>
    <w:basedOn w:val="a2"/>
    <w:uiPriority w:val="21"/>
    <w:qFormat/>
    <w:rsid w:val="00E52397"/>
    <w:rPr>
      <w:b/>
      <w:bCs/>
      <w:i/>
      <w:iCs/>
      <w:color w:val="4F81BD" w:themeColor="accent1"/>
    </w:rPr>
  </w:style>
  <w:style w:type="character" w:styleId="aff2">
    <w:name w:val="Subtle Reference"/>
    <w:basedOn w:val="a2"/>
    <w:uiPriority w:val="31"/>
    <w:qFormat/>
    <w:rsid w:val="00E52397"/>
    <w:rPr>
      <w:smallCaps/>
      <w:color w:val="C0504D" w:themeColor="accent2"/>
      <w:u w:val="single"/>
    </w:rPr>
  </w:style>
  <w:style w:type="character" w:styleId="aff3">
    <w:name w:val="Intense Reference"/>
    <w:basedOn w:val="a2"/>
    <w:uiPriority w:val="32"/>
    <w:qFormat/>
    <w:rsid w:val="00E52397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2"/>
    <w:uiPriority w:val="33"/>
    <w:qFormat/>
    <w:rsid w:val="00E52397"/>
    <w:rPr>
      <w:b/>
      <w:bCs/>
      <w:smallCaps/>
      <w:spacing w:val="5"/>
    </w:rPr>
  </w:style>
  <w:style w:type="character" w:customStyle="1" w:styleId="aff5">
    <w:name w:val="Текст выноски Знак"/>
    <w:basedOn w:val="a2"/>
    <w:link w:val="aff6"/>
    <w:uiPriority w:val="99"/>
    <w:semiHidden/>
    <w:rsid w:val="00E52397"/>
    <w:rPr>
      <w:rFonts w:ascii="Tahoma" w:hAnsi="Tahoma" w:cs="Tahoma"/>
      <w:sz w:val="16"/>
      <w:szCs w:val="16"/>
    </w:rPr>
  </w:style>
  <w:style w:type="paragraph" w:styleId="aff6">
    <w:name w:val="Balloon Text"/>
    <w:basedOn w:val="a1"/>
    <w:link w:val="aff5"/>
    <w:uiPriority w:val="99"/>
    <w:semiHidden/>
    <w:unhideWhenUsed/>
    <w:rsid w:val="00E5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2"/>
    <w:uiPriority w:val="99"/>
    <w:semiHidden/>
    <w:rsid w:val="00E52397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4"/>
    <w:uiPriority w:val="99"/>
    <w:semiHidden/>
    <w:unhideWhenUsed/>
    <w:rsid w:val="00E52397"/>
  </w:style>
  <w:style w:type="character" w:customStyle="1" w:styleId="af6">
    <w:name w:val="Без интервала Знак"/>
    <w:link w:val="af5"/>
    <w:uiPriority w:val="1"/>
    <w:rsid w:val="00635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523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523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523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523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523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841CD9"/>
  </w:style>
  <w:style w:type="character" w:customStyle="1" w:styleId="10">
    <w:name w:val="Заголовок 1 Знак"/>
    <w:basedOn w:val="a2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1"/>
    <w:uiPriority w:val="99"/>
    <w:unhideWhenUsed/>
    <w:rsid w:val="00841CD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1"/>
    <w:next w:val="a1"/>
    <w:link w:val="ab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2"/>
    <w:uiPriority w:val="20"/>
    <w:qFormat/>
    <w:rsid w:val="00D1197D"/>
    <w:rPr>
      <w:i/>
      <w:iCs/>
    </w:rPr>
  </w:style>
  <w:style w:type="character" w:styleId="ad">
    <w:name w:val="Hyperlink"/>
    <w:basedOn w:val="a2"/>
    <w:uiPriority w:val="99"/>
    <w:unhideWhenUsed/>
    <w:rPr>
      <w:color w:val="0000FF" w:themeColor="hyperlink"/>
      <w:u w:val="single"/>
    </w:rPr>
  </w:style>
  <w:style w:type="table" w:styleId="ae">
    <w:name w:val="Table Grid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2"/>
    <w:link w:val="5"/>
    <w:uiPriority w:val="9"/>
    <w:semiHidden/>
    <w:rsid w:val="00E523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E523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E523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E5239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E523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4"/>
    <w:uiPriority w:val="99"/>
    <w:semiHidden/>
    <w:unhideWhenUsed/>
    <w:rsid w:val="00E52397"/>
  </w:style>
  <w:style w:type="paragraph" w:styleId="af0">
    <w:name w:val="Normal (Web)"/>
    <w:basedOn w:val="a1"/>
    <w:uiPriority w:val="99"/>
    <w:unhideWhenUsed/>
    <w:rsid w:val="00E5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2"/>
    <w:uiPriority w:val="22"/>
    <w:qFormat/>
    <w:rsid w:val="00E52397"/>
    <w:rPr>
      <w:b/>
      <w:bCs/>
    </w:rPr>
  </w:style>
  <w:style w:type="character" w:customStyle="1" w:styleId="placeholder-mask">
    <w:name w:val="placeholder-mask"/>
    <w:basedOn w:val="a2"/>
    <w:rsid w:val="00E52397"/>
  </w:style>
  <w:style w:type="character" w:customStyle="1" w:styleId="placeholder">
    <w:name w:val="placeholder"/>
    <w:basedOn w:val="a2"/>
    <w:rsid w:val="00E52397"/>
  </w:style>
  <w:style w:type="character" w:styleId="af2">
    <w:name w:val="FollowedHyperlink"/>
    <w:basedOn w:val="a2"/>
    <w:uiPriority w:val="99"/>
    <w:semiHidden/>
    <w:unhideWhenUsed/>
    <w:rsid w:val="00E52397"/>
    <w:rPr>
      <w:color w:val="800080"/>
      <w:u w:val="single"/>
    </w:rPr>
  </w:style>
  <w:style w:type="table" w:customStyle="1" w:styleId="12">
    <w:name w:val="Сетка таблицы1"/>
    <w:basedOn w:val="a3"/>
    <w:next w:val="ae"/>
    <w:uiPriority w:val="59"/>
    <w:rsid w:val="00E52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1"/>
    <w:link w:val="af4"/>
    <w:uiPriority w:val="99"/>
    <w:qFormat/>
    <w:rsid w:val="00E52397"/>
    <w:pPr>
      <w:widowControl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2"/>
    <w:link w:val="af3"/>
    <w:uiPriority w:val="99"/>
    <w:rsid w:val="00E5239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5">
    <w:name w:val="No Spacing"/>
    <w:uiPriority w:val="1"/>
    <w:qFormat/>
    <w:rsid w:val="00E5239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52397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E52397"/>
    <w:pPr>
      <w:widowControl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f7">
    <w:name w:val="footer"/>
    <w:basedOn w:val="a1"/>
    <w:link w:val="af8"/>
    <w:uiPriority w:val="99"/>
    <w:unhideWhenUsed/>
    <w:rsid w:val="00E52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E52397"/>
    <w:rPr>
      <w:rFonts w:eastAsiaTheme="minorEastAsia"/>
    </w:rPr>
  </w:style>
  <w:style w:type="paragraph" w:styleId="af9">
    <w:name w:val="List Paragraph"/>
    <w:basedOn w:val="a1"/>
    <w:uiPriority w:val="34"/>
    <w:qFormat/>
    <w:rsid w:val="00E52397"/>
    <w:pPr>
      <w:ind w:left="720"/>
      <w:contextualSpacing/>
    </w:pPr>
  </w:style>
  <w:style w:type="paragraph" w:styleId="23">
    <w:name w:val="Body Text 2"/>
    <w:basedOn w:val="a1"/>
    <w:link w:val="24"/>
    <w:uiPriority w:val="99"/>
    <w:unhideWhenUsed/>
    <w:rsid w:val="00E52397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E52397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E523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E52397"/>
    <w:rPr>
      <w:rFonts w:eastAsiaTheme="minorEastAsia"/>
      <w:sz w:val="16"/>
      <w:szCs w:val="16"/>
    </w:rPr>
  </w:style>
  <w:style w:type="paragraph" w:styleId="afa">
    <w:name w:val="List"/>
    <w:basedOn w:val="a1"/>
    <w:uiPriority w:val="99"/>
    <w:unhideWhenUsed/>
    <w:rsid w:val="00E52397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E52397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E52397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E52397"/>
    <w:pPr>
      <w:numPr>
        <w:numId w:val="20"/>
      </w:numPr>
      <w:contextualSpacing/>
    </w:pPr>
  </w:style>
  <w:style w:type="paragraph" w:styleId="20">
    <w:name w:val="List Bullet 2"/>
    <w:basedOn w:val="a1"/>
    <w:uiPriority w:val="99"/>
    <w:unhideWhenUsed/>
    <w:rsid w:val="00E52397"/>
    <w:pPr>
      <w:numPr>
        <w:numId w:val="21"/>
      </w:numPr>
      <w:contextualSpacing/>
    </w:pPr>
  </w:style>
  <w:style w:type="paragraph" w:styleId="30">
    <w:name w:val="List Bullet 3"/>
    <w:basedOn w:val="a1"/>
    <w:uiPriority w:val="99"/>
    <w:unhideWhenUsed/>
    <w:rsid w:val="00E52397"/>
    <w:pPr>
      <w:numPr>
        <w:numId w:val="22"/>
      </w:numPr>
      <w:contextualSpacing/>
    </w:pPr>
  </w:style>
  <w:style w:type="paragraph" w:styleId="a">
    <w:name w:val="List Number"/>
    <w:basedOn w:val="a1"/>
    <w:uiPriority w:val="99"/>
    <w:unhideWhenUsed/>
    <w:rsid w:val="00E52397"/>
    <w:pPr>
      <w:numPr>
        <w:numId w:val="23"/>
      </w:numPr>
      <w:contextualSpacing/>
    </w:pPr>
  </w:style>
  <w:style w:type="paragraph" w:styleId="2">
    <w:name w:val="List Number 2"/>
    <w:basedOn w:val="a1"/>
    <w:uiPriority w:val="99"/>
    <w:unhideWhenUsed/>
    <w:rsid w:val="00E52397"/>
    <w:pPr>
      <w:numPr>
        <w:numId w:val="24"/>
      </w:numPr>
      <w:contextualSpacing/>
    </w:pPr>
  </w:style>
  <w:style w:type="paragraph" w:styleId="3">
    <w:name w:val="List Number 3"/>
    <w:basedOn w:val="a1"/>
    <w:uiPriority w:val="99"/>
    <w:unhideWhenUsed/>
    <w:rsid w:val="00E52397"/>
    <w:pPr>
      <w:numPr>
        <w:numId w:val="25"/>
      </w:numPr>
      <w:contextualSpacing/>
    </w:pPr>
  </w:style>
  <w:style w:type="paragraph" w:styleId="afb">
    <w:name w:val="List Continue"/>
    <w:basedOn w:val="a1"/>
    <w:uiPriority w:val="99"/>
    <w:unhideWhenUsed/>
    <w:rsid w:val="00E52397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E52397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E52397"/>
    <w:pPr>
      <w:spacing w:after="120"/>
      <w:ind w:left="1080"/>
      <w:contextualSpacing/>
    </w:pPr>
  </w:style>
  <w:style w:type="paragraph" w:styleId="afc">
    <w:name w:val="macro"/>
    <w:link w:val="afd"/>
    <w:uiPriority w:val="99"/>
    <w:unhideWhenUsed/>
    <w:rsid w:val="00E5239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d">
    <w:name w:val="Текст макроса Знак"/>
    <w:basedOn w:val="a2"/>
    <w:link w:val="afc"/>
    <w:uiPriority w:val="99"/>
    <w:rsid w:val="00E52397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E52397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E52397"/>
    <w:rPr>
      <w:rFonts w:eastAsiaTheme="minorEastAsia"/>
      <w:i/>
      <w:iCs/>
      <w:color w:val="000000" w:themeColor="text1"/>
    </w:rPr>
  </w:style>
  <w:style w:type="paragraph" w:styleId="afe">
    <w:name w:val="Intense Quote"/>
    <w:basedOn w:val="a1"/>
    <w:next w:val="a1"/>
    <w:link w:val="aff"/>
    <w:uiPriority w:val="30"/>
    <w:qFormat/>
    <w:rsid w:val="00E523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2"/>
    <w:link w:val="afe"/>
    <w:uiPriority w:val="30"/>
    <w:rsid w:val="00E52397"/>
    <w:rPr>
      <w:rFonts w:eastAsiaTheme="minorEastAsia"/>
      <w:b/>
      <w:bCs/>
      <w:i/>
      <w:iCs/>
      <w:color w:val="4F81BD" w:themeColor="accent1"/>
    </w:rPr>
  </w:style>
  <w:style w:type="character" w:styleId="aff0">
    <w:name w:val="Subtle Emphasis"/>
    <w:basedOn w:val="a2"/>
    <w:uiPriority w:val="19"/>
    <w:qFormat/>
    <w:rsid w:val="00E52397"/>
    <w:rPr>
      <w:i/>
      <w:iCs/>
      <w:color w:val="808080" w:themeColor="text1" w:themeTint="7F"/>
    </w:rPr>
  </w:style>
  <w:style w:type="character" w:styleId="aff1">
    <w:name w:val="Intense Emphasis"/>
    <w:basedOn w:val="a2"/>
    <w:uiPriority w:val="21"/>
    <w:qFormat/>
    <w:rsid w:val="00E52397"/>
    <w:rPr>
      <w:b/>
      <w:bCs/>
      <w:i/>
      <w:iCs/>
      <w:color w:val="4F81BD" w:themeColor="accent1"/>
    </w:rPr>
  </w:style>
  <w:style w:type="character" w:styleId="aff2">
    <w:name w:val="Subtle Reference"/>
    <w:basedOn w:val="a2"/>
    <w:uiPriority w:val="31"/>
    <w:qFormat/>
    <w:rsid w:val="00E52397"/>
    <w:rPr>
      <w:smallCaps/>
      <w:color w:val="C0504D" w:themeColor="accent2"/>
      <w:u w:val="single"/>
    </w:rPr>
  </w:style>
  <w:style w:type="character" w:styleId="aff3">
    <w:name w:val="Intense Reference"/>
    <w:basedOn w:val="a2"/>
    <w:uiPriority w:val="32"/>
    <w:qFormat/>
    <w:rsid w:val="00E52397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2"/>
    <w:uiPriority w:val="33"/>
    <w:qFormat/>
    <w:rsid w:val="00E52397"/>
    <w:rPr>
      <w:b/>
      <w:bCs/>
      <w:smallCaps/>
      <w:spacing w:val="5"/>
    </w:rPr>
  </w:style>
  <w:style w:type="character" w:customStyle="1" w:styleId="aff5">
    <w:name w:val="Текст выноски Знак"/>
    <w:basedOn w:val="a2"/>
    <w:link w:val="aff6"/>
    <w:uiPriority w:val="99"/>
    <w:semiHidden/>
    <w:rsid w:val="00E52397"/>
    <w:rPr>
      <w:rFonts w:ascii="Tahoma" w:hAnsi="Tahoma" w:cs="Tahoma"/>
      <w:sz w:val="16"/>
      <w:szCs w:val="16"/>
    </w:rPr>
  </w:style>
  <w:style w:type="paragraph" w:styleId="aff6">
    <w:name w:val="Balloon Text"/>
    <w:basedOn w:val="a1"/>
    <w:link w:val="aff5"/>
    <w:uiPriority w:val="99"/>
    <w:semiHidden/>
    <w:unhideWhenUsed/>
    <w:rsid w:val="00E5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2"/>
    <w:uiPriority w:val="99"/>
    <w:semiHidden/>
    <w:rsid w:val="00E52397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4"/>
    <w:uiPriority w:val="99"/>
    <w:semiHidden/>
    <w:unhideWhenUsed/>
    <w:rsid w:val="00E5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3a04" TargetMode="External"/><Relationship Id="rId117" Type="http://schemas.openxmlformats.org/officeDocument/2006/relationships/hyperlink" Target="https://m.edsoo.ru/f84456e2" TargetMode="External"/><Relationship Id="rId21" Type="http://schemas.openxmlformats.org/officeDocument/2006/relationships/hyperlink" Target="https://m.edsoo.ru/f84452d2" TargetMode="External"/><Relationship Id="rId42" Type="http://schemas.openxmlformats.org/officeDocument/2006/relationships/hyperlink" Target="https://m.edsoo.ru/f8439018" TargetMode="External"/><Relationship Id="rId47" Type="http://schemas.openxmlformats.org/officeDocument/2006/relationships/hyperlink" Target="https://m.edsoo.ru/f844436e" TargetMode="External"/><Relationship Id="rId63" Type="http://schemas.openxmlformats.org/officeDocument/2006/relationships/hyperlink" Target="https://m.edsoo.ru/f8436caa" TargetMode="External"/><Relationship Id="rId68" Type="http://schemas.openxmlformats.org/officeDocument/2006/relationships/hyperlink" Target="https://m.edsoo.ru/f84383ca" TargetMode="External"/><Relationship Id="rId84" Type="http://schemas.openxmlformats.org/officeDocument/2006/relationships/hyperlink" Target="https://m.edsoo.ru/f8443ee6" TargetMode="External"/><Relationship Id="rId89" Type="http://schemas.openxmlformats.org/officeDocument/2006/relationships/hyperlink" Target="https://m.edsoo.ru/f8444f3a" TargetMode="External"/><Relationship Id="rId112" Type="http://schemas.openxmlformats.org/officeDocument/2006/relationships/hyperlink" Target="https://m.edsoo.ru/f8442a6e" TargetMode="External"/><Relationship Id="rId133" Type="http://schemas.openxmlformats.org/officeDocument/2006/relationships/hyperlink" Target="https://m.edsoo.ru/f84418c6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410a6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6034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4f3a" TargetMode="External"/><Relationship Id="rId58" Type="http://schemas.openxmlformats.org/officeDocument/2006/relationships/hyperlink" Target="https://m.edsoo.ru/f8436656" TargetMode="External"/><Relationship Id="rId74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5af8" TargetMode="External"/><Relationship Id="rId102" Type="http://schemas.openxmlformats.org/officeDocument/2006/relationships/hyperlink" Target="https://m.edsoo.ru/f843fa44" TargetMode="External"/><Relationship Id="rId123" Type="http://schemas.openxmlformats.org/officeDocument/2006/relationships/hyperlink" Target="https://m.edsoo.ru/f843d6f4" TargetMode="External"/><Relationship Id="rId128" Type="http://schemas.openxmlformats.org/officeDocument/2006/relationships/hyperlink" Target="https://m.edsoo.ru/f84401e2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84453f4" TargetMode="External"/><Relationship Id="rId95" Type="http://schemas.openxmlformats.org/officeDocument/2006/relationships/hyperlink" Target="https://m.edsoo.ru/f84374ac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f843585a" TargetMode="External"/><Relationship Id="rId27" Type="http://schemas.openxmlformats.org/officeDocument/2006/relationships/hyperlink" Target="https://m.edsoo.ru/f8435af8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41466" TargetMode="External"/><Relationship Id="rId43" Type="http://schemas.openxmlformats.org/officeDocument/2006/relationships/hyperlink" Target="https://m.edsoo.ru/f8445822" TargetMode="External"/><Relationship Id="rId48" Type="http://schemas.openxmlformats.org/officeDocument/2006/relationships/hyperlink" Target="https://m.edsoo.ru/f84445f8" TargetMode="External"/><Relationship Id="rId56" Type="http://schemas.openxmlformats.org/officeDocument/2006/relationships/hyperlink" Target="https://m.edsoo.ru/f84391a8" TargetMode="External"/><Relationship Id="rId64" Type="http://schemas.openxmlformats.org/officeDocument/2006/relationships/hyperlink" Target="https://m.edsoo.ru/f8436ffc" TargetMode="External"/><Relationship Id="rId69" Type="http://schemas.openxmlformats.org/officeDocument/2006/relationships/hyperlink" Target="https://m.edsoo.ru/fa250a60" TargetMode="External"/><Relationship Id="rId77" Type="http://schemas.openxmlformats.org/officeDocument/2006/relationships/hyperlink" Target="https://m.edsoo.ru/fa2513de" TargetMode="External"/><Relationship Id="rId100" Type="http://schemas.openxmlformats.org/officeDocument/2006/relationships/hyperlink" Target="https://m.edsoo.ru/f8438122" TargetMode="External"/><Relationship Id="rId105" Type="http://schemas.openxmlformats.org/officeDocument/2006/relationships/hyperlink" Target="https://m.edsoo.ru/f844087c" TargetMode="External"/><Relationship Id="rId113" Type="http://schemas.openxmlformats.org/officeDocument/2006/relationships/hyperlink" Target="https://m.edsoo.ru/f8443298" TargetMode="External"/><Relationship Id="rId118" Type="http://schemas.openxmlformats.org/officeDocument/2006/relationships/hyperlink" Target="https://m.edsoo.ru/fa251adc" TargetMode="External"/><Relationship Id="rId126" Type="http://schemas.openxmlformats.org/officeDocument/2006/relationships/hyperlink" Target="https://m.edsoo.ru/f843565c" TargetMode="External"/><Relationship Id="rId134" Type="http://schemas.openxmlformats.org/officeDocument/2006/relationships/hyperlink" Target="https://m.edsoo.ru/f843bd7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f8444ada" TargetMode="External"/><Relationship Id="rId72" Type="http://schemas.openxmlformats.org/officeDocument/2006/relationships/hyperlink" Target="https://m.edsoo.ru/f8441e2a" TargetMode="External"/><Relationship Id="rId80" Type="http://schemas.openxmlformats.org/officeDocument/2006/relationships/hyperlink" Target="https://m.edsoo.ru/f8435c42" TargetMode="External"/><Relationship Id="rId85" Type="http://schemas.openxmlformats.org/officeDocument/2006/relationships/hyperlink" Target="https://m.edsoo.ru/f8443dc4" TargetMode="External"/><Relationship Id="rId93" Type="http://schemas.openxmlformats.org/officeDocument/2006/relationships/hyperlink" Target="https://m.edsoo.ru/f84371d2" TargetMode="External"/><Relationship Id="rId98" Type="http://schemas.openxmlformats.org/officeDocument/2006/relationships/hyperlink" Target="https://m.edsoo.ru/f843c42a" TargetMode="External"/><Relationship Id="rId121" Type="http://schemas.openxmlformats.org/officeDocument/2006/relationships/hyperlink" Target="https://m.edsoo.ru/f843537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4f36" TargetMode="External"/><Relationship Id="rId25" Type="http://schemas.openxmlformats.org/officeDocument/2006/relationships/hyperlink" Target="https://m.edsoo.ru/f8443586" TargetMode="External"/><Relationship Id="rId33" Type="http://schemas.openxmlformats.org/officeDocument/2006/relationships/hyperlink" Target="https://m.edsoo.ru/fa2513de" TargetMode="External"/><Relationship Id="rId38" Type="http://schemas.openxmlformats.org/officeDocument/2006/relationships/hyperlink" Target="https://m.edsoo.ru/f8438e60" TargetMode="External"/><Relationship Id="rId46" Type="http://schemas.openxmlformats.org/officeDocument/2006/relationships/hyperlink" Target="https://m.edsoo.ru/f84391a8" TargetMode="External"/><Relationship Id="rId59" Type="http://schemas.openxmlformats.org/officeDocument/2006/relationships/hyperlink" Target="https://m.edsoo.ru/f8436818" TargetMode="External"/><Relationship Id="rId67" Type="http://schemas.openxmlformats.org/officeDocument/2006/relationships/hyperlink" Target="https://m.edsoo.ru/f84445f8" TargetMode="External"/><Relationship Id="rId103" Type="http://schemas.openxmlformats.org/officeDocument/2006/relationships/hyperlink" Target="https://m.edsoo.ru/f843f90e" TargetMode="External"/><Relationship Id="rId108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451ba" TargetMode="External"/><Relationship Id="rId124" Type="http://schemas.openxmlformats.org/officeDocument/2006/relationships/hyperlink" Target="https://m.edsoo.ru/f84354ea" TargetMode="External"/><Relationship Id="rId129" Type="http://schemas.openxmlformats.org/officeDocument/2006/relationships/hyperlink" Target="https://m.edsoo.ru/f8441466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2809c" TargetMode="External"/><Relationship Id="rId54" Type="http://schemas.openxmlformats.org/officeDocument/2006/relationships/hyperlink" Target="https://m.edsoo.ru/f84453f4" TargetMode="External"/><Relationship Id="rId62" Type="http://schemas.openxmlformats.org/officeDocument/2006/relationships/hyperlink" Target="https://m.edsoo.ru/f8436b10" TargetMode="External"/><Relationship Id="rId70" Type="http://schemas.openxmlformats.org/officeDocument/2006/relationships/hyperlink" Target="https://m.edsoo.ru/fa250a60" TargetMode="External"/><Relationship Id="rId75" Type="http://schemas.openxmlformats.org/officeDocument/2006/relationships/hyperlink" Target="https://m.edsoo.ru/f84437ca" TargetMode="External"/><Relationship Id="rId83" Type="http://schemas.openxmlformats.org/officeDocument/2006/relationships/hyperlink" Target="https://m.edsoo.ru/f8443c3e" TargetMode="External"/><Relationship Id="rId88" Type="http://schemas.openxmlformats.org/officeDocument/2006/relationships/hyperlink" Target="https://m.edsoo.ru/f84448dc" TargetMode="External"/><Relationship Id="rId91" Type="http://schemas.openxmlformats.org/officeDocument/2006/relationships/hyperlink" Target="https://m.edsoo.ru/f84456e2" TargetMode="External"/><Relationship Id="rId96" Type="http://schemas.openxmlformats.org/officeDocument/2006/relationships/hyperlink" Target="https://m.edsoo.ru/f843a67a" TargetMode="External"/><Relationship Id="rId111" Type="http://schemas.openxmlformats.org/officeDocument/2006/relationships/hyperlink" Target="https://m.edsoo.ru/f844219a" TargetMode="External"/><Relationship Id="rId132" Type="http://schemas.openxmlformats.org/officeDocument/2006/relationships/hyperlink" Target="https://m.edsoo.ru/f843b67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617e" TargetMode="External"/><Relationship Id="rId28" Type="http://schemas.openxmlformats.org/officeDocument/2006/relationships/hyperlink" Target="https://m.edsoo.ru/f8435af8" TargetMode="External"/><Relationship Id="rId36" Type="http://schemas.openxmlformats.org/officeDocument/2006/relationships/hyperlink" Target="https://m.edsoo.ru/fa251244" TargetMode="External"/><Relationship Id="rId49" Type="http://schemas.openxmlformats.org/officeDocument/2006/relationships/hyperlink" Target="https://m.edsoo.ru/f84444d6" TargetMode="External"/><Relationship Id="rId57" Type="http://schemas.openxmlformats.org/officeDocument/2006/relationships/hyperlink" Target="https://m.edsoo.ru/f843876c" TargetMode="External"/><Relationship Id="rId106" Type="http://schemas.openxmlformats.org/officeDocument/2006/relationships/hyperlink" Target="https://m.edsoo.ru/f8441d08" TargetMode="External"/><Relationship Id="rId114" Type="http://schemas.openxmlformats.org/officeDocument/2006/relationships/hyperlink" Target="https://m.edsoo.ru/fa251c12" TargetMode="External"/><Relationship Id="rId119" Type="http://schemas.openxmlformats.org/officeDocument/2006/relationships/hyperlink" Target="https://m.edsoo.ru/f84437ca" TargetMode="External"/><Relationship Id="rId127" Type="http://schemas.openxmlformats.org/officeDocument/2006/relationships/hyperlink" Target="https://m.edsoo.ru/f843966c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244" TargetMode="External"/><Relationship Id="rId44" Type="http://schemas.openxmlformats.org/officeDocument/2006/relationships/hyperlink" Target="https://m.edsoo.ru/f842809c" TargetMode="External"/><Relationship Id="rId52" Type="http://schemas.openxmlformats.org/officeDocument/2006/relationships/hyperlink" Target="https://m.edsoo.ru/f8444bfc" TargetMode="External"/><Relationship Id="rId60" Type="http://schemas.openxmlformats.org/officeDocument/2006/relationships/hyperlink" Target="https://m.edsoo.ru/f84274ee" TargetMode="External"/><Relationship Id="rId65" Type="http://schemas.openxmlformats.org/officeDocument/2006/relationships/hyperlink" Target="https://m.edsoo.ru/f8443180" TargetMode="External"/><Relationship Id="rId73" Type="http://schemas.openxmlformats.org/officeDocument/2006/relationships/hyperlink" Target="https://m.edsoo.ru/f84412f4" TargetMode="External"/><Relationship Id="rId78" Type="http://schemas.openxmlformats.org/officeDocument/2006/relationships/hyperlink" Target="https://m.edsoo.ru/f8435af7" TargetMode="External"/><Relationship Id="rId81" Type="http://schemas.openxmlformats.org/officeDocument/2006/relationships/hyperlink" Target="https://m.edsoo.ru/f8438e60" TargetMode="External"/><Relationship Id="rId86" Type="http://schemas.openxmlformats.org/officeDocument/2006/relationships/hyperlink" Target="https://m.edsoo.ru/f844436e" TargetMode="External"/><Relationship Id="rId94" Type="http://schemas.openxmlformats.org/officeDocument/2006/relationships/hyperlink" Target="https://m.edsoo.ru/f8437344" TargetMode="External"/><Relationship Id="rId99" Type="http://schemas.openxmlformats.org/officeDocument/2006/relationships/hyperlink" Target="https://m.edsoo.ru/f843c7c2" TargetMode="External"/><Relationship Id="rId101" Type="http://schemas.openxmlformats.org/officeDocument/2006/relationships/hyperlink" Target="https://m.edsoo.ru/f843fcd8" TargetMode="External"/><Relationship Id="rId122" Type="http://schemas.openxmlformats.org/officeDocument/2006/relationships/hyperlink" Target="https://m.edsoo.ru/f84351f2" TargetMode="External"/><Relationship Id="rId130" Type="http://schemas.openxmlformats.org/officeDocument/2006/relationships/hyperlink" Target="https://m.edsoo.ru/f8441f4c" TargetMode="External"/><Relationship Id="rId135" Type="http://schemas.openxmlformats.org/officeDocument/2006/relationships/hyperlink" Target="https://m.edsoo.ru/f84401e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39018" TargetMode="External"/><Relationship Id="rId109" Type="http://schemas.openxmlformats.org/officeDocument/2006/relationships/hyperlink" Target="https://m.edsoo.ru/f844157e" TargetMode="External"/><Relationship Id="rId34" Type="http://schemas.openxmlformats.org/officeDocument/2006/relationships/hyperlink" Target="https://m.edsoo.ru/f84359a4" TargetMode="External"/><Relationship Id="rId50" Type="http://schemas.openxmlformats.org/officeDocument/2006/relationships/hyperlink" Target="https://m.edsoo.ru/f84448dc" TargetMode="External"/><Relationship Id="rId55" Type="http://schemas.openxmlformats.org/officeDocument/2006/relationships/hyperlink" Target="https://m.edsoo.ru/f84456e2" TargetMode="External"/><Relationship Id="rId76" Type="http://schemas.openxmlformats.org/officeDocument/2006/relationships/hyperlink" Target="https://m.edsoo.ru/fa251244" TargetMode="External"/><Relationship Id="rId97" Type="http://schemas.openxmlformats.org/officeDocument/2006/relationships/hyperlink" Target="https://m.edsoo.ru/f8437c72" TargetMode="External"/><Relationship Id="rId104" Type="http://schemas.openxmlformats.org/officeDocument/2006/relationships/hyperlink" Target="https://m.edsoo.ru/f8440732" TargetMode="External"/><Relationship Id="rId120" Type="http://schemas.openxmlformats.org/officeDocument/2006/relationships/hyperlink" Target="https://m.edsoo.ru/f843508a" TargetMode="External"/><Relationship Id="rId125" Type="http://schemas.openxmlformats.org/officeDocument/2006/relationships/hyperlink" Target="https://m.edsoo.ru/f843f67a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fa250baa" TargetMode="External"/><Relationship Id="rId92" Type="http://schemas.openxmlformats.org/officeDocument/2006/relationships/hyperlink" Target="https://m.edsoo.ru/f84378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35c42" TargetMode="External"/><Relationship Id="rId24" Type="http://schemas.openxmlformats.org/officeDocument/2006/relationships/hyperlink" Target="https://m.edsoo.ru/f8437a56" TargetMode="External"/><Relationship Id="rId40" Type="http://schemas.openxmlformats.org/officeDocument/2006/relationships/hyperlink" Target="https://m.edsoo.ru/f8427ef8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a250cea" TargetMode="External"/><Relationship Id="rId87" Type="http://schemas.openxmlformats.org/officeDocument/2006/relationships/hyperlink" Target="https://m.edsoo.ru/f84444d6" TargetMode="External"/><Relationship Id="rId110" Type="http://schemas.openxmlformats.org/officeDocument/2006/relationships/hyperlink" Target="https://m.edsoo.ru/f844179a" TargetMode="External"/><Relationship Id="rId115" Type="http://schemas.openxmlformats.org/officeDocument/2006/relationships/hyperlink" Target="https://m.edsoo.ru/f8439018" TargetMode="External"/><Relationship Id="rId131" Type="http://schemas.openxmlformats.org/officeDocument/2006/relationships/hyperlink" Target="https://m.edsoo.ru/f843aabc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f843698a" TargetMode="External"/><Relationship Id="rId82" Type="http://schemas.openxmlformats.org/officeDocument/2006/relationships/hyperlink" Target="https://m.edsoo.ru/f8443b1c" TargetMode="External"/><Relationship Id="rId19" Type="http://schemas.openxmlformats.org/officeDocument/2006/relationships/hyperlink" Target="https://m.edsoo.ru/f84356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DAEC-E49E-49E0-A950-37D5C226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45</Pages>
  <Words>10185</Words>
  <Characters>58061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и Оля Фроловы</dc:creator>
  <cp:lastModifiedBy>user</cp:lastModifiedBy>
  <cp:revision>18</cp:revision>
  <dcterms:created xsi:type="dcterms:W3CDTF">2023-10-30T19:37:00Z</dcterms:created>
  <dcterms:modified xsi:type="dcterms:W3CDTF">2025-03-27T08:45:00Z</dcterms:modified>
</cp:coreProperties>
</file>